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05d5" w14:textId="6ea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6 сентября 2018 года № 616 "Об утверждении Правил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ноября 2020 года № 662. Зарегистрирован в Министерстве юстиции Республики Казахстан 30 ноября 2020 года № 21694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сентября 2018 года № 616 "Об утверждении Правил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Республики" (зарегистрирован в Реестре государственной регистрации нормативных правовых актов за № 17438, опубликован в Эталонном контрольном банке нормативных правовых актов Республики Казахстан 4 октября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