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2a53" w14:textId="fbb2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новых методов диагностики, лечения и медицинской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ноября 2020 года № ҚР ДСМ-208/2020. Зарегистрирован в Министерстве юстиции Республики Казахстан 30 ноября 2020 года № 21690.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новых методов диагностики, лечения и медицинской реабилитации.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мая 2014 года № 272 "Об утверждении Правил применения новых методов диагностики, лечения и медицинской реабилитации" (зарегистрирован в Реестре государственной регистрации нормативных правовых актов под № 9538, опубликован 16 июля 2014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новых методов диагностики, лечения и медицинской реабилитации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новых методов диагностики, лечения и медицинской реабилитации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 Казахстан от 7 июля 2020 год "О здоровье народа и системе здравоохранения" (далее – Кодекс) и определяют порядок применения новых методов диагностики, лечения и медицинской реабилитации (далее – новые методы).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 и термины: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биоэтика –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 здравоохранения –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помощи, включая вакцины, лекарственные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технологий здравоохранения (далее – ОТЗ) – комплексная оценка сравнительной доказанной клинической и клинико-экономической (фармакоэкономической) эффективности и безопасности технологий здравоохранения, а также экономических, социальных и этических последствий их применения, проводимая для принятия решений в области здравоохранения;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высокотехнологичная медицинская помощь – часть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объединенная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качеству медицинских услуг – постоянно действующий консультативно-совещательный орган при уполномоченном органе целью которого является выработка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(далее –ГОБМП) – объем медицинской помощи, предоставляемой за счет бюджетных средств.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новых методов диагностики, лечения и медицинской реабилитации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нового метода субъектом здравоохранения в подведомственную организацию уполномоченного органа, в компетенцию которой входят вопросы ОТЗ, являющейся рабочим органом по ОТЗ (далее – рабочий орган) на электронных носителях на казахских или русских языках подается: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применение нового метода диагностики, лечения и медицинской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на проведение ОТЗ, в том числе на соответствие критериям высокотехнологичной медицинской помощи (далее – ВТМП) по форме 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локальной комиссии по биоэтике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Рабочий орган выносит готовый материал с обоснованиями по применению нового метода диагностики, лечения и медицинской реабилитации на рассмотрение Объединенной комиссии по качеству медицинских услуг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представленных материалов Комиссия принимает одно из следующих решений: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к применению нового метода;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применении нового метода с обоснованием причин.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оформляется протоколом и публикуется на официальном сайте уполномоченного органа в течение 15 (пятнадцати) календарных дней.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здравоохранения в случае несогласия с решением Комиссии, обжалует его в месячный срок путем обращения в уполномоченный орган.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Комиссией решения, указанного в подпунктах 1) и 2) пункта 5 настоящих Правил, субъект здравоохранения после предварительного согласования с фондом социального медицинского страхования направляет представленные материалы на рассмотрение в уполномоченный орган.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Новые методы диагностики, лечения и медицинской реабилитации в практике здравоохранения Республики Казахстан применяются в рамках ГОБМП и (или) системе ОСМС на основании решения уполномоченного органа, рекомендаций Комиссии и результатов ОТЗ.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Новые методы диагностики, лечения и медицинской реабилитации применяются на основании заключения локальной комиссии по биоэтике с информированного согласия пациентов или их законных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применение нового метода диагностики, лечения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медицинской реабилитации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Название нового метода диагностики, лечения и медицинской реабилитации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новый метод) (МКБ*-9 – если применимо):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Перечень нозологий, при которых применяется заявляемый метод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(МКБ-10):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Эпидемиология заболеваний, синдромов или клинических ситуаций, при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которых показано применение нового метода в мире и в Республике Казахстан: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Информация о том, кем, когда и где (в какой стране) был разработан новый метод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Описание сущности нового метода 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Заявитель (нужное заполнить):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1) юридическое лицо: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БИН________________________________________________________________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телефон, факс, электронная почта 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автор (авторы) нового метода 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 документа, удостоверяющего личность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врачей-специалистов, которым адресован данный новый метод, и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их квалификации, дополнительной специализации (при необходимости)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Рекомендуемый уровень (масштаб) использования нового метода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Сведения об аналогичных новых технологиях здравоохранения, разрешенных к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использованию в Республике Казахстан, медицинское и социальное обоснование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преимуществ предлагаемой технологии здравоохранения перед технологиями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применяющимися в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Разработка нового метода осуществлялась в рамках ГОБМП и (или) в системе ОСМС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(нужно подчеркнуть)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11. Доказательства в пользу применения нового метода, раскрывающие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клинических исследований нового метода, свидетельствующие о клинической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(безопасности) нового метода со ссылками на соответствующие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(отчеты по клиническим исследованиям, систематические обзоры, публикации, интернет источники) **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12. Порядок применения нового метода___________________________________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13. Планируемые затраты, необходимые для проведения нового метода одному пациенту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Информация о наличии специалистов и материально-технической базы,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для проведения нового метода________________________________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Перечень прилагаемой документации 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здравоохранения: Я гарантирую достоверность и полноту информации, содержащейся в материалах на применение нового метода.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применять новый метод в соответствии с требованиями законодательства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заполнения: _______Подпись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"___" ______ 20__ год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*Международная статистическая классификация болезней и проблем, связанных со здоровьем (англ. InternationalStatisticalClassificationofDiseasesandRelatedHealthProblems) — документ, используемый как ведущая статистическая и классификационная основа в здравоохранении.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Перечень источников прикладывается к заявке. При наличии необходимо приложить патенты на изобретения, свидетельства о государственной регистрации объектов интеллектуальной собственности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оценки технологии здравоохранения Сведения о субъекте здравоохранения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Юридическое лицо: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4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заявляемой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здравоохранения:</w:t>
            </w:r>
          </w:p>
          <w:bookmarkEnd w:id="4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  <w:bookmarkEnd w:id="47"/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оценки технологии здравоохранения: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заявляемой технологии здравоохранения;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заявляемой технологии здравоохранения в перечни возмещения;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иное (указать).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