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7ad" w14:textId="f2b9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регионов медицинскими работниками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2020 года № ҚР ДСМ-205/2020. Зарегистрирован в Министерстве юстиции Республики Казахстан 26 ноября 2020 года № 21679. Утратил силу приказом и.о. Министра здравоохранения Республики Казахстан от 16 февраля 2023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16.02.2023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регионов медицинскими работниками.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ДСМ-205/2020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регионов медицинскими работниками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Области, города республиканского значения и столицы: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труда (Профессиональная патология)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 и венерология взрослая и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(радиационная онкология) Онкология радиотерапевтическая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(рентгенология, компьютерная и магнитно-резонансная томография, ПЭТ, ультразвуковая диагностика, ядерная медицина) Радиология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 по специальностям: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Сельской местности и поселках, городах районного значения**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РП, ЦПМСП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 по специальностям: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РП, ЦПМСП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первичной медико-санитарной помощи для всех городов и населенных пунктов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 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 (семейная медицинская сестра)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врача общей практики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терапевтического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участкового терапевта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педиатрического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участкового педиатра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Норматив является минимальным и рассчитывается на 10 000 населения.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Определение потребности в медицинских работниках сельской местности и поселках, городах районного значения производится в первоочередном порядке.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районная больница;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районная поликлиника;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 – врачебная амбулатория;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ММРБ – многопрофильная межрайонная больница;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медицинский пункт;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ЦПМСП – центр первичной медико-санитарной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ФАП – фельдшерско-акушерский пункт;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ПЭТ – позитронно-эмиссионная томография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Министерства здравоохранения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6173, опубликован 16 октября 2010 года в газете "Казахстанская правда" № 274-275 (26335-26336);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2 "Об утверждении Положения о наркологических организациях (больницах, диспансерах)" (зарегистрирован в Реестре государственной регистрации нормативных правовых актов под № 6744, опубликован 28 апреля 2011 года в газете "Казахстанская правда" № 141, (26562);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10 "О внесении изменений и дополнений в приказ Министра здравоохранения Республики Казахстан № 238 от 7 апреля 2010 года "Об утверждении типовых штатов и штатных нормативов организаций здравоохранения"" (зарегистрирован в Реестре государственной регистрации нормативных правовых актов под № 6775, опубликован 1 июня 2011 года в газете "Казахстанская правда" № 173, (26594);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2012 года № 55 "О внесении изменений и дополнений в приказ Министра здравоохранения Республики Казахстан № 238 от 7 апреля 2010 года "Об утверждении типовых штатов и штатных нормативов организаций здравоохранения"" (зарегистрирован в Реестре государственной регистрации нормативных правовых актов под № 7426, опубликован в 2012 году в бюллетени нормативных правовых актов центральных исполнительных и иных государственных органов Республики Казахстан, № 4, ст. 67);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октября 2012 года № 714 "О внесении дополнений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под № 8055);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августа 2013 года № 477/1 "О внесении изменений и дополнений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здравоохранения"" (зарегистрирован в Реестре государственной регистрации нормативных правовых актов под № 8730);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февраля 2017 года № 39 "О внесении дополнения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под № 14942, опубликован 18 мая 2018 года в Эталонном контрольном банке нормативных правовых актов Республики Казахстан);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апреля 2018 года № 192 "О внесении изменений и дополнений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здравоохранения"" (зарегистрирован в Реестре государственной регистрации нормативных правовых актов под № 16873, опубликован 18 мая 2018 года в Эталонном контрольном банке нормативных правовых актов Республики Казахстан);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мая 2019 года № ҚР ДСМ-65 "О внесении изменений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здравоохранения"" (зарегистрирован в Реестре государственной регистрации нормативных правовых актов под № 18638, опубликован 20 мая 2019 года в Эталонном контрольном банке нормативных правовых актов Республики Казахстан).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