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b5a" w14:textId="74d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прижизненным донором органов (части органа) и (или) тканей (части ткани) всестороннего медицинского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2020 года № ҚР ДСМ-201/2020. Зарегистрирован в Министерстве юстиции Республики Казахстан 26 ноября 2020 года № 21677.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прижизненным донором органов (части органа) и (или) тканей (части ткани) всестороннего медицинского обследования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прижизненным донором органов (части органа) и (или) тканей (части ткани) всестороннего медицинского обследования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прижизненным донором органов (части органа) и (или) тканей (части ткани) всестороннего медицинского обследования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7 июля 2020 года "О здоровье народа и системе здравоохранения" (далее – Кодекс) и устанавливают порядок прохождения прижизненным донором органов (части органа) и (или) тканей (части ткани) всестороннего медицинского обследования.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ткань – совокупность клеток и межклеточного вещества, имеющих одинаковые строение, функции и происхождение;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прижизненный донор – человек в возрасте восемнадцати лет и старше, дееспособный, находящийся с реципиентом в генетической связи и (или) имеющее с ним тканевую совместимость выразивший письменное нотариально удостоверенное согласие на изъятие органов (части органа) и (или) тканей (части ткани) для дальнейшей трансплантации;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лаборатория тканевого типирования (HLA-лаборатория) –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тканевая совместимость – сходство тканей донора и потенциального реципиента по специфическим антигенам системы-HLA, определяющее совместимость донора и реципиента при трансплантации органов (части органа) и (или) тканей (части ткани).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медицинского обследования прижизненных доноров органов (части органа) и (или) тканей (части ткани)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Прижизненный донор предоставляет в организацию здравоохранения, оказывающую услуги по трансплантации, письменное нотариально удостоверенное согласие на изъятие органов (части органа) и (или) тканей (части ткани) для дальнейшей трансплантации.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Врач узкого профиля назначает прижизненному донору медицинское обследование перед донорством органов (части органа) и (или) тканей (части ткани).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Прижизненный донор направляется в организацию здравоохранения, оказывающую первичную медико-санитарную помощь по месту прикрепления для обследования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Всестороннее медицинское обследование прижизненного донора перед трансплантацией проводится в соответствии с приложением к настоящим Правилам.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прохождения всестороннего медицинского обследования организация здравоохранения, оказывающая первичную медико-санитарную помощь по месту прикрепления, направляет прижизненного донора на плановую госпитализацию для предоставления специализированной медицинской помощи и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медицинские организации, осуществляющие трансплантацию органов (части органа) и (или) тканей (части ткани).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прижизненным донором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(части органа) и (или)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(части ткани) всестороннего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обследования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Медицинское обследование прижизненного донора перед трансплантацией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Обследование прижизненного донора почки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действия результатов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перекрестной пробы на индивидуальную совместимость - кросс-матч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(далее – ИФА-метод)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HbsAg;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Anti HCV;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Райта – Хеддельсона;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цитомегаловирус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Эпштейн-Барра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простого герпеса 1,2 типа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 IgM, IgG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ИФА-метод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белок, электролиты, общий билирубин, прямой билирубин, аспартатаминотрансфераза (далее - АСаТ), аланинаминотрансфераза (далее – АЛаТ), амилаза, глюкоза, креатинин, мочевина, фосфор, С-реактивный белок (далее – СРБ)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Протромбиновое время, АЧТВ, МНО, фибриноген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Онкомаркеры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19-9, АФП, РЭА;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(ПСА общий, свободный - для мужчин);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 125, НЕ4 – для женщин)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(далее - УЗИ)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мочевого пузыря;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малого таза у женщин,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предстательной железы у мужчин;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брюшной аорты, сосудов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мониторинг артериального давления в течение 1 суток (возраст старше 50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(далее - ЭКГ)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фиброэзофагогастродуоденоскопия (далее – ФЭГДС);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ЛОР-врач;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 (для женщин);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по показаниям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Обследование прижизненного донора печени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действия результатов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перекрестной пробы на индивидуальную совместимость - кросс-матч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ИФА-метод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HbsAg;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Anti HCV;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цитомегаловирус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Эпштейн-Барра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простого герпеса 1,2типа IgM, IgG;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 IgM, IgG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ИФА-метод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АЛаТ, АСаТ, билирубин, креатинин, мочевина, общий белок, альбумин, СРБ, калий, магний, натрий, глюкоза, щелочная фосфотаза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ПВ, АЧТВ, ПТИ, фибриноген, антитромбин-III и D- димер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Онкомаркеры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 19-9, CA 72, CA 125, АФП, РЭА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обследование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отделяемого из зева, носа и влагалища, а также мочи, кала, мокроты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AMA, ANA, ANCA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мочевого пузыря;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малого таза у женщин;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предстательной железы у мужчин;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доплерография сосудов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мониторинг артериального давления в течение 1 суток (возраст старше 50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ФЭГДС;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 грудной клетки;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томография брюшной полости с ангиографией;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МРХПГ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ЛОР-врач;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</w:tr>
    </w:tbl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Обследование прижизненного донора гемопоэтических стволовых клеток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действия результатов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ИФА-метод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HbsAg;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Anti HCV;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микрореакция;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 IgM, IgG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ИФА-метод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календарных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