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011b" w14:textId="5e20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ноября 2020 года № 113. Зарегистрировано в Министерстве юстиции Республики Казахстан 26 ноября 2020 года № 21676.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инвестиционных и венчурных фондах"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-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после дня его первого официального опубликования, за исключением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113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60 "Об утверждении Правил инвестирования финансовых инструментов и иного имущества, входящего в состав активов инвестиционного фонда, и перечня финансовых инструментов, которые могут входить в состав активов акционерных и паевых инвестиционных фондов" (зарегистрировано в Реестре государственной регистрации нормативных правовых актов под № 7540, опубликовано 4 июля 2012 года в газете "Казахстанская правда" № 211-212 (27030-27031) следующие изменения: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инструментов, которые могут входить в состав активов акционерных и паевых инвестиционных фондов, утвержденном указанным постановлением: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Облигации, выпущенные местными исполнительными органами Республики Казахстан, включенные в официальный список фондовой биржи и (или)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организациями Республики Казахстан в соответствии с законодательством Республики Казахстан или иностранных государств: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эмитентов, имеющих рейтинговую оценку не ниже "В-" по международной шкале агентства Standard &amp; Poor's или рейтинговую оценку аналогичного уровня одного из других рейтинговых агентств, или рейтинговую оценку не ниже "kzBB-" по национальной шкале Standard &amp; Poor's, или рейтинг аналогичного уровня по национальной шкале одного из других рейтинговых агентств и (или) акции, включенные в официальный список фондовой биржи, соответствующие требованиям секторов "акции" официального списка фондовой биржи и (или) акции эмитентов, допущенные к публичным торгам на фондовой бирже, функционирующей на территории Международного Финансового Центра "Астана";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имеющие рейтинговую оценку не ниже "В-" по международной шкале агентства Standard &amp; Poor's или рейтинговую оценку аналогичного уровня одного из других рейтинговых агентств, или рейтинговую оценку не ниже "kzBB-" по национальной шкале Standard &amp; Poor's, или рейтинг аналогичного уровня по национальной шкале одного из других рейтинговых агентств или долговые ценные бумаги, включенные в официальный список фондовой биржи, соответствующие требованиям секторов "долговые ценные бумаги" официального списка фондовой биржи и (или) долговые ценные бумаги, допущенные к публичным торгам на фондовой бирже, функционирующей на территории Международного Финансового Центра "Астана";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инфраструктурные облигации организаций Республики Казахстан, включенные в официальный список фондовой биржи и (или) инфраструктурные облигации организаций Республики Казахстан, допущенные к публичным торгам на фондовой бирже, функционирующей на территории Международного Финансового Центра "Астана";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интервальных паевых инвестиционных фондов, управляющая компания которых является юридическим лицом, созданным в соответствии с законодательством Республики Казахстан (за исключением паевых инвестиционных фондов, управляющей компанией которых является управляющая компания паевого инвестиционного фонда, за счет активов которого приобретаются данные паи), включенные в официальный список фондовой биржи и (или) допущенные к публичным торгам на фондовой бирже, функционирующей на территории Международного Финансового Центра "Астана";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в рамках реструктуризации обязательств эмитента в целях обмена на ранее выпущенные ценные бумаги либо иные обязательства данного эмитента.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9249, опубликовано 16 апреля 2014 года в информационно-правовой системе "Әділет") следующие изменения: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порядке проведения брокером и (или) дилером банковских операций, утвержденных указанным постановлением: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биржи, и (или) акции юридических лиц, допущенные к публичным торгам на фондовой бирже, функционирующей на территории Международного финансового центра "Астана", или акции юридических лиц, находящиеся в представительском списке индекса фондовой биржи;";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негосударственные долговые ценные бумаги юридических лиц – резидентов Республики Казахстан, выпущенные в соответствии с законодательством Республики Казахстан о рынке ценных бумаг и других государств, включенные в сектор "долговые ценные бумаги" площадки "Основная" официального списка фондовой биржи, негосударственные долговые ценные бумаги юридических лиц – резидентов Республики Казахстан, допущенные к публичным торгам на фондовой бирже, функционирующей на территории Международного финансового центра "Астана";".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14794, опубликовано 24 февраля 2017 года в Эталонном контрольном банке нормативных правовых актов Республики Казахстан) следующие изменения: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утвержденному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акции юридических лиц – резидентов Республики Казахстан, допущенные к публичным торгам на фондовой бирже, функционирующей на территории Международного финансового центра "Астана";";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высоколиквидных активов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регулирования финансового рынка, в которые вносятся изменения (далее – Перечень);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утвержденных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акции юридических лиц – резидентов Республики Казахстан,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акции;";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 (за исключением акций и долей участия в уставном капитале), приобретаемых страховыми (перестраховочными) организациями, утвержденном указанным постановлением: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"Астана";".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нормативов, а также показателей, характеризующих соблюдение их значений для организаций, осуществляющих управление инвестиционным портфелем, утверждении Правил расчета значений пруденциальных нормативов, подлежащих соблюдению организациями, осуществляющими управление инвестиционным портфелем" (зарегистрировано в Реестре государственной регистрации нормативных правовых актов под № 17008, опубликовано 12 июня 2018 года в Эталонном контрольном банке нормативных правовых актов Республики Казахстан) следующие изменения: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следующие пруденциальные нормативы: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капитала, значение которого ежедневно составляет не менее 1;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ликвидности, значение которого ежедневно составляет: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2018 года – не менее 1,2;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– не менее 1,3;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не менее 1,4;";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управление инвестиционным портфелем, утвержденных указанным постановлением: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расчета значений пруденциальных нормативов управляющего инвестиционным портфелем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 "Об установлении видов пруденциальных нормативов, а также показателей, характеризующих соблюдение их значений, для организаций, осуществляющих брокерскую и (или) дилерскую деятельность на рынке ценных бумаг, утверждении Правил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бумаг" (зарегистрировано в Реестре государственной регистрации нормативных правовых актов под № 17005, опубликовано 13 июня 2018 года в Эталонном контрольном банке нормативных правовых актов Республики Казахстан) следующее изменение: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следующие пруденциальные нормативы: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капитала, значение которого ежедневно составляет не менее 1;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ликвидности, значение которого ежедневно составляет: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2018 года - не менее 1,2;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- не менее 1,3;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- не менее 1,4;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брокеров и (или) дилеров в целях получения лицензии на осуществление отдельных видов банковских операций, предусмотренных подпунктами 1), 2), 3) и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о рынке ценных бумаг: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– не менее 10 000 000 000 (десяти миллиардов) тенге;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 – не менее 10 000 000 000 (десяти миллиардов) тенге;";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бумаг, утвержденных указанным постановлением: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расчета значений пруденциальных нормативов организации, осуществляющей брокерскую и (или) дилерскую деятельность на рынке ценных бумаг,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октября 2020 года № 106 "О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21554, опубликовано 03 ноября 2020 года в Эталонном контрольном банке нормативных правовых актов Республики Казахстан) (далее – постановление) следующие изменения: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 и дополнение, утвержденном указанным постановлением: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расчетов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высоколиквидных активов страховой (перестраховочной) организации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</w:p>
        </w:tc>
      </w:tr>
    </w:tbl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управляющего инвестиционным портфелем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управляющего инвестиционным портфелем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управляющего инвестиционным портфелем)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управляющего инвестиционным портфелем в виде недвижимого имущества в сумме, не превышающей 5 (пяти)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</w:t>
            </w:r>
          </w:p>
        </w:tc>
      </w:tr>
    </w:tbl>
    <w:bookmarkStart w:name="z10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организации, осуществляющей брокерскую и (или) дилерскую деятельность на рынке ценных бумаг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Нормативным значениям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страховой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</w:p>
        </w:tc>
      </w:tr>
    </w:tbl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страховой (перестраховочной) организации с учетом их классификации по качеству и ликвидности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деньги на текущих счетах в банках второго уровня Республики Казахстан, указанных в строках 2.1 и 2.2 настоящего приложения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расчетов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нормативов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страховой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</w:p>
        </w:tc>
      </w:tr>
    </w:tbl>
    <w:bookmarkStart w:name="z10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страховой (перестраховочной) организации с учетом их классификации по качеству и ликвидности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подпункте 11) пункта 34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страхователем является: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с рейтингом не ниже "ВВ+" рейтингового агентства Standard &amp; Poor's или других рейтинговых агентств,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системообразующее предприятие, соответствующее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 составляют не менее 3 (трех) миллиардов тенге ежегодно за последние 2 (два)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расчетов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группы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к соблюдению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1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высоколиквидных активов страховой (перестраховочной) организации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</w:p>
        </w:tc>
      </w:tr>
    </w:tbl>
    <w:bookmarkStart w:name="z1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управляющего инвестиционным портфелем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управляющего инвестиционным портфелем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"А+"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управляющего инвестиционным портфелем)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управляющего инвестиционным портфелем в виде недвижимого имущества в сумме, не превышающей 5 (пяти)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</w:t>
            </w:r>
          </w:p>
        </w:tc>
      </w:tr>
    </w:tbl>
    <w:bookmarkStart w:name="z13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организации, осуществляющей брокерскую и (или) дилерскую деятельность на рынке ценных бумаг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"А+"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