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6700" w14:textId="0df6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ноября 2020 года № 141. Зарегистрирован в Министерстве юстиции Республики Казахстан 24 ноября 2020 года № 21673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статистических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16009, опубликован 8 декабря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362"/>
        <w:gridCol w:w="237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274-1,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047"/>
        <w:gridCol w:w="4161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обращение взыскания на недвижимое имущество должника в исполнительном производстве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таблицах 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исключить;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362"/>
        <w:gridCol w:w="237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274-1 следующего содержания: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047"/>
        <w:gridCol w:w="4161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 в исполнительном производстве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таблицах 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исключить;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362"/>
        <w:gridCol w:w="237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047"/>
        <w:gridCol w:w="4161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 в исполнительном производстве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таблицах 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 исключить;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1"/>
        <w:gridCol w:w="5362"/>
        <w:gridCol w:w="237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>
        <w:trPr>
          <w:trHeight w:val="30" w:hRule="atLeast"/>
        </w:trPr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споров, заключенных в порядке партисипативной процедуры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274-1, следующего содержания: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047"/>
        <w:gridCol w:w="4161"/>
        <w:gridCol w:w="302"/>
        <w:gridCol w:w="302"/>
        <w:gridCol w:w="302"/>
        <w:gridCol w:w="302"/>
        <w:gridCol w:w="302"/>
        <w:gridCol w:w="302"/>
        <w:gridCol w:w="302"/>
        <w:gridCol w:w="302"/>
        <w:gridCol w:w="303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 в исполнительном производстве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274-1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судов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Верховном Суде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(аппарат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