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de73" w14:textId="b31d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Генерального Прокурора Республики Казахстан от 15 января 2020 года № 10 "Об утверждении формы отчета № 4 "О работе по исполнению судебных актов" и Инструкции по его формированию"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20 ноября 2020 года № 143. Зарегистрирован в Министерстве юстиции Республики Казахстан 24 ноября 2020 года № 21672. Утратил силу приказом Генерального Прокурора Республики Казахстан от 4 января 2023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04.01.2023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15 января 2020 года № 10 "Об утверждении формы отчета № 4 "О работе по исполнению судебных актов" и Инструкции по его формированию" (зарегистрирован в Реестре государственной регистрации нормативных правовых актов за № 19882, опубликован 20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отчета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работе по исполнению судебных актов", утвержденной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формы отчета № 4 "О работе по исполнению судебных актов", утвержденной указанным приказом (далее – Инструкция):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Направленный по территориальности, но не поступивший направленному территориальному подразделению МЮ РК исполнительный документ, не снимается с учета до его поступления в соответствующий орган по исполнению судебных актов.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Территориальным подразделением МЮ РК, при направлении исполнительного производства по территориальности, направляется заполненная контрольная карточка формы № 1 "О направлении исполнительного документа для исполнения по территориальности" (далее – карточка № 1)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а также материалы исполнительного производства (справка, подтверждающая проживание должника на территории соответствующего района, города или области, справка о частичном исполнении исполнительного документа, при наличии такового, постановление судебного исполнителя о направлении исполнительного документа по территориальности).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Территориальным подразделением, принявшим исполнительный документ, заполняется контрольная карточка формы № 2 "О принятии исполнительного документа для исполнения по территориальности" (далее – карточка № 2)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согласно 4 к настоящей Инструкции, которая направляется в соответствующее территориальное подразделение МЮ РК для снятия с учета исполнительного документа.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Карточки № 1 и № 2 предназначены для учета движения исполнительных документов и проведения сверок с территориальными подразделениями МЮ РК других регионов по каждому направленному и поступившему по территориальности исполнительному документу.";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графе 6 учитывается количество отмененных постановлений судебного исполнителя в отчетном периоде, в графе 7 - возобновленные после отмены ранее принятого решения исполнительные производства.";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графе 8 учитываются исполнительные документы, направленные в отчетном периоде на исполнение по территориальности.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исполнительных документов по территориальности производится через территориальное подразделение МЮ РК.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В графе 9 отражается общее количество исполнительных производств, которые находились на исполнении в отчетном периоде. Без учета исполнительных документов, направленных по территориальности (остаток исполнительных производств на начало года, возбужденные в текущем году и возобновленные после отмены исполнительные производства).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графе 10 указывается общее количество исполнительных документов, производство по которым окончено в отчетном периоде. Исполнительное производство считается оконченным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11 из графы 10 учитывается количество оконченных исполнительных производств по повторно возбужденным исполнительным производствам.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12 учитываются исполнительные документы, по которым судебным исполнителем полностью взысканы с должника денежные средства или выполнены другие действия, предусмотренные в исполнительном документе (передано взыскателю принадлежащее должнику имущество, ответчик выселен или истец вселен, домовладение разделено и другие действия). При этом обязательно отмечается, что исполнительное производство окончено и в требованиях исполнения указывается "судебным исполнителем".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графе 13 из графы 10 отражается количество исполнительных производств исполненных должником до предъявления исполнительного документа.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14 отражает количество исполнительных документов, возвращенных взыскателю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В графе 15 учитываются исполнительные документы, возвращенные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В графе 19 учитывается остаток неисполненных документов на конец отчетного периода, из них в графе 20 отражаются частично исполненные исполнительные производства.";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 графе 21 указываются исполнительные документы, направленные на периодическое исполнение.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35. В графе 22 указывается количество всего приостановленных исполнительных производств. Из них в графе 23 – в связи с приостановлением в случае вынесения постановления судом или должностным лицом, которому законодательными актами Республики Казахстан предоставлено право приостановления исполнения судебного акта, на основании которого выдан исполнительный документ, а также предоставления судом отсрочки, рассрочки исполнения на определенный срок.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24 указывается количество приостановленных исполнительных производств в случаях реорганизации юридического лица, являющегося должником, или принятия в установленном Законом порядке решения судом о возбуждении производства о несостоятельности (банкротстве), принятия решения судом о принудительной ликвидации.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графе 25 учитывается общее количество вынесенных постановлений об отказе в возбуждении исполнительного производства в порядке подпунктов 1)-13)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Штрафы по постановлениям судов об административных делах отражаются в строке 32, из них в графе 33 учитываются судебные издержки по административным постановлениям суда, штрафы по постановлениям уполномоченного органа учитываются в строке 34.";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В строке 35 отражаются исполнительные документы о конфискации имущества по административным делам.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строке 36 отражаются иные исполнительные документы неимущественного характера (исполнительные документы о выселении, вселении, восстановлении на работу, об уничтожении вещественных доказательств, о сносе строения и принуждения должников совершить определенные действия). Из строки 36 в строке 37 выселение (вселение), в строке 38 снос незаконного строения, в строке 39 порядок общения с ребенком.";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55-1 следующего содержания: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"55-1. В строке 40 указывается итоговая сумма исполнительных производств.";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 В графе 5 учитываются суммы, принятые по территориальности.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6 учитываются суммы по отмененным постановлениям судебного исполнителя в отчетном периоде, в графе 7 суммы по возобновленным исполнительным производствам после отмены ранее принятого решения.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8 учитываются суммы направленные в отчетном периоде на исполнение по территориальности.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графу 9 входят все суммы, подлежащие взысканию в отчетном периоде, без учета исполнительных документов, направленных по территориальности.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производствам о взыскании алиментов необходимо указывать твердые суммы, а также сумму согласно постановлению об определении задолженности.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графе 10 указываются суммы по документам, производство по которым окончено либо прекращено в отчетном периоде, в графе 11 учитывается суммы по повторно возбужденным исполнительным производствам из 10 графы.";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В графе 12 из графы 10 отражаются суммы, взысканные непосредственно судебными исполнителями.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графу 12 включаются суммы, взысканные судебным исполнителем только по исполнительным документам, исполненным в полном объеме.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графе 13 учитываются суммы по исполнительным документам оплаченные должником до предъявления исполнительного документа, в графе 14 отражаются суммы по документам, возвращенным взыскателю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В графе 19 отражается остаток сумм документов на конец отчетного периода, из них в графе 20 указываются взысканные частично суммы.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графе 21 учитываются суммы по исполнительным документам, направленным на периодическое исполнение.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22 указывается сумма всего приостановленных исполнительных производств. Из них в графе 23 – в связи с приостановлением в случае вынесения постановления судом или должностным лицом, которому законодательными актами Республики Казахстан предоставлено право приостановления исполнения судебного акта, на основании которого выдан исполнительный документ, а также предоставления судом отсрочки, рассрочки исполнения на определенный срок.";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В графе 24 указывается количество приостановленных исполнительных производств в случаях реорганизации юридического лица, являющегося должником, или принятия в установленном законодательством порядке решения судом о возбуждении производства о несостоятельности (банкротстве), принятия решения судом о принудительной ликвидации.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графе 25 указываются суммы взысканной 10% исполнительской санкции, уплаченной должником в добровольном порядке.";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75-1 следующего содержания: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"75-1. В графе 26 учитывается сумма по постановлениям об отказе в возбуждении исполнительного производства в порядке подпунктов 1)-13)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исключить.</w:t>
      </w:r>
    </w:p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официальном интернет -ресурсе Генеральной прокуратуры Республики Казахстан;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 для сведения, а также территориальным органам Комитета для исполнения.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Прокурора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января 2020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№ 4. Отчет о работе по исполнению судебных актов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1. Движение исполнительных документов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исполнительных производств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исполнительных производств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судебного исполнителя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возбужденные исполнительные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в солидарном порядке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по территориальности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по приговорам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 имущества осужденных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 имущества, полученного незаконным путем, до вынесения приговора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по приговорам суда в пользу физических и юридических лиц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по уголовным делам в пользу государства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материального ущерба, причиненного уголовным правонарушением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пользу государства: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пользу государственных предприятий, государственных учреждений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материального ущерба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 должностных лиц, по вине которых взыскан вред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государственной пошлины в доход государства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 государства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 государства вреда в связи с незаконными действиями должностных лиц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пользу юридических лиц независимо от формы собственности и лиц, занимающихся предпринимательской деятельностью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в пользу банков второго уровня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пользу физических лиц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заработной платы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пенсий и пособий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супруги (супруга)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 органов опеки и попечительства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 братьев и сестер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международных, иностранных судов и арбитражей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постановлению судебного исполнителя о возмещении расходов, понесенных при совершении исполнительных действий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постановлению судебного исполнителя о взыскании исполнительской санкции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постановлению прокурора о принудительном исполнении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постановлению частного судебного исполнителя об утверждении суммы оплаты его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приказы о взыскании задолженности физического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надписи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по постановлениям суда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издержки по административным постановлениям суда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по постановлениям уполномоченных органов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 имущества по административным делам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исполнительные документы неимущественного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выселение (вселение)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незаконного строения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общения с ребенком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исполнительных производств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исполнительных производств после отмены ранее принятого решения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территориальности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исполнительных производств находилось на исполнении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исполнительных документов, производство по которым окончено 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исполнительных производств по повторно возбужденным исполнительным производствам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документов непосредственно судебными исполнителями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должником до предъявления исполнительного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исполнительных документов взыскателю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исполнительных документов по требованию суда или других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оконченных в срок свыше установленного (статья 39 Закона)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неисполненных документов на конец отчетного периода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об отказе в возбуждении исполнительного производства в порядке подпунктов 1)-13) пункта 1 статьи 38 Закона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частично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исполнительным документам, находящимся на периодическом исполнении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приостановлено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подпункту 6) пункта 1 статьи 47 Закона Республики Казахстан "Об исполнительном производстве и статусе судебных исполнителей" (далее – Закон)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 по подпункту 6) статьи 42 Закона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 по подпункту 2) статьи 42 Закона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№ 4. Отчет о работе по исполнению судебных актов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2. Размер взысканий по исполнительным документам, поступившим на исполнение, в тенге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 на начало отчетного периода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по возбужденным исполнительным производствам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по отмененным постановлениям судебного исполнителя в отчетном периоде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по возобновленным исполнительным производствам после отмены ранее принятого решения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территориальности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подлежащие взысканию в отчетном периоде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документам, производство по которым окончено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возбужденные исполнительные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сумм в солидарном порядке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по территориальности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Штрафы по приговорам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Конфискация имущества осужденных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 имущества, полученного незаконным путем, до вынесения приговора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по приговорам суда в пользу физических и юридических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по уголовным делам в пользу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материального ущерба, причиненного уголовным правонарушением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пользу государства: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пользу государственных предприятий, государственных учреждений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материального ущерба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 должностных лиц, по вине которых взыскан вред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государственной пошлины в доход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 государства вреда в связи с незаконными действиями должностных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пользу юридических лиц независимо от формы собственности и лиц, занимающихся предпринимательской деятельностью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в пользу банков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пользу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заработной платы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пенсий и пособий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супруги (супруга)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 органов опеки и попечительства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 братьев и сестер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международных, иностранных судов и арбитражей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постановлению судебного исполнителя о возмещении расходов, понесенных при совершении исполнительных действий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постановлению судебного исполнителя о взыскании исполнительской санкции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постановлению прокурора о принудительном исполнении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постановлению частного судебного исполнителя об утверждении суммы оплаты его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приказы о взыскании задолженности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надписи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по постановлениям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издержки по административным постановлениям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по постановлениям уполномоченных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 имущества по административным делам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исполнительные документы неимущественного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(выселение) вселение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незаконного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общения с ребенком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исполнительных производств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документам, оконченным в срок свыше установленного Законом (статья 39 Закона)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повторно возбужденным исполнительным производствам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взысканная непосредственно судебными исполнителями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оплаченная должником до предъявления исполнительного документа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документам, возвращенным взыскателю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документам, возвращенным по требованию суда или других государственных органов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прекращенным производствам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прекращенным по подпункту 6) пункта 1 статьи 47 Закона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 на конец отчетного периода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Взысканная сумма 10% исполнительской санкции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постановлениям об отказе в возбуждении исполнительного производства в порядке подпунктов 1)-13) пункта 1 статьи 38 Закона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частично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исполнительным документам, находящимся на периодическом исполнении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приостановленным производствам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приостановленным по подпункту 6) статьи 42 Закона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приостановленным по подпункту 2) статьи 42 Закона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№ 4. Отчет о работе по исполнению судебных актов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3. О взыскании алиментов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должников по исполнительным производствам о взыскании алиментов в отчетном периоде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на содержание которых взыскиваются алименты в отчетном периоде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исполнительных производств на начало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алиментам (по постановлениям об определении задолженности)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исполнительных производств в отчетном периоде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алиментам (по постановлениям об определении задолженности)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исполнительных производств, по которым вынесены постановления об определении задолженности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исполнительных производств, по которым вынесены постановления об определении задолженности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 взыскании алиментов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супруги (супруга)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 органов опеки и попечительства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 братьев и сестер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исполнительных производств находилось на исполнении в отчетном периоде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алиментам (по постановлениям об определении задолженности)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исполнительных документов, производство по которым окончено в отчетном периоде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алиментам (по постановлениям об определении задолженности)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неисполненных документов на конец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алиментам (по постановлениям об определении задолженности)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исполнительных производств, по которым вынесены постановления об определении задолженности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исполнительных производств, по которым вынесены постановления об определении задолженности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исполнительных производств, по которым вынесены постановления об определении задолженности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формированию формы отчета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"О работе по 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4.0.</w:t>
            </w:r>
          </w:p>
        </w:tc>
      </w:tr>
    </w:tbl>
    <w:bookmarkStart w:name="z8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по учету исполнительного документа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документа на исполнение: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Номер и/листа: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вынесения судебного акта: "___"______20__года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 Номер гражданского, уголовного, административного дела в суде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(номер административного постановления уполномоченного органа):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Дата выписки и/листа: "___"______20__года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Орган, вынесший исполнительный документ: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Истец по гражданскому делу: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Наименование исполнительного документа (статьи 9 Закона Республики Казахстан от 2 апреля 2010 года "Об исполнительном производстве и статусе судебных исполнителей" (далее – Закон)):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Отказано в порядке подпунктов 1)-13) пункта 1 статьи 38 Закона: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Дата отказа: "___"______20__года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Наименование органа, лица кому возвращено, в порядке пункта 5 статьи 38 Закона: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 взыскателя, наименование территориального органа):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Дата возбуждения исполнительного производства: "___"______20__года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Наименование территориального органа: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Сквозной номер исполнительного производства: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Дата поступления исполнительного документа на исполнение: "___"______20__года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Исполнительный документ поступил: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Способ доставки исполнительного документа: (по справочнику)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Категория требований: (по справочнику)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Дополнение к категории требований: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Сущность требования: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Сумма взыскания: (в тенге) ______________________________________________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 В солидарном порядке: по справочнику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 Отменено постановлений о возбуждении исполнительного производства: "___"______20__года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 Частично взысканная сумма (в тенге)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должнике: физическое лицо, юридическое лицо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Фамилия, имя, отчество (при его наличии) должника: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рождения: "___"______20__года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 Номер удостоверения личности:________, кем выдан: ___________, когда выдан: "___"______20__года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 Индивидуальный идентификационный номер: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 Место работы: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11.4. Занимаемая должность: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 Иностранное лицо: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 Страна гражданства для иностранцев: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 Место жительства: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11.8. Пол должника: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Наименование юридического лица/индивидуального предпринимателя: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 Бизнес-идентификационный номер: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 Номер расчетного счета: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Юридический адрес должника: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взыскателе: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Фамилия, имя, отчество (при его наличии) взыскателя: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14.1. Дата рождения: "___"______20__года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 Индивидуальный идентификационный номер: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14.3. Иностранное лицо: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 Место жительства: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лицах по исполнительным производствам о взыскании алиментов: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 Взыскание в пользу лица (по справочнику)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14.6 Фамилия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14.7 Имя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14.8 Отчество (при его наличии)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14.9. Дата рождения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14.10. Пол ребенка: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14.11. Количество детей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Наименование юридического лица/индивидуального предпринимателя: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15.1. Бизнес-идентификационный номер: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Юридический адрес взыскателя: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Лицо, заполнившее электронный информационный учетный документ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17.1. Фамилия, имя, отчество (при его наличии) судебного исполнителя: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Индивидуальный идентификационный номер должностного лица заполнившего ЭИУД: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