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545de" w14:textId="03545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 Министра финансов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20 ноября 2020 года № 1120. Зарегистрирован в Министерстве юстиции Республики Казахстан 23 ноября 2020 года № 21670. Утратил силу приказом Министра финансов Республики Казахстан от 18 апреля 2025 года № 180.</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18.04.2025 </w:t>
      </w:r>
      <w:r>
        <w:rPr>
          <w:rFonts w:ascii="Times New Roman"/>
          <w:b w:val="false"/>
          <w:i w:val="false"/>
          <w:color w:val="ff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ПРИКАЗЫВАЮ: </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18 сентября 2014 года № 403 "Некоторые вопросы Единой бюджетной классификации Республики Казахстан" (зарегистрирован в Реестре государственной регистрации нормативных правовых актов под № 9756, опубликован 17 октября 2014 года в информационно-правовой системе "Әділет")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Единой бюджетной классификации</w:t>
      </w:r>
      <w:r>
        <w:rPr>
          <w:rFonts w:ascii="Times New Roman"/>
          <w:b w:val="false"/>
          <w:i w:val="false"/>
          <w:color w:val="000000"/>
          <w:sz w:val="28"/>
        </w:rPr>
        <w:t xml:space="preserve"> Республики Казахстан, утвержденной указанным приказом:</w:t>
      </w:r>
    </w:p>
    <w:bookmarkEnd w:id="2"/>
    <w:bookmarkStart w:name="z7" w:id="3"/>
    <w:p>
      <w:pPr>
        <w:spacing w:after="0"/>
        <w:ind w:left="0"/>
        <w:jc w:val="both"/>
      </w:pPr>
      <w:r>
        <w:rPr>
          <w:rFonts w:ascii="Times New Roman"/>
          <w:b w:val="false"/>
          <w:i w:val="false"/>
          <w:color w:val="000000"/>
          <w:sz w:val="28"/>
        </w:rPr>
        <w:t>
      в классификации поступлений бюджета:</w:t>
      </w:r>
    </w:p>
    <w:bookmarkEnd w:id="3"/>
    <w:bookmarkStart w:name="z8" w:id="4"/>
    <w:p>
      <w:pPr>
        <w:spacing w:after="0"/>
        <w:ind w:left="0"/>
        <w:jc w:val="both"/>
      </w:pPr>
      <w:r>
        <w:rPr>
          <w:rFonts w:ascii="Times New Roman"/>
          <w:b w:val="false"/>
          <w:i w:val="false"/>
          <w:color w:val="000000"/>
          <w:sz w:val="28"/>
        </w:rPr>
        <w:t>
      в категории 2 "Неналоговые поступления":</w:t>
      </w:r>
    </w:p>
    <w:bookmarkEnd w:id="4"/>
    <w:bookmarkStart w:name="z9" w:id="5"/>
    <w:p>
      <w:pPr>
        <w:spacing w:after="0"/>
        <w:ind w:left="0"/>
        <w:jc w:val="both"/>
      </w:pPr>
      <w:r>
        <w:rPr>
          <w:rFonts w:ascii="Times New Roman"/>
          <w:b w:val="false"/>
          <w:i w:val="false"/>
          <w:color w:val="000000"/>
          <w:sz w:val="28"/>
        </w:rPr>
        <w:t>
      в классе 04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bookmarkEnd w:id="5"/>
    <w:bookmarkStart w:name="z10" w:id="6"/>
    <w:p>
      <w:pPr>
        <w:spacing w:after="0"/>
        <w:ind w:left="0"/>
        <w:jc w:val="both"/>
      </w:pPr>
      <w:r>
        <w:rPr>
          <w:rFonts w:ascii="Times New Roman"/>
          <w:b w:val="false"/>
          <w:i w:val="false"/>
          <w:color w:val="000000"/>
          <w:sz w:val="28"/>
        </w:rPr>
        <w:t>
      в подклассе 1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и в Фонд компенсации потерпевшим":</w:t>
      </w:r>
    </w:p>
    <w:bookmarkEnd w:id="6"/>
    <w:bookmarkStart w:name="z11" w:id="7"/>
    <w:p>
      <w:pPr>
        <w:spacing w:after="0"/>
        <w:ind w:left="0"/>
        <w:jc w:val="both"/>
      </w:pPr>
      <w:r>
        <w:rPr>
          <w:rFonts w:ascii="Times New Roman"/>
          <w:b w:val="false"/>
          <w:i w:val="false"/>
          <w:color w:val="000000"/>
          <w:sz w:val="28"/>
        </w:rPr>
        <w:t>
      дополнить спецификами 32, 75 и 76 следующего содержания:</w:t>
      </w:r>
    </w:p>
    <w:bookmarkEnd w:id="7"/>
    <w:bookmarkStart w:name="z12" w:id="8"/>
    <w:p>
      <w:pPr>
        <w:spacing w:after="0"/>
        <w:ind w:left="0"/>
        <w:jc w:val="both"/>
      </w:pPr>
      <w:r>
        <w:rPr>
          <w:rFonts w:ascii="Times New Roman"/>
          <w:b w:val="false"/>
          <w:i w:val="false"/>
          <w:color w:val="000000"/>
          <w:sz w:val="28"/>
        </w:rPr>
        <w:t>
      "32 Административные штрафы, пени, санкции, взыскания, налагаемые Министерством по чрезвычайным ситуациям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bookmarkEnd w:id="8"/>
    <w:bookmarkStart w:name="z13" w:id="9"/>
    <w:p>
      <w:pPr>
        <w:spacing w:after="0"/>
        <w:ind w:left="0"/>
        <w:jc w:val="both"/>
      </w:pPr>
      <w:r>
        <w:rPr>
          <w:rFonts w:ascii="Times New Roman"/>
          <w:b w:val="false"/>
          <w:i w:val="false"/>
          <w:color w:val="000000"/>
          <w:sz w:val="28"/>
        </w:rPr>
        <w:t>
      75 Административные штрафы, пени, санкции, взыскания, налагаемые Агентством по стратегическому планированию и реформам Республики Казахстан, его терррирориальными органами финансируемыми из республиканского бюджета, за исключением поступлений от организаций нефтяного сектора</w:t>
      </w:r>
    </w:p>
    <w:bookmarkEnd w:id="9"/>
    <w:bookmarkStart w:name="z14" w:id="10"/>
    <w:p>
      <w:pPr>
        <w:spacing w:after="0"/>
        <w:ind w:left="0"/>
        <w:jc w:val="both"/>
      </w:pPr>
      <w:r>
        <w:rPr>
          <w:rFonts w:ascii="Times New Roman"/>
          <w:b w:val="false"/>
          <w:i w:val="false"/>
          <w:color w:val="000000"/>
          <w:sz w:val="28"/>
        </w:rPr>
        <w:t>
      76 Административные штрафы, пени, санкции, взыскания, налагаемые Агентством по защите и развитию конкуренции Республики Казахстан, его терррирориальными органами финансируемыми из республиканского бюджета, за исключением поступлений от организаций нефтяного сектора";</w:t>
      </w:r>
    </w:p>
    <w:bookmarkEnd w:id="10"/>
    <w:bookmarkStart w:name="z15" w:id="11"/>
    <w:p>
      <w:pPr>
        <w:spacing w:after="0"/>
        <w:ind w:left="0"/>
        <w:jc w:val="both"/>
      </w:pPr>
      <w:r>
        <w:rPr>
          <w:rFonts w:ascii="Times New Roman"/>
          <w:b w:val="false"/>
          <w:i w:val="false"/>
          <w:color w:val="000000"/>
          <w:sz w:val="28"/>
        </w:rPr>
        <w:t>
      в функциональной классификации расходов бюджета:</w:t>
      </w:r>
    </w:p>
    <w:bookmarkEnd w:id="11"/>
    <w:bookmarkStart w:name="z16" w:id="12"/>
    <w:p>
      <w:pPr>
        <w:spacing w:after="0"/>
        <w:ind w:left="0"/>
        <w:jc w:val="both"/>
      </w:pPr>
      <w:r>
        <w:rPr>
          <w:rFonts w:ascii="Times New Roman"/>
          <w:b w:val="false"/>
          <w:i w:val="false"/>
          <w:color w:val="000000"/>
          <w:sz w:val="28"/>
        </w:rPr>
        <w:t>
      в функциональной группе 01 "Государственные услуги общего характера":</w:t>
      </w:r>
    </w:p>
    <w:bookmarkEnd w:id="12"/>
    <w:bookmarkStart w:name="z17" w:id="13"/>
    <w:p>
      <w:pPr>
        <w:spacing w:after="0"/>
        <w:ind w:left="0"/>
        <w:jc w:val="both"/>
      </w:pPr>
      <w:r>
        <w:rPr>
          <w:rFonts w:ascii="Times New Roman"/>
          <w:b w:val="false"/>
          <w:i w:val="false"/>
          <w:color w:val="000000"/>
          <w:sz w:val="28"/>
        </w:rPr>
        <w:t>
      в функциональной подгруппе 1 "Представительные, исполнительные и другие органы, выполняющие общие функции государственного управления":</w:t>
      </w:r>
    </w:p>
    <w:bookmarkEnd w:id="13"/>
    <w:bookmarkStart w:name="z18" w:id="14"/>
    <w:p>
      <w:pPr>
        <w:spacing w:after="0"/>
        <w:ind w:left="0"/>
        <w:jc w:val="both"/>
      </w:pPr>
      <w:r>
        <w:rPr>
          <w:rFonts w:ascii="Times New Roman"/>
          <w:b w:val="false"/>
          <w:i w:val="false"/>
          <w:color w:val="000000"/>
          <w:sz w:val="28"/>
        </w:rPr>
        <w:t>
      дополнить администратором бюджетных программ 626 с бюджетной программой 001 и бюджетными подпрограммами 100, 104, 111 и 123 следующего содержания:</w:t>
      </w:r>
    </w:p>
    <w:bookmarkEnd w:id="14"/>
    <w:bookmarkStart w:name="z19" w:id="15"/>
    <w:p>
      <w:pPr>
        <w:spacing w:after="0"/>
        <w:ind w:left="0"/>
        <w:jc w:val="both"/>
      </w:pPr>
      <w:r>
        <w:rPr>
          <w:rFonts w:ascii="Times New Roman"/>
          <w:b w:val="false"/>
          <w:i w:val="false"/>
          <w:color w:val="000000"/>
          <w:sz w:val="28"/>
        </w:rPr>
        <w:t>
      "626 Агентство по стратегическому планированию и реформам Республики Казахстан</w:t>
      </w:r>
    </w:p>
    <w:bookmarkEnd w:id="15"/>
    <w:bookmarkStart w:name="z20" w:id="16"/>
    <w:p>
      <w:pPr>
        <w:spacing w:after="0"/>
        <w:ind w:left="0"/>
        <w:jc w:val="both"/>
      </w:pPr>
      <w:r>
        <w:rPr>
          <w:rFonts w:ascii="Times New Roman"/>
          <w:b w:val="false"/>
          <w:i w:val="false"/>
          <w:color w:val="000000"/>
          <w:sz w:val="28"/>
        </w:rPr>
        <w:t>
      001 Услуги по содействию в формировании и эффективной реализации реформ, осуществление государственной политики в сферах стратегического планирования, государственной статистической деятельности, участие в совершенствовании системы государственного управления и квазигосударственного сектора</w:t>
      </w:r>
    </w:p>
    <w:bookmarkEnd w:id="16"/>
    <w:bookmarkStart w:name="z21" w:id="17"/>
    <w:p>
      <w:pPr>
        <w:spacing w:after="0"/>
        <w:ind w:left="0"/>
        <w:jc w:val="both"/>
      </w:pPr>
      <w:r>
        <w:rPr>
          <w:rFonts w:ascii="Times New Roman"/>
          <w:b w:val="false"/>
          <w:i w:val="false"/>
          <w:color w:val="000000"/>
          <w:sz w:val="28"/>
        </w:rPr>
        <w:t>
      100 Обеспечение деятельности уполномоченного органа по содействию в формировании и эффективной реализации реформ, осуществление государственной политики в сферах стратегического планирования, государственной статистической деятельности, участие в совершенствовании системы государственного управления и квазигосударственного сектора</w:t>
      </w:r>
    </w:p>
    <w:bookmarkEnd w:id="17"/>
    <w:bookmarkStart w:name="z22" w:id="18"/>
    <w:p>
      <w:pPr>
        <w:spacing w:after="0"/>
        <w:ind w:left="0"/>
        <w:jc w:val="both"/>
      </w:pPr>
      <w:r>
        <w:rPr>
          <w:rFonts w:ascii="Times New Roman"/>
          <w:b w:val="false"/>
          <w:i w:val="false"/>
          <w:color w:val="000000"/>
          <w:sz w:val="28"/>
        </w:rPr>
        <w:t>
      104 Обеспечение функционирования информационных систем и информационно-техническое обеспечение государственного органа</w:t>
      </w:r>
    </w:p>
    <w:bookmarkEnd w:id="18"/>
    <w:bookmarkStart w:name="z23" w:id="19"/>
    <w:p>
      <w:pPr>
        <w:spacing w:after="0"/>
        <w:ind w:left="0"/>
        <w:jc w:val="both"/>
      </w:pPr>
      <w:r>
        <w:rPr>
          <w:rFonts w:ascii="Times New Roman"/>
          <w:b w:val="false"/>
          <w:i w:val="false"/>
          <w:color w:val="000000"/>
          <w:sz w:val="28"/>
        </w:rPr>
        <w:t>
      111 Капитальные расходы Агентства по стратегическому планированию и реформам Республики Казахстан</w:t>
      </w:r>
    </w:p>
    <w:bookmarkEnd w:id="19"/>
    <w:bookmarkStart w:name="z24" w:id="20"/>
    <w:p>
      <w:pPr>
        <w:spacing w:after="0"/>
        <w:ind w:left="0"/>
        <w:jc w:val="both"/>
      </w:pPr>
      <w:r>
        <w:rPr>
          <w:rFonts w:ascii="Times New Roman"/>
          <w:b w:val="false"/>
          <w:i w:val="false"/>
          <w:color w:val="000000"/>
          <w:sz w:val="28"/>
        </w:rPr>
        <w:t>
      123 Текущие административные расходы";</w:t>
      </w:r>
    </w:p>
    <w:bookmarkEnd w:id="20"/>
    <w:bookmarkStart w:name="z25" w:id="21"/>
    <w:p>
      <w:pPr>
        <w:spacing w:after="0"/>
        <w:ind w:left="0"/>
        <w:jc w:val="both"/>
      </w:pPr>
      <w:r>
        <w:rPr>
          <w:rFonts w:ascii="Times New Roman"/>
          <w:b w:val="false"/>
          <w:i w:val="false"/>
          <w:color w:val="000000"/>
          <w:sz w:val="28"/>
        </w:rPr>
        <w:t>
      дополнить бюджетными программами 100, 101, 102, 105, 109, 114, 116, 119, 122, 133 и 139 следующего содержания:</w:t>
      </w:r>
    </w:p>
    <w:bookmarkEnd w:id="21"/>
    <w:bookmarkStart w:name="z26" w:id="22"/>
    <w:p>
      <w:pPr>
        <w:spacing w:after="0"/>
        <w:ind w:left="0"/>
        <w:jc w:val="both"/>
      </w:pPr>
      <w:r>
        <w:rPr>
          <w:rFonts w:ascii="Times New Roman"/>
          <w:b w:val="false"/>
          <w:i w:val="false"/>
          <w:color w:val="000000"/>
          <w:sz w:val="28"/>
        </w:rPr>
        <w:t>
      "100 Проведение мероприятий за счет чрезвычайного резерва Правительства Республики Казахстан</w:t>
      </w:r>
    </w:p>
    <w:bookmarkEnd w:id="22"/>
    <w:bookmarkStart w:name="z27" w:id="23"/>
    <w:p>
      <w:pPr>
        <w:spacing w:after="0"/>
        <w:ind w:left="0"/>
        <w:jc w:val="both"/>
      </w:pPr>
      <w:r>
        <w:rPr>
          <w:rFonts w:ascii="Times New Roman"/>
          <w:b w:val="false"/>
          <w:i w:val="false"/>
          <w:color w:val="000000"/>
          <w:sz w:val="28"/>
        </w:rPr>
        <w:t>
      101 Проведение мероприятий за счет средств на представительские затраты</w:t>
      </w:r>
    </w:p>
    <w:bookmarkEnd w:id="23"/>
    <w:bookmarkStart w:name="z28" w:id="24"/>
    <w:p>
      <w:pPr>
        <w:spacing w:after="0"/>
        <w:ind w:left="0"/>
        <w:jc w:val="both"/>
      </w:pPr>
      <w:r>
        <w:rPr>
          <w:rFonts w:ascii="Times New Roman"/>
          <w:b w:val="false"/>
          <w:i w:val="false"/>
          <w:color w:val="000000"/>
          <w:sz w:val="28"/>
        </w:rPr>
        <w:t>
      102 Трансферты другим уровням государственного управления на проведение мероприятий за счет чрезвычайного резерва Правительства Республики Казахстан</w:t>
      </w:r>
    </w:p>
    <w:bookmarkEnd w:id="24"/>
    <w:bookmarkStart w:name="z29" w:id="25"/>
    <w:p>
      <w:pPr>
        <w:spacing w:after="0"/>
        <w:ind w:left="0"/>
        <w:jc w:val="both"/>
      </w:pPr>
      <w:r>
        <w:rPr>
          <w:rFonts w:ascii="Times New Roman"/>
          <w:b w:val="false"/>
          <w:i w:val="false"/>
          <w:color w:val="000000"/>
          <w:sz w:val="28"/>
        </w:rPr>
        <w:t>
      105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bookmarkEnd w:id="25"/>
    <w:bookmarkStart w:name="z30" w:id="26"/>
    <w:p>
      <w:pPr>
        <w:spacing w:after="0"/>
        <w:ind w:left="0"/>
        <w:jc w:val="both"/>
      </w:pPr>
      <w:r>
        <w:rPr>
          <w:rFonts w:ascii="Times New Roman"/>
          <w:b w:val="false"/>
          <w:i w:val="false"/>
          <w:color w:val="000000"/>
          <w:sz w:val="28"/>
        </w:rPr>
        <w:t>
      109 Проведение текущих мероприятий за счет резерва Правительства Республики Казахстан на неотложные затраты</w:t>
      </w:r>
    </w:p>
    <w:bookmarkEnd w:id="26"/>
    <w:bookmarkStart w:name="z31" w:id="27"/>
    <w:p>
      <w:pPr>
        <w:spacing w:after="0"/>
        <w:ind w:left="0"/>
        <w:jc w:val="both"/>
      </w:pPr>
      <w:r>
        <w:rPr>
          <w:rFonts w:ascii="Times New Roman"/>
          <w:b w:val="false"/>
          <w:i w:val="false"/>
          <w:color w:val="000000"/>
          <w:sz w:val="28"/>
        </w:rPr>
        <w:t>
      114 Выполнение обязательств центральных государственных органов по решениям судов за счет средств резерва Правительства Республики Казахстан</w:t>
      </w:r>
    </w:p>
    <w:bookmarkEnd w:id="27"/>
    <w:bookmarkStart w:name="z32" w:id="28"/>
    <w:p>
      <w:pPr>
        <w:spacing w:after="0"/>
        <w:ind w:left="0"/>
        <w:jc w:val="both"/>
      </w:pPr>
      <w:r>
        <w:rPr>
          <w:rFonts w:ascii="Times New Roman"/>
          <w:b w:val="false"/>
          <w:i w:val="false"/>
          <w:color w:val="000000"/>
          <w:sz w:val="28"/>
        </w:rPr>
        <w:t>
      116 Целевые текущие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w:t>
      </w:r>
    </w:p>
    <w:bookmarkEnd w:id="28"/>
    <w:bookmarkStart w:name="z33" w:id="29"/>
    <w:p>
      <w:pPr>
        <w:spacing w:after="0"/>
        <w:ind w:left="0"/>
        <w:jc w:val="both"/>
      </w:pPr>
      <w:r>
        <w:rPr>
          <w:rFonts w:ascii="Times New Roman"/>
          <w:b w:val="false"/>
          <w:i w:val="false"/>
          <w:color w:val="000000"/>
          <w:sz w:val="28"/>
        </w:rPr>
        <w:t>
      119 Проведение мероприятий за счет специального резерва Правительства Республики Казахстан</w:t>
      </w:r>
    </w:p>
    <w:bookmarkEnd w:id="29"/>
    <w:bookmarkStart w:name="z34" w:id="30"/>
    <w:p>
      <w:pPr>
        <w:spacing w:after="0"/>
        <w:ind w:left="0"/>
        <w:jc w:val="both"/>
      </w:pPr>
      <w:r>
        <w:rPr>
          <w:rFonts w:ascii="Times New Roman"/>
          <w:b w:val="false"/>
          <w:i w:val="false"/>
          <w:color w:val="000000"/>
          <w:sz w:val="28"/>
        </w:rPr>
        <w:t>
      122 Трансферты другим уровням государственного управления на проведение мероприятий за счет специального резерва Правительства Республики Казахстан</w:t>
      </w:r>
    </w:p>
    <w:bookmarkEnd w:id="30"/>
    <w:bookmarkStart w:name="z35" w:id="31"/>
    <w:p>
      <w:pPr>
        <w:spacing w:after="0"/>
        <w:ind w:left="0"/>
        <w:jc w:val="both"/>
      </w:pPr>
      <w:r>
        <w:rPr>
          <w:rFonts w:ascii="Times New Roman"/>
          <w:b w:val="false"/>
          <w:i w:val="false"/>
          <w:color w:val="000000"/>
          <w:sz w:val="28"/>
        </w:rPr>
        <w:t>
      133 Целевые трансферты на развитие другим уровням государственного управления на проведение мероприятий за счет резерва Правительства Республики Казахстан на неотложные затраты</w:t>
      </w:r>
    </w:p>
    <w:bookmarkEnd w:id="31"/>
    <w:bookmarkStart w:name="z36" w:id="32"/>
    <w:p>
      <w:pPr>
        <w:spacing w:after="0"/>
        <w:ind w:left="0"/>
        <w:jc w:val="both"/>
      </w:pPr>
      <w:r>
        <w:rPr>
          <w:rFonts w:ascii="Times New Roman"/>
          <w:b w:val="false"/>
          <w:i w:val="false"/>
          <w:color w:val="000000"/>
          <w:sz w:val="28"/>
        </w:rPr>
        <w:t>
      139 Проведение мероприятий, направленных на развитие за счет резерва Правительства Республики Казахстан на неотложные затраты";</w:t>
      </w:r>
    </w:p>
    <w:bookmarkEnd w:id="32"/>
    <w:bookmarkStart w:name="z37" w:id="33"/>
    <w:p>
      <w:pPr>
        <w:spacing w:after="0"/>
        <w:ind w:left="0"/>
        <w:jc w:val="both"/>
      </w:pPr>
      <w:r>
        <w:rPr>
          <w:rFonts w:ascii="Times New Roman"/>
          <w:b w:val="false"/>
          <w:i w:val="false"/>
          <w:color w:val="000000"/>
          <w:sz w:val="28"/>
        </w:rPr>
        <w:t>
      в функциональной подгруппе 5 "Планирование и статистическая деятельность":</w:t>
      </w:r>
    </w:p>
    <w:bookmarkEnd w:id="33"/>
    <w:bookmarkStart w:name="z38" w:id="34"/>
    <w:p>
      <w:pPr>
        <w:spacing w:after="0"/>
        <w:ind w:left="0"/>
        <w:jc w:val="both"/>
      </w:pPr>
      <w:r>
        <w:rPr>
          <w:rFonts w:ascii="Times New Roman"/>
          <w:b w:val="false"/>
          <w:i w:val="false"/>
          <w:color w:val="000000"/>
          <w:sz w:val="28"/>
        </w:rPr>
        <w:t>
      дополнить администратором бюджетных программ 626 с бюджетной программой 002 и бюджетными подпрограммами 100, 101 следующего содержания:</w:t>
      </w:r>
    </w:p>
    <w:bookmarkEnd w:id="34"/>
    <w:bookmarkStart w:name="z39" w:id="35"/>
    <w:p>
      <w:pPr>
        <w:spacing w:after="0"/>
        <w:ind w:left="0"/>
        <w:jc w:val="both"/>
      </w:pPr>
      <w:r>
        <w:rPr>
          <w:rFonts w:ascii="Times New Roman"/>
          <w:b w:val="false"/>
          <w:i w:val="false"/>
          <w:color w:val="000000"/>
          <w:sz w:val="28"/>
        </w:rPr>
        <w:t>
      "626 Агентство по стратегическому планированию и реформам Республики Казахстан</w:t>
      </w:r>
    </w:p>
    <w:bookmarkEnd w:id="35"/>
    <w:bookmarkStart w:name="z40" w:id="36"/>
    <w:p>
      <w:pPr>
        <w:spacing w:after="0"/>
        <w:ind w:left="0"/>
        <w:jc w:val="both"/>
      </w:pPr>
      <w:r>
        <w:rPr>
          <w:rFonts w:ascii="Times New Roman"/>
          <w:b w:val="false"/>
          <w:i w:val="false"/>
          <w:color w:val="000000"/>
          <w:sz w:val="28"/>
        </w:rPr>
        <w:t>
      002 Обеспечение представления статистической информации</w:t>
      </w:r>
    </w:p>
    <w:bookmarkEnd w:id="36"/>
    <w:bookmarkStart w:name="z41" w:id="37"/>
    <w:p>
      <w:pPr>
        <w:spacing w:after="0"/>
        <w:ind w:left="0"/>
        <w:jc w:val="both"/>
      </w:pPr>
      <w:r>
        <w:rPr>
          <w:rFonts w:ascii="Times New Roman"/>
          <w:b w:val="false"/>
          <w:i w:val="false"/>
          <w:color w:val="000000"/>
          <w:sz w:val="28"/>
        </w:rPr>
        <w:t>
      100 Услуги по сбору, обработке и распространению статистических данных</w:t>
      </w:r>
    </w:p>
    <w:bookmarkEnd w:id="37"/>
    <w:bookmarkStart w:name="z42" w:id="38"/>
    <w:p>
      <w:pPr>
        <w:spacing w:after="0"/>
        <w:ind w:left="0"/>
        <w:jc w:val="both"/>
      </w:pPr>
      <w:r>
        <w:rPr>
          <w:rFonts w:ascii="Times New Roman"/>
          <w:b w:val="false"/>
          <w:i w:val="false"/>
          <w:color w:val="000000"/>
          <w:sz w:val="28"/>
        </w:rPr>
        <w:t>
      101 Проведение национальной переписи населения Республики Казахстан";</w:t>
      </w:r>
    </w:p>
    <w:bookmarkEnd w:id="38"/>
    <w:bookmarkStart w:name="z43" w:id="39"/>
    <w:p>
      <w:pPr>
        <w:spacing w:after="0"/>
        <w:ind w:left="0"/>
        <w:jc w:val="both"/>
      </w:pPr>
      <w:r>
        <w:rPr>
          <w:rFonts w:ascii="Times New Roman"/>
          <w:b w:val="false"/>
          <w:i w:val="false"/>
          <w:color w:val="000000"/>
          <w:sz w:val="28"/>
        </w:rPr>
        <w:t>
      в функциональной подгруппе 9 "Прочие государственные услуги общего характера":</w:t>
      </w:r>
    </w:p>
    <w:bookmarkEnd w:id="39"/>
    <w:bookmarkStart w:name="z44" w:id="40"/>
    <w:p>
      <w:pPr>
        <w:spacing w:after="0"/>
        <w:ind w:left="0"/>
        <w:jc w:val="both"/>
      </w:pPr>
      <w:r>
        <w:rPr>
          <w:rFonts w:ascii="Times New Roman"/>
          <w:b w:val="false"/>
          <w:i w:val="false"/>
          <w:color w:val="000000"/>
          <w:sz w:val="28"/>
        </w:rPr>
        <w:t>
      по администратору бюджетных программ 201 "Министерство внутренних дел Республики Казахстан":</w:t>
      </w:r>
    </w:p>
    <w:bookmarkEnd w:id="40"/>
    <w:bookmarkStart w:name="z45" w:id="41"/>
    <w:p>
      <w:pPr>
        <w:spacing w:after="0"/>
        <w:ind w:left="0"/>
        <w:jc w:val="both"/>
      </w:pPr>
      <w:r>
        <w:rPr>
          <w:rFonts w:ascii="Times New Roman"/>
          <w:b w:val="false"/>
          <w:i w:val="false"/>
          <w:color w:val="000000"/>
          <w:sz w:val="28"/>
        </w:rPr>
        <w:t>
      наименование бюджетной программы 001 "Услуги по определению и организации реализации государственной политики в области охраны общественного порядка и обеспечения общественной безопасности, уголовно-исполнительной системы, предупреждения и ликвидации чрезвычайных ситуаций природного и техногенного характера" изложить в следующей редакции:</w:t>
      </w:r>
    </w:p>
    <w:bookmarkEnd w:id="41"/>
    <w:bookmarkStart w:name="z46" w:id="42"/>
    <w:p>
      <w:pPr>
        <w:spacing w:after="0"/>
        <w:ind w:left="0"/>
        <w:jc w:val="both"/>
      </w:pPr>
      <w:r>
        <w:rPr>
          <w:rFonts w:ascii="Times New Roman"/>
          <w:b w:val="false"/>
          <w:i w:val="false"/>
          <w:color w:val="000000"/>
          <w:sz w:val="28"/>
        </w:rPr>
        <w:t>
      "001 Услуги по определению и организации реализации государственной политики в области охраны общественного порядка и обеспечения общественной безопасности, уголовно-исполнительной системы";</w:t>
      </w:r>
    </w:p>
    <w:bookmarkEnd w:id="42"/>
    <w:bookmarkStart w:name="z47" w:id="43"/>
    <w:p>
      <w:pPr>
        <w:spacing w:after="0"/>
        <w:ind w:left="0"/>
        <w:jc w:val="both"/>
      </w:pPr>
      <w:r>
        <w:rPr>
          <w:rFonts w:ascii="Times New Roman"/>
          <w:b w:val="false"/>
          <w:i w:val="false"/>
          <w:color w:val="000000"/>
          <w:sz w:val="28"/>
        </w:rPr>
        <w:t>
      по администратору бюджетных программ 241 "Министерство энергетики Республики Казахстан":</w:t>
      </w:r>
    </w:p>
    <w:bookmarkEnd w:id="43"/>
    <w:bookmarkStart w:name="z48" w:id="44"/>
    <w:p>
      <w:pPr>
        <w:spacing w:after="0"/>
        <w:ind w:left="0"/>
        <w:jc w:val="both"/>
      </w:pPr>
      <w:r>
        <w:rPr>
          <w:rFonts w:ascii="Times New Roman"/>
          <w:b w:val="false"/>
          <w:i w:val="false"/>
          <w:color w:val="000000"/>
          <w:sz w:val="28"/>
        </w:rPr>
        <w:t>
      в наименование бюджетной программы 001 "Услуги по координации деятельности в сфере энергетики, атомной энергии, нефтегазовой и нефтехимической промышленности" внесено изменение на государственном языке, текст на русском языке не изменяется;</w:t>
      </w:r>
    </w:p>
    <w:bookmarkEnd w:id="44"/>
    <w:bookmarkStart w:name="z49" w:id="45"/>
    <w:p>
      <w:pPr>
        <w:spacing w:after="0"/>
        <w:ind w:left="0"/>
        <w:jc w:val="both"/>
      </w:pPr>
      <w:r>
        <w:rPr>
          <w:rFonts w:ascii="Times New Roman"/>
          <w:b w:val="false"/>
          <w:i w:val="false"/>
          <w:color w:val="000000"/>
          <w:sz w:val="28"/>
        </w:rPr>
        <w:t>
      по администратору бюджетных программ 243 "Министерство национальной экономики Республики Казахстан":</w:t>
      </w:r>
    </w:p>
    <w:bookmarkEnd w:id="45"/>
    <w:bookmarkStart w:name="z50" w:id="46"/>
    <w:p>
      <w:pPr>
        <w:spacing w:after="0"/>
        <w:ind w:left="0"/>
        <w:jc w:val="both"/>
      </w:pPr>
      <w:r>
        <w:rPr>
          <w:rFonts w:ascii="Times New Roman"/>
          <w:b w:val="false"/>
          <w:i w:val="false"/>
          <w:color w:val="000000"/>
          <w:sz w:val="28"/>
        </w:rPr>
        <w:t>
      наименование бюджетной программы 001 "Услуги по формированию государственной политики по привлечению инвестиций, развитию экономической политики, формированию и реализации государственного материального резерва,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 и бюджетных подпрограмм 100 "Обеспечение деятельности уполномоченного органа по формированию государственной политики по привлечению инвестиций, развитию экономической политики, формированию и реализации государственного материального резерва,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 и 102 "Проведение исследований, оказание социологических, аналитических и консалтинговых услуг в сфере экономики, государственного управления, регионального развития и государственного материального резерва" изложить в следующей редакции:</w:t>
      </w:r>
    </w:p>
    <w:bookmarkEnd w:id="46"/>
    <w:bookmarkStart w:name="z51" w:id="47"/>
    <w:p>
      <w:pPr>
        <w:spacing w:after="0"/>
        <w:ind w:left="0"/>
        <w:jc w:val="both"/>
      </w:pPr>
      <w:r>
        <w:rPr>
          <w:rFonts w:ascii="Times New Roman"/>
          <w:b w:val="false"/>
          <w:i w:val="false"/>
          <w:color w:val="000000"/>
          <w:sz w:val="28"/>
        </w:rPr>
        <w:t>
      "001 "Услуги по формированию государственной политики по привлечению инвестиций, развитию экономической политики, регулированию деятельности субъектов естественных монополий, координации деятельности в области регионального развития и развития предпринимательства</w:t>
      </w:r>
    </w:p>
    <w:bookmarkEnd w:id="47"/>
    <w:bookmarkStart w:name="z52" w:id="48"/>
    <w:p>
      <w:pPr>
        <w:spacing w:after="0"/>
        <w:ind w:left="0"/>
        <w:jc w:val="both"/>
      </w:pPr>
      <w:r>
        <w:rPr>
          <w:rFonts w:ascii="Times New Roman"/>
          <w:b w:val="false"/>
          <w:i w:val="false"/>
          <w:color w:val="000000"/>
          <w:sz w:val="28"/>
        </w:rPr>
        <w:t>
      100 Обеспечение деятельности уполномоченного органа по формированию государственной политики по привлечению инвестиций, развитию экономической политики, регулированию деятельности субъектов естественных монополий, координации деятельности в области регионального развития и развития предпринимательства</w:t>
      </w:r>
    </w:p>
    <w:bookmarkEnd w:id="48"/>
    <w:bookmarkStart w:name="z53" w:id="49"/>
    <w:p>
      <w:pPr>
        <w:spacing w:after="0"/>
        <w:ind w:left="0"/>
        <w:jc w:val="both"/>
      </w:pPr>
      <w:r>
        <w:rPr>
          <w:rFonts w:ascii="Times New Roman"/>
          <w:b w:val="false"/>
          <w:i w:val="false"/>
          <w:color w:val="000000"/>
          <w:sz w:val="28"/>
        </w:rPr>
        <w:t>
      102 Проведение исследований, оказание социологических, аналитических и консалтинговых услуг в сфере экономики, государственного управления, регионального развития и развития предпринимательства";</w:t>
      </w:r>
    </w:p>
    <w:bookmarkEnd w:id="49"/>
    <w:bookmarkStart w:name="z54" w:id="50"/>
    <w:p>
      <w:pPr>
        <w:spacing w:after="0"/>
        <w:ind w:left="0"/>
        <w:jc w:val="both"/>
      </w:pPr>
      <w:r>
        <w:rPr>
          <w:rFonts w:ascii="Times New Roman"/>
          <w:b w:val="false"/>
          <w:i w:val="false"/>
          <w:color w:val="000000"/>
          <w:sz w:val="28"/>
        </w:rPr>
        <w:t>
      дополнить администратором бюджетных программ 627 с бюджетной программой 001 и бюджетными подпрограммами 100, 104, 111 и 123 следующего содержания:</w:t>
      </w:r>
    </w:p>
    <w:bookmarkEnd w:id="50"/>
    <w:bookmarkStart w:name="z55" w:id="51"/>
    <w:p>
      <w:pPr>
        <w:spacing w:after="0"/>
        <w:ind w:left="0"/>
        <w:jc w:val="both"/>
      </w:pPr>
      <w:r>
        <w:rPr>
          <w:rFonts w:ascii="Times New Roman"/>
          <w:b w:val="false"/>
          <w:i w:val="false"/>
          <w:color w:val="000000"/>
          <w:sz w:val="28"/>
        </w:rPr>
        <w:t>
      "627 Агентство по защите и развитию конкуренции Республики Казахстан</w:t>
      </w:r>
    </w:p>
    <w:bookmarkEnd w:id="51"/>
    <w:bookmarkStart w:name="z56" w:id="52"/>
    <w:p>
      <w:pPr>
        <w:spacing w:after="0"/>
        <w:ind w:left="0"/>
        <w:jc w:val="both"/>
      </w:pPr>
      <w:r>
        <w:rPr>
          <w:rFonts w:ascii="Times New Roman"/>
          <w:b w:val="false"/>
          <w:i w:val="false"/>
          <w:color w:val="000000"/>
          <w:sz w:val="28"/>
        </w:rPr>
        <w:t>
      001 Обеспечение деятельности уполномоченного органа по формированию государственной политики в области защиты конкуренции и ограничения монополистической деятельности</w:t>
      </w:r>
    </w:p>
    <w:bookmarkEnd w:id="52"/>
    <w:bookmarkStart w:name="z57" w:id="53"/>
    <w:p>
      <w:pPr>
        <w:spacing w:after="0"/>
        <w:ind w:left="0"/>
        <w:jc w:val="both"/>
      </w:pPr>
      <w:r>
        <w:rPr>
          <w:rFonts w:ascii="Times New Roman"/>
          <w:b w:val="false"/>
          <w:i w:val="false"/>
          <w:color w:val="000000"/>
          <w:sz w:val="28"/>
        </w:rPr>
        <w:t>
      100 Обеспечение деятельности уполномоченного органа по формированию государственной политики в области защиты конкуренции и ограничения монополистической деятельности</w:t>
      </w:r>
    </w:p>
    <w:bookmarkEnd w:id="53"/>
    <w:bookmarkStart w:name="z58" w:id="54"/>
    <w:p>
      <w:pPr>
        <w:spacing w:after="0"/>
        <w:ind w:left="0"/>
        <w:jc w:val="both"/>
      </w:pPr>
      <w:r>
        <w:rPr>
          <w:rFonts w:ascii="Times New Roman"/>
          <w:b w:val="false"/>
          <w:i w:val="false"/>
          <w:color w:val="000000"/>
          <w:sz w:val="28"/>
        </w:rPr>
        <w:t>
      104 Обеспечение функционирования информационных систем и информационно-техническое обеспечение государственного органа</w:t>
      </w:r>
    </w:p>
    <w:bookmarkEnd w:id="54"/>
    <w:bookmarkStart w:name="z59" w:id="55"/>
    <w:p>
      <w:pPr>
        <w:spacing w:after="0"/>
        <w:ind w:left="0"/>
        <w:jc w:val="both"/>
      </w:pPr>
      <w:r>
        <w:rPr>
          <w:rFonts w:ascii="Times New Roman"/>
          <w:b w:val="false"/>
          <w:i w:val="false"/>
          <w:color w:val="000000"/>
          <w:sz w:val="28"/>
        </w:rPr>
        <w:t>
      111 Капитальные расходы Агентства по защите и развитию конкуренции Республики Казахстан</w:t>
      </w:r>
    </w:p>
    <w:bookmarkEnd w:id="55"/>
    <w:bookmarkStart w:name="z60" w:id="56"/>
    <w:p>
      <w:pPr>
        <w:spacing w:after="0"/>
        <w:ind w:left="0"/>
        <w:jc w:val="both"/>
      </w:pPr>
      <w:r>
        <w:rPr>
          <w:rFonts w:ascii="Times New Roman"/>
          <w:b w:val="false"/>
          <w:i w:val="false"/>
          <w:color w:val="000000"/>
          <w:sz w:val="28"/>
        </w:rPr>
        <w:t>
      123 Текущие административные расходы";</w:t>
      </w:r>
    </w:p>
    <w:bookmarkEnd w:id="56"/>
    <w:bookmarkStart w:name="z61" w:id="57"/>
    <w:p>
      <w:pPr>
        <w:spacing w:after="0"/>
        <w:ind w:left="0"/>
        <w:jc w:val="both"/>
      </w:pPr>
      <w:r>
        <w:rPr>
          <w:rFonts w:ascii="Times New Roman"/>
          <w:b w:val="false"/>
          <w:i w:val="false"/>
          <w:color w:val="000000"/>
          <w:sz w:val="28"/>
        </w:rPr>
        <w:t>
      дополнить бюджетными програмамми 100, 101, 102, 105, 109, 114, 116, 119, 122, 133 и 139 следующего содержания:</w:t>
      </w:r>
    </w:p>
    <w:bookmarkEnd w:id="57"/>
    <w:bookmarkStart w:name="z62" w:id="58"/>
    <w:p>
      <w:pPr>
        <w:spacing w:after="0"/>
        <w:ind w:left="0"/>
        <w:jc w:val="both"/>
      </w:pPr>
      <w:r>
        <w:rPr>
          <w:rFonts w:ascii="Times New Roman"/>
          <w:b w:val="false"/>
          <w:i w:val="false"/>
          <w:color w:val="000000"/>
          <w:sz w:val="28"/>
        </w:rPr>
        <w:t>
      "100 Проведение мероприятий за счет чрезвычайного резерва Правительства Республики Казахстан</w:t>
      </w:r>
    </w:p>
    <w:bookmarkEnd w:id="58"/>
    <w:bookmarkStart w:name="z63" w:id="59"/>
    <w:p>
      <w:pPr>
        <w:spacing w:after="0"/>
        <w:ind w:left="0"/>
        <w:jc w:val="both"/>
      </w:pPr>
      <w:r>
        <w:rPr>
          <w:rFonts w:ascii="Times New Roman"/>
          <w:b w:val="false"/>
          <w:i w:val="false"/>
          <w:color w:val="000000"/>
          <w:sz w:val="28"/>
        </w:rPr>
        <w:t>
      101 Проведение мероприятий за счет средств на представительские затраты</w:t>
      </w:r>
    </w:p>
    <w:bookmarkEnd w:id="59"/>
    <w:bookmarkStart w:name="z64" w:id="60"/>
    <w:p>
      <w:pPr>
        <w:spacing w:after="0"/>
        <w:ind w:left="0"/>
        <w:jc w:val="both"/>
      </w:pPr>
      <w:r>
        <w:rPr>
          <w:rFonts w:ascii="Times New Roman"/>
          <w:b w:val="false"/>
          <w:i w:val="false"/>
          <w:color w:val="000000"/>
          <w:sz w:val="28"/>
        </w:rPr>
        <w:t>
      102 Трансферты другим уровням государственного управления на проведение мероприятий за счет чрезвычайного резерва Правительства Республики Казахстан</w:t>
      </w:r>
    </w:p>
    <w:bookmarkEnd w:id="60"/>
    <w:bookmarkStart w:name="z65" w:id="61"/>
    <w:p>
      <w:pPr>
        <w:spacing w:after="0"/>
        <w:ind w:left="0"/>
        <w:jc w:val="both"/>
      </w:pPr>
      <w:r>
        <w:rPr>
          <w:rFonts w:ascii="Times New Roman"/>
          <w:b w:val="false"/>
          <w:i w:val="false"/>
          <w:color w:val="000000"/>
          <w:sz w:val="28"/>
        </w:rPr>
        <w:t>
      105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bookmarkEnd w:id="61"/>
    <w:bookmarkStart w:name="z66" w:id="62"/>
    <w:p>
      <w:pPr>
        <w:spacing w:after="0"/>
        <w:ind w:left="0"/>
        <w:jc w:val="both"/>
      </w:pPr>
      <w:r>
        <w:rPr>
          <w:rFonts w:ascii="Times New Roman"/>
          <w:b w:val="false"/>
          <w:i w:val="false"/>
          <w:color w:val="000000"/>
          <w:sz w:val="28"/>
        </w:rPr>
        <w:t>
      109 Проведение текущих мероприятий за счет резерва Правительства Республики Казахстан на неотложные затраты</w:t>
      </w:r>
    </w:p>
    <w:bookmarkEnd w:id="62"/>
    <w:bookmarkStart w:name="z67" w:id="63"/>
    <w:p>
      <w:pPr>
        <w:spacing w:after="0"/>
        <w:ind w:left="0"/>
        <w:jc w:val="both"/>
      </w:pPr>
      <w:r>
        <w:rPr>
          <w:rFonts w:ascii="Times New Roman"/>
          <w:b w:val="false"/>
          <w:i w:val="false"/>
          <w:color w:val="000000"/>
          <w:sz w:val="28"/>
        </w:rPr>
        <w:t>
      114 Выполнение обязательств центральных государственных органов по решениям судов за счет средств резерва Правительства Республики Казахстан</w:t>
      </w:r>
    </w:p>
    <w:bookmarkEnd w:id="63"/>
    <w:bookmarkStart w:name="z68" w:id="64"/>
    <w:p>
      <w:pPr>
        <w:spacing w:after="0"/>
        <w:ind w:left="0"/>
        <w:jc w:val="both"/>
      </w:pPr>
      <w:r>
        <w:rPr>
          <w:rFonts w:ascii="Times New Roman"/>
          <w:b w:val="false"/>
          <w:i w:val="false"/>
          <w:color w:val="000000"/>
          <w:sz w:val="28"/>
        </w:rPr>
        <w:t>
      116 Целевые текущие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w:t>
      </w:r>
    </w:p>
    <w:bookmarkEnd w:id="64"/>
    <w:bookmarkStart w:name="z69" w:id="65"/>
    <w:p>
      <w:pPr>
        <w:spacing w:after="0"/>
        <w:ind w:left="0"/>
        <w:jc w:val="both"/>
      </w:pPr>
      <w:r>
        <w:rPr>
          <w:rFonts w:ascii="Times New Roman"/>
          <w:b w:val="false"/>
          <w:i w:val="false"/>
          <w:color w:val="000000"/>
          <w:sz w:val="28"/>
        </w:rPr>
        <w:t>
      119 Проведение мероприятий за счет специального резерва Правительства Республики Казахстан</w:t>
      </w:r>
    </w:p>
    <w:bookmarkEnd w:id="65"/>
    <w:bookmarkStart w:name="z70" w:id="66"/>
    <w:p>
      <w:pPr>
        <w:spacing w:after="0"/>
        <w:ind w:left="0"/>
        <w:jc w:val="both"/>
      </w:pPr>
      <w:r>
        <w:rPr>
          <w:rFonts w:ascii="Times New Roman"/>
          <w:b w:val="false"/>
          <w:i w:val="false"/>
          <w:color w:val="000000"/>
          <w:sz w:val="28"/>
        </w:rPr>
        <w:t>
      122 Трансферты другим уровням государственного управления на проведение мероприятий за счет специального резерва Правительства Республики Казахстан</w:t>
      </w:r>
    </w:p>
    <w:bookmarkEnd w:id="66"/>
    <w:bookmarkStart w:name="z71" w:id="67"/>
    <w:p>
      <w:pPr>
        <w:spacing w:after="0"/>
        <w:ind w:left="0"/>
        <w:jc w:val="both"/>
      </w:pPr>
      <w:r>
        <w:rPr>
          <w:rFonts w:ascii="Times New Roman"/>
          <w:b w:val="false"/>
          <w:i w:val="false"/>
          <w:color w:val="000000"/>
          <w:sz w:val="28"/>
        </w:rPr>
        <w:t>
      133 Целевые трансферты на развитие другим уровням государственного управления на проведение мероприятий за счет резерва Правительства Республики Казахстан на неотложные затраты</w:t>
      </w:r>
    </w:p>
    <w:bookmarkEnd w:id="67"/>
    <w:bookmarkStart w:name="z72" w:id="68"/>
    <w:p>
      <w:pPr>
        <w:spacing w:after="0"/>
        <w:ind w:left="0"/>
        <w:jc w:val="both"/>
      </w:pPr>
      <w:r>
        <w:rPr>
          <w:rFonts w:ascii="Times New Roman"/>
          <w:b w:val="false"/>
          <w:i w:val="false"/>
          <w:color w:val="000000"/>
          <w:sz w:val="28"/>
        </w:rPr>
        <w:t>
      139 Проведение мероприятий, направленных на развитие за счет резерва Правительства Республики Казахстан на неотложные затраты";</w:t>
      </w:r>
    </w:p>
    <w:bookmarkEnd w:id="68"/>
    <w:bookmarkStart w:name="z73" w:id="69"/>
    <w:p>
      <w:pPr>
        <w:spacing w:after="0"/>
        <w:ind w:left="0"/>
        <w:jc w:val="both"/>
      </w:pPr>
      <w:r>
        <w:rPr>
          <w:rFonts w:ascii="Times New Roman"/>
          <w:b w:val="false"/>
          <w:i w:val="false"/>
          <w:color w:val="000000"/>
          <w:sz w:val="28"/>
        </w:rPr>
        <w:t>
      в функциональной группе 02 "Оборона":</w:t>
      </w:r>
    </w:p>
    <w:bookmarkEnd w:id="69"/>
    <w:bookmarkStart w:name="z74" w:id="70"/>
    <w:p>
      <w:pPr>
        <w:spacing w:after="0"/>
        <w:ind w:left="0"/>
        <w:jc w:val="both"/>
      </w:pPr>
      <w:r>
        <w:rPr>
          <w:rFonts w:ascii="Times New Roman"/>
          <w:b w:val="false"/>
          <w:i w:val="false"/>
          <w:color w:val="000000"/>
          <w:sz w:val="28"/>
        </w:rPr>
        <w:t>
      в функциональной подгруппе 2 "Организация работы по чрезвычайным ситуациям":</w:t>
      </w:r>
    </w:p>
    <w:bookmarkEnd w:id="70"/>
    <w:bookmarkStart w:name="z75" w:id="71"/>
    <w:p>
      <w:pPr>
        <w:spacing w:after="0"/>
        <w:ind w:left="0"/>
        <w:jc w:val="both"/>
      </w:pPr>
      <w:r>
        <w:rPr>
          <w:rFonts w:ascii="Times New Roman"/>
          <w:b w:val="false"/>
          <w:i w:val="false"/>
          <w:color w:val="000000"/>
          <w:sz w:val="28"/>
        </w:rPr>
        <w:t>
      дополнить администратором бюджетных программ 202 с бюджетной программой 001 и бюджетными подпрограммами 100, 104 и 123 следующего содержания:</w:t>
      </w:r>
    </w:p>
    <w:bookmarkEnd w:id="71"/>
    <w:bookmarkStart w:name="z76" w:id="72"/>
    <w:p>
      <w:pPr>
        <w:spacing w:after="0"/>
        <w:ind w:left="0"/>
        <w:jc w:val="both"/>
      </w:pPr>
      <w:r>
        <w:rPr>
          <w:rFonts w:ascii="Times New Roman"/>
          <w:b w:val="false"/>
          <w:i w:val="false"/>
          <w:color w:val="000000"/>
          <w:sz w:val="28"/>
        </w:rPr>
        <w:t>
      "202 Министерство по чрезвычайным ситуациям Республики Казахстан</w:t>
      </w:r>
    </w:p>
    <w:bookmarkEnd w:id="72"/>
    <w:bookmarkStart w:name="z77" w:id="73"/>
    <w:p>
      <w:pPr>
        <w:spacing w:after="0"/>
        <w:ind w:left="0"/>
        <w:jc w:val="both"/>
      </w:pPr>
      <w:r>
        <w:rPr>
          <w:rFonts w:ascii="Times New Roman"/>
          <w:b w:val="false"/>
          <w:i w:val="false"/>
          <w:color w:val="000000"/>
          <w:sz w:val="28"/>
        </w:rPr>
        <w:t>
      001 Услуги по определению и организации реализации государственной политики в области предупреждения и ликвидации чрезвычайных ситуаций природного и техногенного характера, промышленной безопасности, формированию и реализации государственного материального резерва</w:t>
      </w:r>
    </w:p>
    <w:bookmarkEnd w:id="73"/>
    <w:bookmarkStart w:name="z78" w:id="74"/>
    <w:p>
      <w:pPr>
        <w:spacing w:after="0"/>
        <w:ind w:left="0"/>
        <w:jc w:val="both"/>
      </w:pPr>
      <w:r>
        <w:rPr>
          <w:rFonts w:ascii="Times New Roman"/>
          <w:b w:val="false"/>
          <w:i w:val="false"/>
          <w:color w:val="000000"/>
          <w:sz w:val="28"/>
        </w:rPr>
        <w:t>
      100 Услуги по предупреждению и ликвидации чрезвычайных ситуаций природного и техногенного характера, промышленной безопасности, формированию и реализации государственного материального резерва</w:t>
      </w:r>
    </w:p>
    <w:bookmarkEnd w:id="74"/>
    <w:bookmarkStart w:name="z79" w:id="75"/>
    <w:p>
      <w:pPr>
        <w:spacing w:after="0"/>
        <w:ind w:left="0"/>
        <w:jc w:val="both"/>
      </w:pPr>
      <w:r>
        <w:rPr>
          <w:rFonts w:ascii="Times New Roman"/>
          <w:b w:val="false"/>
          <w:i w:val="false"/>
          <w:color w:val="000000"/>
          <w:sz w:val="28"/>
        </w:rPr>
        <w:t>
      104 Обеспечение функционирования информационных систем и информационно-техническое обеспечение государственного органа</w:t>
      </w:r>
    </w:p>
    <w:bookmarkEnd w:id="75"/>
    <w:bookmarkStart w:name="z80" w:id="76"/>
    <w:p>
      <w:pPr>
        <w:spacing w:after="0"/>
        <w:ind w:left="0"/>
        <w:jc w:val="both"/>
      </w:pPr>
      <w:r>
        <w:rPr>
          <w:rFonts w:ascii="Times New Roman"/>
          <w:b w:val="false"/>
          <w:i w:val="false"/>
          <w:color w:val="000000"/>
          <w:sz w:val="28"/>
        </w:rPr>
        <w:t>
      123 Текущие административные расходы";</w:t>
      </w:r>
    </w:p>
    <w:bookmarkEnd w:id="76"/>
    <w:bookmarkStart w:name="z81" w:id="77"/>
    <w:p>
      <w:pPr>
        <w:spacing w:after="0"/>
        <w:ind w:left="0"/>
        <w:jc w:val="both"/>
      </w:pPr>
      <w:r>
        <w:rPr>
          <w:rFonts w:ascii="Times New Roman"/>
          <w:b w:val="false"/>
          <w:i w:val="false"/>
          <w:color w:val="000000"/>
          <w:sz w:val="28"/>
        </w:rPr>
        <w:t>
      дополнить бюджетной программой 002 с бюджетными подпрограммами 102, 103, 104 и 111 следующего содержания:</w:t>
      </w:r>
    </w:p>
    <w:bookmarkEnd w:id="77"/>
    <w:bookmarkStart w:name="z82" w:id="78"/>
    <w:p>
      <w:pPr>
        <w:spacing w:after="0"/>
        <w:ind w:left="0"/>
        <w:jc w:val="both"/>
      </w:pPr>
      <w:r>
        <w:rPr>
          <w:rFonts w:ascii="Times New Roman"/>
          <w:b w:val="false"/>
          <w:i w:val="false"/>
          <w:color w:val="000000"/>
          <w:sz w:val="28"/>
        </w:rPr>
        <w:t>
      "002 Организация деятельности в области предупреждения и ликвидации чрезвычайных ситуаций природного и техногенного характера, промышленной безопасности, формирования и реализации государственного материального резерва</w:t>
      </w:r>
    </w:p>
    <w:bookmarkEnd w:id="78"/>
    <w:bookmarkStart w:name="z83" w:id="79"/>
    <w:p>
      <w:pPr>
        <w:spacing w:after="0"/>
        <w:ind w:left="0"/>
        <w:jc w:val="both"/>
      </w:pPr>
      <w:r>
        <w:rPr>
          <w:rFonts w:ascii="Times New Roman"/>
          <w:b w:val="false"/>
          <w:i w:val="false"/>
          <w:color w:val="000000"/>
          <w:sz w:val="28"/>
        </w:rPr>
        <w:t>
      102 Предупреждение и ликвидация чрезвычайных ситуаций природного и техногенного характера</w:t>
      </w:r>
    </w:p>
    <w:bookmarkEnd w:id="79"/>
    <w:bookmarkStart w:name="z84" w:id="80"/>
    <w:p>
      <w:pPr>
        <w:spacing w:after="0"/>
        <w:ind w:left="0"/>
        <w:jc w:val="both"/>
      </w:pPr>
      <w:r>
        <w:rPr>
          <w:rFonts w:ascii="Times New Roman"/>
          <w:b w:val="false"/>
          <w:i w:val="false"/>
          <w:color w:val="000000"/>
          <w:sz w:val="28"/>
        </w:rPr>
        <w:t>
      103 Строительство и реконструкция объектов защиты от чрезвычайных ситуаций природного и техногенного характера</w:t>
      </w:r>
    </w:p>
    <w:bookmarkEnd w:id="80"/>
    <w:bookmarkStart w:name="z85" w:id="81"/>
    <w:p>
      <w:pPr>
        <w:spacing w:after="0"/>
        <w:ind w:left="0"/>
        <w:jc w:val="both"/>
      </w:pPr>
      <w:r>
        <w:rPr>
          <w:rFonts w:ascii="Times New Roman"/>
          <w:b w:val="false"/>
          <w:i w:val="false"/>
          <w:color w:val="000000"/>
          <w:sz w:val="28"/>
        </w:rPr>
        <w:t>
      104 Целевые трансферты на развитие областным бюджетам, бюджетам городов республиканского значения и столицы на проведение работ по инженерной защите населения, объектов и территорий от природных стихийных бедствий</w:t>
      </w:r>
    </w:p>
    <w:bookmarkEnd w:id="81"/>
    <w:bookmarkStart w:name="z86" w:id="82"/>
    <w:p>
      <w:pPr>
        <w:spacing w:after="0"/>
        <w:ind w:left="0"/>
        <w:jc w:val="both"/>
      </w:pPr>
      <w:r>
        <w:rPr>
          <w:rFonts w:ascii="Times New Roman"/>
          <w:b w:val="false"/>
          <w:i w:val="false"/>
          <w:color w:val="000000"/>
          <w:sz w:val="28"/>
        </w:rPr>
        <w:t>
      111 Капитальные расходы органов и учреждений по чрезвычайным ситуациям";</w:t>
      </w:r>
    </w:p>
    <w:bookmarkEnd w:id="82"/>
    <w:bookmarkStart w:name="z87" w:id="83"/>
    <w:p>
      <w:pPr>
        <w:spacing w:after="0"/>
        <w:ind w:left="0"/>
        <w:jc w:val="both"/>
      </w:pPr>
      <w:r>
        <w:rPr>
          <w:rFonts w:ascii="Times New Roman"/>
          <w:b w:val="false"/>
          <w:i w:val="false"/>
          <w:color w:val="000000"/>
          <w:sz w:val="28"/>
        </w:rPr>
        <w:t>
      дополнить бюджетными програмамми 100, 101, 102, 105, 109, 114, 116, 119, 122, 133 и 139 следующего содержания:</w:t>
      </w:r>
    </w:p>
    <w:bookmarkEnd w:id="83"/>
    <w:bookmarkStart w:name="z88" w:id="84"/>
    <w:p>
      <w:pPr>
        <w:spacing w:after="0"/>
        <w:ind w:left="0"/>
        <w:jc w:val="both"/>
      </w:pPr>
      <w:r>
        <w:rPr>
          <w:rFonts w:ascii="Times New Roman"/>
          <w:b w:val="false"/>
          <w:i w:val="false"/>
          <w:color w:val="000000"/>
          <w:sz w:val="28"/>
        </w:rPr>
        <w:t>
      "100 Проведение мероприятий за счет чрезвычайного резерва Правительства Республики Казахстан</w:t>
      </w:r>
    </w:p>
    <w:bookmarkEnd w:id="84"/>
    <w:bookmarkStart w:name="z89" w:id="85"/>
    <w:p>
      <w:pPr>
        <w:spacing w:after="0"/>
        <w:ind w:left="0"/>
        <w:jc w:val="both"/>
      </w:pPr>
      <w:r>
        <w:rPr>
          <w:rFonts w:ascii="Times New Roman"/>
          <w:b w:val="false"/>
          <w:i w:val="false"/>
          <w:color w:val="000000"/>
          <w:sz w:val="28"/>
        </w:rPr>
        <w:t>
      101 Проведение мероприятий за счет средств на представительские затраты</w:t>
      </w:r>
    </w:p>
    <w:bookmarkEnd w:id="85"/>
    <w:bookmarkStart w:name="z90" w:id="86"/>
    <w:p>
      <w:pPr>
        <w:spacing w:after="0"/>
        <w:ind w:left="0"/>
        <w:jc w:val="both"/>
      </w:pPr>
      <w:r>
        <w:rPr>
          <w:rFonts w:ascii="Times New Roman"/>
          <w:b w:val="false"/>
          <w:i w:val="false"/>
          <w:color w:val="000000"/>
          <w:sz w:val="28"/>
        </w:rPr>
        <w:t>
      102 Трансферты другим уровням государственного управления на проведение мероприятий за счет чрезвычайного резерва Правительства Республики Казахстан</w:t>
      </w:r>
    </w:p>
    <w:bookmarkEnd w:id="86"/>
    <w:bookmarkStart w:name="z91" w:id="87"/>
    <w:p>
      <w:pPr>
        <w:spacing w:after="0"/>
        <w:ind w:left="0"/>
        <w:jc w:val="both"/>
      </w:pPr>
      <w:r>
        <w:rPr>
          <w:rFonts w:ascii="Times New Roman"/>
          <w:b w:val="false"/>
          <w:i w:val="false"/>
          <w:color w:val="000000"/>
          <w:sz w:val="28"/>
        </w:rPr>
        <w:t>
      105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bookmarkEnd w:id="87"/>
    <w:bookmarkStart w:name="z92" w:id="88"/>
    <w:p>
      <w:pPr>
        <w:spacing w:after="0"/>
        <w:ind w:left="0"/>
        <w:jc w:val="both"/>
      </w:pPr>
      <w:r>
        <w:rPr>
          <w:rFonts w:ascii="Times New Roman"/>
          <w:b w:val="false"/>
          <w:i w:val="false"/>
          <w:color w:val="000000"/>
          <w:sz w:val="28"/>
        </w:rPr>
        <w:t>
      109 Проведение текущих мероприятий за счет резерва Правительства Республики Казахстан на неотложные затраты</w:t>
      </w:r>
    </w:p>
    <w:bookmarkEnd w:id="88"/>
    <w:bookmarkStart w:name="z93" w:id="89"/>
    <w:p>
      <w:pPr>
        <w:spacing w:after="0"/>
        <w:ind w:left="0"/>
        <w:jc w:val="both"/>
      </w:pPr>
      <w:r>
        <w:rPr>
          <w:rFonts w:ascii="Times New Roman"/>
          <w:b w:val="false"/>
          <w:i w:val="false"/>
          <w:color w:val="000000"/>
          <w:sz w:val="28"/>
        </w:rPr>
        <w:t>
      114 Выполнение обязательств центральных государственных органов по решениям судов за счет средств резерва Правительства Республики Казахстан</w:t>
      </w:r>
    </w:p>
    <w:bookmarkEnd w:id="89"/>
    <w:bookmarkStart w:name="z94" w:id="90"/>
    <w:p>
      <w:pPr>
        <w:spacing w:after="0"/>
        <w:ind w:left="0"/>
        <w:jc w:val="both"/>
      </w:pPr>
      <w:r>
        <w:rPr>
          <w:rFonts w:ascii="Times New Roman"/>
          <w:b w:val="false"/>
          <w:i w:val="false"/>
          <w:color w:val="000000"/>
          <w:sz w:val="28"/>
        </w:rPr>
        <w:t>
      116 Целевые текущие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w:t>
      </w:r>
    </w:p>
    <w:bookmarkEnd w:id="90"/>
    <w:bookmarkStart w:name="z95" w:id="91"/>
    <w:p>
      <w:pPr>
        <w:spacing w:after="0"/>
        <w:ind w:left="0"/>
        <w:jc w:val="both"/>
      </w:pPr>
      <w:r>
        <w:rPr>
          <w:rFonts w:ascii="Times New Roman"/>
          <w:b w:val="false"/>
          <w:i w:val="false"/>
          <w:color w:val="000000"/>
          <w:sz w:val="28"/>
        </w:rPr>
        <w:t>
      119 Проведение мероприятий за счет специального резерва Правительства Республики Казахстан</w:t>
      </w:r>
    </w:p>
    <w:bookmarkEnd w:id="91"/>
    <w:bookmarkStart w:name="z96" w:id="92"/>
    <w:p>
      <w:pPr>
        <w:spacing w:after="0"/>
        <w:ind w:left="0"/>
        <w:jc w:val="both"/>
      </w:pPr>
      <w:r>
        <w:rPr>
          <w:rFonts w:ascii="Times New Roman"/>
          <w:b w:val="false"/>
          <w:i w:val="false"/>
          <w:color w:val="000000"/>
          <w:sz w:val="28"/>
        </w:rPr>
        <w:t>
      122 Трансферты другим уровням государственного управления на проведение мероприятий за счет специального резерва Правительства Республики Казахстан</w:t>
      </w:r>
    </w:p>
    <w:bookmarkEnd w:id="92"/>
    <w:bookmarkStart w:name="z97" w:id="93"/>
    <w:p>
      <w:pPr>
        <w:spacing w:after="0"/>
        <w:ind w:left="0"/>
        <w:jc w:val="both"/>
      </w:pPr>
      <w:r>
        <w:rPr>
          <w:rFonts w:ascii="Times New Roman"/>
          <w:b w:val="false"/>
          <w:i w:val="false"/>
          <w:color w:val="000000"/>
          <w:sz w:val="28"/>
        </w:rPr>
        <w:t>
      133 Целевые трансферты на развитие другим уровням государственного управления на проведение мероприятий за счет резерва Правительства Республики Казахстан на неотложные затраты</w:t>
      </w:r>
    </w:p>
    <w:bookmarkEnd w:id="93"/>
    <w:bookmarkStart w:name="z98" w:id="94"/>
    <w:p>
      <w:pPr>
        <w:spacing w:after="0"/>
        <w:ind w:left="0"/>
        <w:jc w:val="both"/>
      </w:pPr>
      <w:r>
        <w:rPr>
          <w:rFonts w:ascii="Times New Roman"/>
          <w:b w:val="false"/>
          <w:i w:val="false"/>
          <w:color w:val="000000"/>
          <w:sz w:val="28"/>
        </w:rPr>
        <w:t>
      139 Проведение мероприятий, направленных на развитие за счет резерва Правительства Республики Казахстан на неотложные затраты";</w:t>
      </w:r>
    </w:p>
    <w:bookmarkEnd w:id="94"/>
    <w:bookmarkStart w:name="z99" w:id="95"/>
    <w:p>
      <w:pPr>
        <w:spacing w:after="0"/>
        <w:ind w:left="0"/>
        <w:jc w:val="both"/>
      </w:pPr>
      <w:r>
        <w:rPr>
          <w:rFonts w:ascii="Times New Roman"/>
          <w:b w:val="false"/>
          <w:i w:val="false"/>
          <w:color w:val="000000"/>
          <w:sz w:val="28"/>
        </w:rPr>
        <w:t>
      в функциональной группе 03 "Общественный порядок, безопасность, правовая, судебная, уголовно-исполнительная деятельность":</w:t>
      </w:r>
    </w:p>
    <w:bookmarkEnd w:id="95"/>
    <w:bookmarkStart w:name="z100" w:id="96"/>
    <w:p>
      <w:pPr>
        <w:spacing w:after="0"/>
        <w:ind w:left="0"/>
        <w:jc w:val="both"/>
      </w:pPr>
      <w:r>
        <w:rPr>
          <w:rFonts w:ascii="Times New Roman"/>
          <w:b w:val="false"/>
          <w:i w:val="false"/>
          <w:color w:val="000000"/>
          <w:sz w:val="28"/>
        </w:rPr>
        <w:t>
      в функциональной подгруппе 1 "Правоохранительная деятельность":</w:t>
      </w:r>
    </w:p>
    <w:bookmarkEnd w:id="96"/>
    <w:bookmarkStart w:name="z101" w:id="97"/>
    <w:p>
      <w:pPr>
        <w:spacing w:after="0"/>
        <w:ind w:left="0"/>
        <w:jc w:val="both"/>
      </w:pPr>
      <w:r>
        <w:rPr>
          <w:rFonts w:ascii="Times New Roman"/>
          <w:b w:val="false"/>
          <w:i w:val="false"/>
          <w:color w:val="000000"/>
          <w:sz w:val="28"/>
        </w:rPr>
        <w:t>
      по администратору бюджетных программ 201 "Министерство внутренних дел Республики Казахстан":</w:t>
      </w:r>
    </w:p>
    <w:bookmarkEnd w:id="97"/>
    <w:bookmarkStart w:name="z102" w:id="98"/>
    <w:p>
      <w:pPr>
        <w:spacing w:after="0"/>
        <w:ind w:left="0"/>
        <w:jc w:val="both"/>
      </w:pPr>
      <w:r>
        <w:rPr>
          <w:rFonts w:ascii="Times New Roman"/>
          <w:b w:val="false"/>
          <w:i w:val="false"/>
          <w:color w:val="000000"/>
          <w:sz w:val="28"/>
        </w:rPr>
        <w:t>
      по бюджетной программе 076 "Охрана общественного порядка и обеспечение общественной безопасности":</w:t>
      </w:r>
    </w:p>
    <w:bookmarkEnd w:id="98"/>
    <w:bookmarkStart w:name="z103" w:id="99"/>
    <w:p>
      <w:pPr>
        <w:spacing w:after="0"/>
        <w:ind w:left="0"/>
        <w:jc w:val="both"/>
      </w:pPr>
      <w:r>
        <w:rPr>
          <w:rFonts w:ascii="Times New Roman"/>
          <w:b w:val="false"/>
          <w:i w:val="false"/>
          <w:color w:val="000000"/>
          <w:sz w:val="28"/>
        </w:rPr>
        <w:t>
      дополнить бюджетными подпрограммами 127 и 128 следующего содержания:</w:t>
      </w:r>
    </w:p>
    <w:bookmarkEnd w:id="99"/>
    <w:bookmarkStart w:name="z104" w:id="100"/>
    <w:p>
      <w:pPr>
        <w:spacing w:after="0"/>
        <w:ind w:left="0"/>
        <w:jc w:val="both"/>
      </w:pPr>
      <w:r>
        <w:rPr>
          <w:rFonts w:ascii="Times New Roman"/>
          <w:b w:val="false"/>
          <w:i w:val="false"/>
          <w:color w:val="000000"/>
          <w:sz w:val="28"/>
        </w:rPr>
        <w:t>
      "127 Целевые текущие трансферты областным бюджетам, бюджетам городов республиканского значения, столицы на выплату надбавок работникам органов внутренних дел, задействованным в противоэпидемических мероприятиях в рамках борьбы с коронавирусом COVID-19</w:t>
      </w:r>
    </w:p>
    <w:bookmarkEnd w:id="100"/>
    <w:bookmarkStart w:name="z105" w:id="101"/>
    <w:p>
      <w:pPr>
        <w:spacing w:after="0"/>
        <w:ind w:left="0"/>
        <w:jc w:val="both"/>
      </w:pPr>
      <w:r>
        <w:rPr>
          <w:rFonts w:ascii="Times New Roman"/>
          <w:b w:val="false"/>
          <w:i w:val="false"/>
          <w:color w:val="000000"/>
          <w:sz w:val="28"/>
        </w:rPr>
        <w:t>
      128 Целевые текущие трансферты областным бюджетам, бюджетам городов республиканского значения, столицы на выплату премии сотрудникам органов внутренних дел за работу в период особого режима несения службы, связанного с распространением коронавирусной инфекции COVID-19";</w:t>
      </w:r>
    </w:p>
    <w:bookmarkEnd w:id="101"/>
    <w:bookmarkStart w:name="z106" w:id="102"/>
    <w:p>
      <w:pPr>
        <w:spacing w:after="0"/>
        <w:ind w:left="0"/>
        <w:jc w:val="both"/>
      </w:pPr>
      <w:r>
        <w:rPr>
          <w:rFonts w:ascii="Times New Roman"/>
          <w:b w:val="false"/>
          <w:i w:val="false"/>
          <w:color w:val="000000"/>
          <w:sz w:val="28"/>
        </w:rPr>
        <w:t>
      в функциональной группе 04 "Образование":</w:t>
      </w:r>
    </w:p>
    <w:bookmarkEnd w:id="102"/>
    <w:bookmarkStart w:name="z107" w:id="103"/>
    <w:p>
      <w:pPr>
        <w:spacing w:after="0"/>
        <w:ind w:left="0"/>
        <w:jc w:val="both"/>
      </w:pPr>
      <w:r>
        <w:rPr>
          <w:rFonts w:ascii="Times New Roman"/>
          <w:b w:val="false"/>
          <w:i w:val="false"/>
          <w:color w:val="000000"/>
          <w:sz w:val="28"/>
        </w:rPr>
        <w:t>
      в функциональной подгруппе 2 "Начальное, основное среднее и общее среднее образование":</w:t>
      </w:r>
    </w:p>
    <w:bookmarkEnd w:id="103"/>
    <w:bookmarkStart w:name="z108" w:id="104"/>
    <w:p>
      <w:pPr>
        <w:spacing w:after="0"/>
        <w:ind w:left="0"/>
        <w:jc w:val="both"/>
      </w:pPr>
      <w:r>
        <w:rPr>
          <w:rFonts w:ascii="Times New Roman"/>
          <w:b w:val="false"/>
          <w:i w:val="false"/>
          <w:color w:val="000000"/>
          <w:sz w:val="28"/>
        </w:rPr>
        <w:t>
      по администратору бюджетных программ 240 "Министерство культуры и спорта Республики Казахстан":</w:t>
      </w:r>
    </w:p>
    <w:bookmarkEnd w:id="104"/>
    <w:bookmarkStart w:name="z109" w:id="105"/>
    <w:p>
      <w:pPr>
        <w:spacing w:after="0"/>
        <w:ind w:left="0"/>
        <w:jc w:val="both"/>
      </w:pPr>
      <w:r>
        <w:rPr>
          <w:rFonts w:ascii="Times New Roman"/>
          <w:b w:val="false"/>
          <w:i w:val="false"/>
          <w:color w:val="000000"/>
          <w:sz w:val="28"/>
        </w:rPr>
        <w:t>
      по бюджетной программе 038 "Обучение и воспитание одаренных в спорте детей":</w:t>
      </w:r>
    </w:p>
    <w:bookmarkEnd w:id="105"/>
    <w:bookmarkStart w:name="z110" w:id="106"/>
    <w:p>
      <w:pPr>
        <w:spacing w:after="0"/>
        <w:ind w:left="0"/>
        <w:jc w:val="both"/>
      </w:pPr>
      <w:r>
        <w:rPr>
          <w:rFonts w:ascii="Times New Roman"/>
          <w:b w:val="false"/>
          <w:i w:val="false"/>
          <w:color w:val="000000"/>
          <w:sz w:val="28"/>
        </w:rPr>
        <w:t>
      дополнить бюджетной подпрограммой 101 следующего содержания:</w:t>
      </w:r>
    </w:p>
    <w:bookmarkEnd w:id="106"/>
    <w:bookmarkStart w:name="z111" w:id="107"/>
    <w:p>
      <w:pPr>
        <w:spacing w:after="0"/>
        <w:ind w:left="0"/>
        <w:jc w:val="both"/>
      </w:pPr>
      <w:r>
        <w:rPr>
          <w:rFonts w:ascii="Times New Roman"/>
          <w:b w:val="false"/>
          <w:i w:val="false"/>
          <w:color w:val="000000"/>
          <w:sz w:val="28"/>
        </w:rPr>
        <w:t>
      "101 Целевые текущие трансферты областным бюджетам, бюджетам городов республиканского значения, столицы на увеличение оплаты труда педагогов государственных организаций среднего и дополнительного образования в сфере физической культуры и спорта";</w:t>
      </w:r>
    </w:p>
    <w:bookmarkEnd w:id="107"/>
    <w:bookmarkStart w:name="z112" w:id="108"/>
    <w:p>
      <w:pPr>
        <w:spacing w:after="0"/>
        <w:ind w:left="0"/>
        <w:jc w:val="both"/>
      </w:pPr>
      <w:r>
        <w:rPr>
          <w:rFonts w:ascii="Times New Roman"/>
          <w:b w:val="false"/>
          <w:i w:val="false"/>
          <w:color w:val="000000"/>
          <w:sz w:val="28"/>
        </w:rPr>
        <w:t>
      в функциональной подгруппе 4 "Техническое и профессиональное, послесреднее образование":</w:t>
      </w:r>
    </w:p>
    <w:bookmarkEnd w:id="108"/>
    <w:bookmarkStart w:name="z113" w:id="109"/>
    <w:p>
      <w:pPr>
        <w:spacing w:after="0"/>
        <w:ind w:left="0"/>
        <w:jc w:val="both"/>
      </w:pPr>
      <w:r>
        <w:rPr>
          <w:rFonts w:ascii="Times New Roman"/>
          <w:b w:val="false"/>
          <w:i w:val="false"/>
          <w:color w:val="000000"/>
          <w:sz w:val="28"/>
        </w:rPr>
        <w:t>
      по администратору бюджетных программ 226 "Министерство культуры и спорта Республики Казахстан":</w:t>
      </w:r>
    </w:p>
    <w:bookmarkEnd w:id="109"/>
    <w:bookmarkStart w:name="z114" w:id="110"/>
    <w:p>
      <w:pPr>
        <w:spacing w:after="0"/>
        <w:ind w:left="0"/>
        <w:jc w:val="both"/>
      </w:pPr>
      <w:r>
        <w:rPr>
          <w:rFonts w:ascii="Times New Roman"/>
          <w:b w:val="false"/>
          <w:i w:val="false"/>
          <w:color w:val="000000"/>
          <w:sz w:val="28"/>
        </w:rPr>
        <w:t>
      в наименование бюджетной программы 072 "Целевые текущие трансферты областным бюджетам, бюджетам городов республиканского значения, столицы на увеличение размера государственной стипендии обучающимся в организациях технического и профессионального, послесреднего образования" внесено изменение на государственном языке, текст на русском языке не изменяется;</w:t>
      </w:r>
    </w:p>
    <w:bookmarkEnd w:id="110"/>
    <w:bookmarkStart w:name="z115" w:id="111"/>
    <w:p>
      <w:pPr>
        <w:spacing w:after="0"/>
        <w:ind w:left="0"/>
        <w:jc w:val="both"/>
      </w:pPr>
      <w:r>
        <w:rPr>
          <w:rFonts w:ascii="Times New Roman"/>
          <w:b w:val="false"/>
          <w:i w:val="false"/>
          <w:color w:val="000000"/>
          <w:sz w:val="28"/>
        </w:rPr>
        <w:t>
      в функциональной подгруппе 5 "Переподготовка и повышение квалификации специалистов":</w:t>
      </w:r>
    </w:p>
    <w:bookmarkEnd w:id="111"/>
    <w:bookmarkStart w:name="z116" w:id="112"/>
    <w:p>
      <w:pPr>
        <w:spacing w:after="0"/>
        <w:ind w:left="0"/>
        <w:jc w:val="both"/>
      </w:pPr>
      <w:r>
        <w:rPr>
          <w:rFonts w:ascii="Times New Roman"/>
          <w:b w:val="false"/>
          <w:i w:val="false"/>
          <w:color w:val="000000"/>
          <w:sz w:val="28"/>
        </w:rPr>
        <w:t>
      дополнить администраторами бюджетных программ 202, 626 и 627 с бюджетной программой 138 следующей редакции:</w:t>
      </w:r>
    </w:p>
    <w:bookmarkEnd w:id="112"/>
    <w:bookmarkStart w:name="z117" w:id="113"/>
    <w:p>
      <w:pPr>
        <w:spacing w:after="0"/>
        <w:ind w:left="0"/>
        <w:jc w:val="both"/>
      </w:pPr>
      <w:r>
        <w:rPr>
          <w:rFonts w:ascii="Times New Roman"/>
          <w:b w:val="false"/>
          <w:i w:val="false"/>
          <w:color w:val="000000"/>
          <w:sz w:val="28"/>
        </w:rPr>
        <w:t>
      "202 Министерство по чрезвычайным ситуациям Республики Казахстан</w:t>
      </w:r>
    </w:p>
    <w:bookmarkEnd w:id="113"/>
    <w:bookmarkStart w:name="z118" w:id="114"/>
    <w:p>
      <w:pPr>
        <w:spacing w:after="0"/>
        <w:ind w:left="0"/>
        <w:jc w:val="both"/>
      </w:pPr>
      <w:r>
        <w:rPr>
          <w:rFonts w:ascii="Times New Roman"/>
          <w:b w:val="false"/>
          <w:i w:val="false"/>
          <w:color w:val="000000"/>
          <w:sz w:val="28"/>
        </w:rPr>
        <w:t>
      138 Обеспечение повышения квалификации государственных служащих</w:t>
      </w:r>
    </w:p>
    <w:bookmarkEnd w:id="114"/>
    <w:bookmarkStart w:name="z119" w:id="115"/>
    <w:p>
      <w:pPr>
        <w:spacing w:after="0"/>
        <w:ind w:left="0"/>
        <w:jc w:val="both"/>
      </w:pPr>
      <w:r>
        <w:rPr>
          <w:rFonts w:ascii="Times New Roman"/>
          <w:b w:val="false"/>
          <w:i w:val="false"/>
          <w:color w:val="000000"/>
          <w:sz w:val="28"/>
        </w:rPr>
        <w:t>
      626 Агентство по стратегическому планированию и реформам Республики Казахстан</w:t>
      </w:r>
    </w:p>
    <w:bookmarkEnd w:id="115"/>
    <w:bookmarkStart w:name="z120" w:id="116"/>
    <w:p>
      <w:pPr>
        <w:spacing w:after="0"/>
        <w:ind w:left="0"/>
        <w:jc w:val="both"/>
      </w:pPr>
      <w:r>
        <w:rPr>
          <w:rFonts w:ascii="Times New Roman"/>
          <w:b w:val="false"/>
          <w:i w:val="false"/>
          <w:color w:val="000000"/>
          <w:sz w:val="28"/>
        </w:rPr>
        <w:t>
      138 Обеспечение повышения квалификации государственных служащих</w:t>
      </w:r>
    </w:p>
    <w:bookmarkEnd w:id="116"/>
    <w:bookmarkStart w:name="z121" w:id="117"/>
    <w:p>
      <w:pPr>
        <w:spacing w:after="0"/>
        <w:ind w:left="0"/>
        <w:jc w:val="both"/>
      </w:pPr>
      <w:r>
        <w:rPr>
          <w:rFonts w:ascii="Times New Roman"/>
          <w:b w:val="false"/>
          <w:i w:val="false"/>
          <w:color w:val="000000"/>
          <w:sz w:val="28"/>
        </w:rPr>
        <w:t>
      627 Агентство по защите и развитию конкуренции Республики Казахстан</w:t>
      </w:r>
    </w:p>
    <w:bookmarkEnd w:id="117"/>
    <w:bookmarkStart w:name="z122" w:id="118"/>
    <w:p>
      <w:pPr>
        <w:spacing w:after="0"/>
        <w:ind w:left="0"/>
        <w:jc w:val="both"/>
      </w:pPr>
      <w:r>
        <w:rPr>
          <w:rFonts w:ascii="Times New Roman"/>
          <w:b w:val="false"/>
          <w:i w:val="false"/>
          <w:color w:val="000000"/>
          <w:sz w:val="28"/>
        </w:rPr>
        <w:t>
      138 Обеспечение повышения квалификации государственных служащих";</w:t>
      </w:r>
    </w:p>
    <w:bookmarkEnd w:id="118"/>
    <w:bookmarkStart w:name="z123" w:id="119"/>
    <w:p>
      <w:pPr>
        <w:spacing w:after="0"/>
        <w:ind w:left="0"/>
        <w:jc w:val="both"/>
      </w:pPr>
      <w:r>
        <w:rPr>
          <w:rFonts w:ascii="Times New Roman"/>
          <w:b w:val="false"/>
          <w:i w:val="false"/>
          <w:color w:val="000000"/>
          <w:sz w:val="28"/>
        </w:rPr>
        <w:t>
      в функциональной подгруппе 9 "Прочие услуги в области образования":</w:t>
      </w:r>
    </w:p>
    <w:bookmarkEnd w:id="119"/>
    <w:bookmarkStart w:name="z124" w:id="120"/>
    <w:p>
      <w:pPr>
        <w:spacing w:after="0"/>
        <w:ind w:left="0"/>
        <w:jc w:val="both"/>
      </w:pPr>
      <w:r>
        <w:rPr>
          <w:rFonts w:ascii="Times New Roman"/>
          <w:b w:val="false"/>
          <w:i w:val="false"/>
          <w:color w:val="000000"/>
          <w:sz w:val="28"/>
        </w:rPr>
        <w:t>
      дополнить администратором бюджетных программ 202 с бюджетной программой 003 и бюджетной подпрограммой 100 следующего содержания:</w:t>
      </w:r>
    </w:p>
    <w:bookmarkEnd w:id="120"/>
    <w:bookmarkStart w:name="z125" w:id="121"/>
    <w:p>
      <w:pPr>
        <w:spacing w:after="0"/>
        <w:ind w:left="0"/>
        <w:jc w:val="both"/>
      </w:pPr>
      <w:r>
        <w:rPr>
          <w:rFonts w:ascii="Times New Roman"/>
          <w:b w:val="false"/>
          <w:i w:val="false"/>
          <w:color w:val="000000"/>
          <w:sz w:val="28"/>
        </w:rPr>
        <w:t>
      "202 Министерство по чрезвычайным ситуациям Республики Казахстан</w:t>
      </w:r>
    </w:p>
    <w:bookmarkEnd w:id="121"/>
    <w:bookmarkStart w:name="z126" w:id="122"/>
    <w:p>
      <w:pPr>
        <w:spacing w:after="0"/>
        <w:ind w:left="0"/>
        <w:jc w:val="both"/>
      </w:pPr>
      <w:r>
        <w:rPr>
          <w:rFonts w:ascii="Times New Roman"/>
          <w:b w:val="false"/>
          <w:i w:val="false"/>
          <w:color w:val="000000"/>
          <w:sz w:val="28"/>
        </w:rPr>
        <w:t>
      003 Обучение, повышение квалификации и переподготовка кадров Министерства по чрезвычайным ситуациям Республики Казахстан</w:t>
      </w:r>
    </w:p>
    <w:bookmarkEnd w:id="122"/>
    <w:bookmarkStart w:name="z127" w:id="123"/>
    <w:p>
      <w:pPr>
        <w:spacing w:after="0"/>
        <w:ind w:left="0"/>
        <w:jc w:val="both"/>
      </w:pPr>
      <w:r>
        <w:rPr>
          <w:rFonts w:ascii="Times New Roman"/>
          <w:b w:val="false"/>
          <w:i w:val="false"/>
          <w:color w:val="000000"/>
          <w:sz w:val="28"/>
        </w:rPr>
        <w:t>
      100 Обеспечение обучения, повышения квалификации и переподготовки кадров Министерства по чрезвычайным ситуациям Республики Казахстан";</w:t>
      </w:r>
    </w:p>
    <w:bookmarkEnd w:id="123"/>
    <w:bookmarkStart w:name="z128" w:id="124"/>
    <w:p>
      <w:pPr>
        <w:spacing w:after="0"/>
        <w:ind w:left="0"/>
        <w:jc w:val="both"/>
      </w:pPr>
      <w:r>
        <w:rPr>
          <w:rFonts w:ascii="Times New Roman"/>
          <w:b w:val="false"/>
          <w:i w:val="false"/>
          <w:color w:val="000000"/>
          <w:sz w:val="28"/>
        </w:rPr>
        <w:t>
      в функциональной группе 05 "Здравоохранение":</w:t>
      </w:r>
    </w:p>
    <w:bookmarkEnd w:id="124"/>
    <w:bookmarkStart w:name="z129" w:id="125"/>
    <w:p>
      <w:pPr>
        <w:spacing w:after="0"/>
        <w:ind w:left="0"/>
        <w:jc w:val="both"/>
      </w:pPr>
      <w:r>
        <w:rPr>
          <w:rFonts w:ascii="Times New Roman"/>
          <w:b w:val="false"/>
          <w:i w:val="false"/>
          <w:color w:val="000000"/>
          <w:sz w:val="28"/>
        </w:rPr>
        <w:t>
      в функциональной подгруппе 2 "Охрана здоровья населения":</w:t>
      </w:r>
    </w:p>
    <w:bookmarkEnd w:id="125"/>
    <w:bookmarkStart w:name="z130" w:id="126"/>
    <w:p>
      <w:pPr>
        <w:spacing w:after="0"/>
        <w:ind w:left="0"/>
        <w:jc w:val="both"/>
      </w:pPr>
      <w:r>
        <w:rPr>
          <w:rFonts w:ascii="Times New Roman"/>
          <w:b w:val="false"/>
          <w:i w:val="false"/>
          <w:color w:val="000000"/>
          <w:sz w:val="28"/>
        </w:rPr>
        <w:t>
      по администратору бюджетных программ 226 "Министерство здравоохранения Республики Казахстан":</w:t>
      </w:r>
    </w:p>
    <w:bookmarkEnd w:id="126"/>
    <w:bookmarkStart w:name="z131" w:id="127"/>
    <w:p>
      <w:pPr>
        <w:spacing w:after="0"/>
        <w:ind w:left="0"/>
        <w:jc w:val="both"/>
      </w:pPr>
      <w:r>
        <w:rPr>
          <w:rFonts w:ascii="Times New Roman"/>
          <w:b w:val="false"/>
          <w:i w:val="false"/>
          <w:color w:val="000000"/>
          <w:sz w:val="28"/>
        </w:rPr>
        <w:t>
      по бюджетной программе 053 "Обеспечение хранения специального медицинского резерва и развитие инфраструктуры здравоохранения":</w:t>
      </w:r>
    </w:p>
    <w:bookmarkEnd w:id="127"/>
    <w:bookmarkStart w:name="z132" w:id="128"/>
    <w:p>
      <w:pPr>
        <w:spacing w:after="0"/>
        <w:ind w:left="0"/>
        <w:jc w:val="both"/>
      </w:pPr>
      <w:r>
        <w:rPr>
          <w:rFonts w:ascii="Times New Roman"/>
          <w:b w:val="false"/>
          <w:i w:val="false"/>
          <w:color w:val="000000"/>
          <w:sz w:val="28"/>
        </w:rPr>
        <w:t>
      дополнить бюджетной подпрограммой 118 следующего содержания:</w:t>
      </w:r>
    </w:p>
    <w:bookmarkEnd w:id="128"/>
    <w:bookmarkStart w:name="z133" w:id="129"/>
    <w:p>
      <w:pPr>
        <w:spacing w:after="0"/>
        <w:ind w:left="0"/>
        <w:jc w:val="both"/>
      </w:pPr>
      <w:r>
        <w:rPr>
          <w:rFonts w:ascii="Times New Roman"/>
          <w:b w:val="false"/>
          <w:i w:val="false"/>
          <w:color w:val="000000"/>
          <w:sz w:val="28"/>
        </w:rPr>
        <w:t>
      "118 Услуги по координации инвестиционных проектов и проектов государственно-частного партнерства, направленных на развитие инфраструктуры здравоохранения";</w:t>
      </w:r>
    </w:p>
    <w:bookmarkEnd w:id="129"/>
    <w:bookmarkStart w:name="z134" w:id="130"/>
    <w:p>
      <w:pPr>
        <w:spacing w:after="0"/>
        <w:ind w:left="0"/>
        <w:jc w:val="both"/>
      </w:pPr>
      <w:r>
        <w:rPr>
          <w:rFonts w:ascii="Times New Roman"/>
          <w:b w:val="false"/>
          <w:i w:val="false"/>
          <w:color w:val="000000"/>
          <w:sz w:val="28"/>
        </w:rPr>
        <w:t>
      по бюджетной программе 067 "Обеспечение гарантированного объема бесплатной медицинской помощи":</w:t>
      </w:r>
    </w:p>
    <w:bookmarkEnd w:id="130"/>
    <w:bookmarkStart w:name="z135" w:id="131"/>
    <w:p>
      <w:pPr>
        <w:spacing w:after="0"/>
        <w:ind w:left="0"/>
        <w:jc w:val="both"/>
      </w:pPr>
      <w:r>
        <w:rPr>
          <w:rFonts w:ascii="Times New Roman"/>
          <w:b w:val="false"/>
          <w:i w:val="false"/>
          <w:color w:val="000000"/>
          <w:sz w:val="28"/>
        </w:rPr>
        <w:t>
      дополнить бюджетной подпрограммой 105 следующего содержания:</w:t>
      </w:r>
    </w:p>
    <w:bookmarkEnd w:id="131"/>
    <w:bookmarkStart w:name="z136" w:id="132"/>
    <w:p>
      <w:pPr>
        <w:spacing w:after="0"/>
        <w:ind w:left="0"/>
        <w:jc w:val="both"/>
      </w:pPr>
      <w:r>
        <w:rPr>
          <w:rFonts w:ascii="Times New Roman"/>
          <w:b w:val="false"/>
          <w:i w:val="false"/>
          <w:color w:val="000000"/>
          <w:sz w:val="28"/>
        </w:rPr>
        <w:t>
      "105 Оказание медицинской помощи с применением инновационных медицинских технологий и лечение за рубежом";</w:t>
      </w:r>
    </w:p>
    <w:bookmarkEnd w:id="132"/>
    <w:bookmarkStart w:name="z137" w:id="133"/>
    <w:p>
      <w:pPr>
        <w:spacing w:after="0"/>
        <w:ind w:left="0"/>
        <w:jc w:val="both"/>
      </w:pPr>
      <w:r>
        <w:rPr>
          <w:rFonts w:ascii="Times New Roman"/>
          <w:b w:val="false"/>
          <w:i w:val="false"/>
          <w:color w:val="000000"/>
          <w:sz w:val="28"/>
        </w:rPr>
        <w:t>
      наименование бюджетной подпрограммы 106 "Оказание медицинской помощи больным социально-значимыми заболеваниями, за исключением направлений, финансируемых через Фонд социального медицинского страхования" изложить в следующей редакции:</w:t>
      </w:r>
    </w:p>
    <w:bookmarkEnd w:id="133"/>
    <w:bookmarkStart w:name="z138" w:id="134"/>
    <w:p>
      <w:pPr>
        <w:spacing w:after="0"/>
        <w:ind w:left="0"/>
        <w:jc w:val="both"/>
      </w:pPr>
      <w:r>
        <w:rPr>
          <w:rFonts w:ascii="Times New Roman"/>
          <w:b w:val="false"/>
          <w:i w:val="false"/>
          <w:color w:val="000000"/>
          <w:sz w:val="28"/>
        </w:rPr>
        <w:t>
      "106 Оказание медицинской помощи больным социально значимыми заболеваниями, за исключением направлений, финансируемых через Фонд социального медицинского страхования";</w:t>
      </w:r>
    </w:p>
    <w:bookmarkEnd w:id="134"/>
    <w:bookmarkStart w:name="z139" w:id="135"/>
    <w:p>
      <w:pPr>
        <w:spacing w:after="0"/>
        <w:ind w:left="0"/>
        <w:jc w:val="both"/>
      </w:pPr>
      <w:r>
        <w:rPr>
          <w:rFonts w:ascii="Times New Roman"/>
          <w:b w:val="false"/>
          <w:i w:val="false"/>
          <w:color w:val="000000"/>
          <w:sz w:val="28"/>
        </w:rPr>
        <w:t>
      в наименование бюджетной программы 074 "Целевые текущие трансферты областным бюджетам, бюджетам городов республиканского значения, столицы на повышение заработной платы работников организаций в области здравоохранения местных исполнительных органов" внесено изменение на государственном языке, текст на русском языке не изменяется;</w:t>
      </w:r>
    </w:p>
    <w:bookmarkEnd w:id="135"/>
    <w:bookmarkStart w:name="z140" w:id="136"/>
    <w:p>
      <w:pPr>
        <w:spacing w:after="0"/>
        <w:ind w:left="0"/>
        <w:jc w:val="both"/>
      </w:pPr>
      <w:r>
        <w:rPr>
          <w:rFonts w:ascii="Times New Roman"/>
          <w:b w:val="false"/>
          <w:i w:val="false"/>
          <w:color w:val="000000"/>
          <w:sz w:val="28"/>
        </w:rPr>
        <w:t>
      в функциональной подгруппе 9 "Прочие услуги в области здравоохранения":</w:t>
      </w:r>
    </w:p>
    <w:bookmarkEnd w:id="136"/>
    <w:bookmarkStart w:name="z141" w:id="137"/>
    <w:p>
      <w:pPr>
        <w:spacing w:after="0"/>
        <w:ind w:left="0"/>
        <w:jc w:val="both"/>
      </w:pPr>
      <w:r>
        <w:rPr>
          <w:rFonts w:ascii="Times New Roman"/>
          <w:b w:val="false"/>
          <w:i w:val="false"/>
          <w:color w:val="000000"/>
          <w:sz w:val="28"/>
        </w:rPr>
        <w:t>
      по администратору бюджетных программ 201 "Министерство внутренних дел Республики Казахстан":</w:t>
      </w:r>
    </w:p>
    <w:bookmarkEnd w:id="137"/>
    <w:bookmarkStart w:name="z142" w:id="138"/>
    <w:p>
      <w:pPr>
        <w:spacing w:after="0"/>
        <w:ind w:left="0"/>
        <w:jc w:val="both"/>
      </w:pPr>
      <w:r>
        <w:rPr>
          <w:rFonts w:ascii="Times New Roman"/>
          <w:b w:val="false"/>
          <w:i w:val="false"/>
          <w:color w:val="000000"/>
          <w:sz w:val="28"/>
        </w:rPr>
        <w:t>
      наименование бюджетной программы 014 "Услуги по лечению военнослужащих, сотрудников правоохранительных органов и членов их семей и оказанию медицинской помощи пострадавшим от чрезвычайных ситуаций" и бюджетной подпрограммы 100 "Обеспечение лечения военнослужащих, сотрудников правоохранительных органов и членов их семей и оказание медицинской помощи пострадавшим от чрезвычайных ситуаций" изложить в следующей редакции:</w:t>
      </w:r>
    </w:p>
    <w:bookmarkEnd w:id="138"/>
    <w:bookmarkStart w:name="z143" w:id="139"/>
    <w:p>
      <w:pPr>
        <w:spacing w:after="0"/>
        <w:ind w:left="0"/>
        <w:jc w:val="both"/>
      </w:pPr>
      <w:r>
        <w:rPr>
          <w:rFonts w:ascii="Times New Roman"/>
          <w:b w:val="false"/>
          <w:i w:val="false"/>
          <w:color w:val="000000"/>
          <w:sz w:val="28"/>
        </w:rPr>
        <w:t>
      "014 Услуги по лечению военнослужащих, сотрудников правоохранительных органов и членов их семей</w:t>
      </w:r>
    </w:p>
    <w:bookmarkEnd w:id="139"/>
    <w:bookmarkStart w:name="z144" w:id="140"/>
    <w:p>
      <w:pPr>
        <w:spacing w:after="0"/>
        <w:ind w:left="0"/>
        <w:jc w:val="both"/>
      </w:pPr>
      <w:r>
        <w:rPr>
          <w:rFonts w:ascii="Times New Roman"/>
          <w:b w:val="false"/>
          <w:i w:val="false"/>
          <w:color w:val="000000"/>
          <w:sz w:val="28"/>
        </w:rPr>
        <w:t>
      100 Обеспечение лечения военнослужащих, сотрудников правоохранительных органов и членов их семей";</w:t>
      </w:r>
    </w:p>
    <w:bookmarkEnd w:id="140"/>
    <w:bookmarkStart w:name="z145" w:id="141"/>
    <w:p>
      <w:pPr>
        <w:spacing w:after="0"/>
        <w:ind w:left="0"/>
        <w:jc w:val="both"/>
      </w:pPr>
      <w:r>
        <w:rPr>
          <w:rFonts w:ascii="Times New Roman"/>
          <w:b w:val="false"/>
          <w:i w:val="false"/>
          <w:color w:val="000000"/>
          <w:sz w:val="28"/>
        </w:rPr>
        <w:t>
      дополнить администратором бюджетных программ 202 с бюджетной программой 004 и бюджетной подпрограммой 100 следующего содержания:</w:t>
      </w:r>
    </w:p>
    <w:bookmarkEnd w:id="141"/>
    <w:bookmarkStart w:name="z146" w:id="142"/>
    <w:p>
      <w:pPr>
        <w:spacing w:after="0"/>
        <w:ind w:left="0"/>
        <w:jc w:val="both"/>
      </w:pPr>
      <w:r>
        <w:rPr>
          <w:rFonts w:ascii="Times New Roman"/>
          <w:b w:val="false"/>
          <w:i w:val="false"/>
          <w:color w:val="000000"/>
          <w:sz w:val="28"/>
        </w:rPr>
        <w:t>
      "202 Министерство по чрезвычайным ситуациям Республики Казахстан</w:t>
      </w:r>
    </w:p>
    <w:bookmarkEnd w:id="142"/>
    <w:bookmarkStart w:name="z147" w:id="143"/>
    <w:p>
      <w:pPr>
        <w:spacing w:after="0"/>
        <w:ind w:left="0"/>
        <w:jc w:val="both"/>
      </w:pPr>
      <w:r>
        <w:rPr>
          <w:rFonts w:ascii="Times New Roman"/>
          <w:b w:val="false"/>
          <w:i w:val="false"/>
          <w:color w:val="000000"/>
          <w:sz w:val="28"/>
        </w:rPr>
        <w:t>
      004 Услуги по лечению военнослужащих, сотрудников правоохранительных органов и членов их семей и оказанию медицинской помощи пострадавшим от чрезвычайных ситуаций</w:t>
      </w:r>
    </w:p>
    <w:bookmarkEnd w:id="143"/>
    <w:bookmarkStart w:name="z148" w:id="144"/>
    <w:p>
      <w:pPr>
        <w:spacing w:after="0"/>
        <w:ind w:left="0"/>
        <w:jc w:val="both"/>
      </w:pPr>
      <w:r>
        <w:rPr>
          <w:rFonts w:ascii="Times New Roman"/>
          <w:b w:val="false"/>
          <w:i w:val="false"/>
          <w:color w:val="000000"/>
          <w:sz w:val="28"/>
        </w:rPr>
        <w:t>
      100 Обеспечение лечения военнослужащих, сотрудников правоохранительных органов и членов их семей и оказание медицинской помощи пострадавшим от чрезвычайных ситуаций";</w:t>
      </w:r>
    </w:p>
    <w:bookmarkEnd w:id="144"/>
    <w:bookmarkStart w:name="z149" w:id="145"/>
    <w:p>
      <w:pPr>
        <w:spacing w:after="0"/>
        <w:ind w:left="0"/>
        <w:jc w:val="both"/>
      </w:pPr>
      <w:r>
        <w:rPr>
          <w:rFonts w:ascii="Times New Roman"/>
          <w:b w:val="false"/>
          <w:i w:val="false"/>
          <w:color w:val="000000"/>
          <w:sz w:val="28"/>
        </w:rPr>
        <w:t>
      в функциональной группе 06 "Социальная помощь и социальное обеспечение":</w:t>
      </w:r>
    </w:p>
    <w:bookmarkEnd w:id="145"/>
    <w:bookmarkStart w:name="z150" w:id="146"/>
    <w:p>
      <w:pPr>
        <w:spacing w:after="0"/>
        <w:ind w:left="0"/>
        <w:jc w:val="both"/>
      </w:pPr>
      <w:r>
        <w:rPr>
          <w:rFonts w:ascii="Times New Roman"/>
          <w:b w:val="false"/>
          <w:i w:val="false"/>
          <w:color w:val="000000"/>
          <w:sz w:val="28"/>
        </w:rPr>
        <w:t>
      в функциональной подгруппе 9 "Прочие услуги в области социальной помощи и социального обеспечения":</w:t>
      </w:r>
    </w:p>
    <w:bookmarkEnd w:id="146"/>
    <w:bookmarkStart w:name="z151" w:id="147"/>
    <w:p>
      <w:pPr>
        <w:spacing w:after="0"/>
        <w:ind w:left="0"/>
        <w:jc w:val="both"/>
      </w:pPr>
      <w:r>
        <w:rPr>
          <w:rFonts w:ascii="Times New Roman"/>
          <w:b w:val="false"/>
          <w:i w:val="false"/>
          <w:color w:val="000000"/>
          <w:sz w:val="28"/>
        </w:rPr>
        <w:t>
      по администратору бюджетных программ 213 "Министерство труда и социальной защиты населения Республики Казахстан":</w:t>
      </w:r>
    </w:p>
    <w:bookmarkEnd w:id="147"/>
    <w:bookmarkStart w:name="z152" w:id="148"/>
    <w:p>
      <w:pPr>
        <w:spacing w:after="0"/>
        <w:ind w:left="0"/>
        <w:jc w:val="both"/>
      </w:pPr>
      <w:r>
        <w:rPr>
          <w:rFonts w:ascii="Times New Roman"/>
          <w:b w:val="false"/>
          <w:i w:val="false"/>
          <w:color w:val="000000"/>
          <w:sz w:val="28"/>
        </w:rPr>
        <w:t>
      в наименование бюджетной программы 081 "Реализация мероприятий Дорожной карты занятости на 2020-2021 годы" внесено изменение на государственном языке, текст на русском языке не изменяется;</w:t>
      </w:r>
    </w:p>
    <w:bookmarkEnd w:id="148"/>
    <w:bookmarkStart w:name="z153" w:id="149"/>
    <w:p>
      <w:pPr>
        <w:spacing w:after="0"/>
        <w:ind w:left="0"/>
        <w:jc w:val="both"/>
      </w:pPr>
      <w:r>
        <w:rPr>
          <w:rFonts w:ascii="Times New Roman"/>
          <w:b w:val="false"/>
          <w:i w:val="false"/>
          <w:color w:val="000000"/>
          <w:sz w:val="28"/>
        </w:rPr>
        <w:t>
      в функциональной группе 07 "Жилищно-коммунальное хозяйство":</w:t>
      </w:r>
    </w:p>
    <w:bookmarkEnd w:id="149"/>
    <w:bookmarkStart w:name="z154" w:id="150"/>
    <w:p>
      <w:pPr>
        <w:spacing w:after="0"/>
        <w:ind w:left="0"/>
        <w:jc w:val="both"/>
      </w:pPr>
      <w:r>
        <w:rPr>
          <w:rFonts w:ascii="Times New Roman"/>
          <w:b w:val="false"/>
          <w:i w:val="false"/>
          <w:color w:val="000000"/>
          <w:sz w:val="28"/>
        </w:rPr>
        <w:t>
      в функциональной подгруппе 1 "Жилищное хозяйство":</w:t>
      </w:r>
    </w:p>
    <w:bookmarkEnd w:id="150"/>
    <w:bookmarkStart w:name="z155" w:id="151"/>
    <w:p>
      <w:pPr>
        <w:spacing w:after="0"/>
        <w:ind w:left="0"/>
        <w:jc w:val="both"/>
      </w:pPr>
      <w:r>
        <w:rPr>
          <w:rFonts w:ascii="Times New Roman"/>
          <w:b w:val="false"/>
          <w:i w:val="false"/>
          <w:color w:val="000000"/>
          <w:sz w:val="28"/>
        </w:rPr>
        <w:t>
      по администратору бюджетных программ 249 "Министерство индустрии и инфраструктурного развития Республики Казахстан":</w:t>
      </w:r>
    </w:p>
    <w:bookmarkEnd w:id="151"/>
    <w:bookmarkStart w:name="z156" w:id="152"/>
    <w:p>
      <w:pPr>
        <w:spacing w:after="0"/>
        <w:ind w:left="0"/>
        <w:jc w:val="both"/>
      </w:pPr>
      <w:r>
        <w:rPr>
          <w:rFonts w:ascii="Times New Roman"/>
          <w:b w:val="false"/>
          <w:i w:val="false"/>
          <w:color w:val="000000"/>
          <w:sz w:val="28"/>
        </w:rPr>
        <w:t>
      в наименование бюджетной программы 009 "Целевые текущие трансферты областным бюджетам, бюджетам городов республиканского значения и столицы на возмещение платежей населения по оплате коммунальных услуг в режиме чрезвычайного положения в Республике Казахстан" внесено изменение на государственном языке, текст на русском языке не изменяется;</w:t>
      </w:r>
    </w:p>
    <w:bookmarkEnd w:id="152"/>
    <w:bookmarkStart w:name="z157" w:id="153"/>
    <w:p>
      <w:pPr>
        <w:spacing w:after="0"/>
        <w:ind w:left="0"/>
        <w:jc w:val="both"/>
      </w:pPr>
      <w:r>
        <w:rPr>
          <w:rFonts w:ascii="Times New Roman"/>
          <w:b w:val="false"/>
          <w:i w:val="false"/>
          <w:color w:val="000000"/>
          <w:sz w:val="28"/>
        </w:rPr>
        <w:t>
      в функциональной подгруппе 2 "Коммунальное хозяйство":</w:t>
      </w:r>
    </w:p>
    <w:bookmarkEnd w:id="153"/>
    <w:bookmarkStart w:name="z158" w:id="154"/>
    <w:p>
      <w:pPr>
        <w:spacing w:after="0"/>
        <w:ind w:left="0"/>
        <w:jc w:val="both"/>
      </w:pPr>
      <w:r>
        <w:rPr>
          <w:rFonts w:ascii="Times New Roman"/>
          <w:b w:val="false"/>
          <w:i w:val="false"/>
          <w:color w:val="000000"/>
          <w:sz w:val="28"/>
        </w:rPr>
        <w:t>
      по администратору бюджетных программ 249 "Министерство индустрии и инфраструктурного развития Республики Казахстан":</w:t>
      </w:r>
    </w:p>
    <w:bookmarkEnd w:id="154"/>
    <w:bookmarkStart w:name="z159" w:id="155"/>
    <w:p>
      <w:pPr>
        <w:spacing w:after="0"/>
        <w:ind w:left="0"/>
        <w:jc w:val="both"/>
      </w:pPr>
      <w:r>
        <w:rPr>
          <w:rFonts w:ascii="Times New Roman"/>
          <w:b w:val="false"/>
          <w:i w:val="false"/>
          <w:color w:val="000000"/>
          <w:sz w:val="28"/>
        </w:rPr>
        <w:t>
      дополнить бюджетной программой 020 следующего содержания:</w:t>
      </w:r>
    </w:p>
    <w:bookmarkEnd w:id="155"/>
    <w:bookmarkStart w:name="z160" w:id="156"/>
    <w:p>
      <w:pPr>
        <w:spacing w:after="0"/>
        <w:ind w:left="0"/>
        <w:jc w:val="both"/>
      </w:pPr>
      <w:r>
        <w:rPr>
          <w:rFonts w:ascii="Times New Roman"/>
          <w:b w:val="false"/>
          <w:i w:val="false"/>
          <w:color w:val="000000"/>
          <w:sz w:val="28"/>
        </w:rPr>
        <w:t>
      "020 Целевые трансферты на развитие областным бюджетам, бюджетам городов республиканского значения, столицы на увеличение уставного капитала субъектов квазигосударственного сектора в рамках содействия устойчивому развитию и росту Республики Казахстан";</w:t>
      </w:r>
    </w:p>
    <w:bookmarkEnd w:id="156"/>
    <w:bookmarkStart w:name="z161" w:id="157"/>
    <w:p>
      <w:pPr>
        <w:spacing w:after="0"/>
        <w:ind w:left="0"/>
        <w:jc w:val="both"/>
      </w:pPr>
      <w:r>
        <w:rPr>
          <w:rFonts w:ascii="Times New Roman"/>
          <w:b w:val="false"/>
          <w:i w:val="false"/>
          <w:color w:val="000000"/>
          <w:sz w:val="28"/>
        </w:rPr>
        <w:t>
      наименование бюджетной программы 229 "Реализация мероприятий в области жилищно-коммунального хозяйства в рамках Программы развития регионов до 2020 года" и бюджетных подпрограмм 100 "Целевые трансферты на развитие областным бюджетам, бюджетам городов республиканского значения, столицы на развитие системы водоснабжения и водоотведения в рамках Программы развития регионов до 2020 года" и 101 "Целевые трансферты на развитие областным бюджетам на развитие системы водоснабжения и водоотведения в сельских населенных пунктах в рамках Программы развития регионов до 2020 года" изложить в следующей редакции:</w:t>
      </w:r>
    </w:p>
    <w:bookmarkEnd w:id="157"/>
    <w:bookmarkStart w:name="z162" w:id="158"/>
    <w:p>
      <w:pPr>
        <w:spacing w:after="0"/>
        <w:ind w:left="0"/>
        <w:jc w:val="both"/>
      </w:pPr>
      <w:r>
        <w:rPr>
          <w:rFonts w:ascii="Times New Roman"/>
          <w:b w:val="false"/>
          <w:i w:val="false"/>
          <w:color w:val="000000"/>
          <w:sz w:val="28"/>
        </w:rPr>
        <w:t>
      "229 Реализация мероприятий в области жилищно-коммунального хозяйства в рамках Государственной программы жилищно-коммунального развития "Нұрлы жер" на 2020-2025 годы</w:t>
      </w:r>
    </w:p>
    <w:bookmarkEnd w:id="158"/>
    <w:bookmarkStart w:name="z163" w:id="159"/>
    <w:p>
      <w:pPr>
        <w:spacing w:after="0"/>
        <w:ind w:left="0"/>
        <w:jc w:val="both"/>
      </w:pPr>
      <w:r>
        <w:rPr>
          <w:rFonts w:ascii="Times New Roman"/>
          <w:b w:val="false"/>
          <w:i w:val="false"/>
          <w:color w:val="000000"/>
          <w:sz w:val="28"/>
        </w:rPr>
        <w:t>
      100 Целевые трансферты на развитие областным бюджетам, бюджетам городов республиканского значения, столицы на развитие системы водоснабжения и водоотведения в городах</w:t>
      </w:r>
    </w:p>
    <w:bookmarkEnd w:id="159"/>
    <w:bookmarkStart w:name="z164" w:id="160"/>
    <w:p>
      <w:pPr>
        <w:spacing w:after="0"/>
        <w:ind w:left="0"/>
        <w:jc w:val="both"/>
      </w:pPr>
      <w:r>
        <w:rPr>
          <w:rFonts w:ascii="Times New Roman"/>
          <w:b w:val="false"/>
          <w:i w:val="false"/>
          <w:color w:val="000000"/>
          <w:sz w:val="28"/>
        </w:rPr>
        <w:t>
      101 Целевые трансферты на развитие областным бюджетам на развитие системы водоснабжения и водоотведения в сельских населенных пунктах";</w:t>
      </w:r>
    </w:p>
    <w:bookmarkEnd w:id="160"/>
    <w:bookmarkStart w:name="z165" w:id="161"/>
    <w:p>
      <w:pPr>
        <w:spacing w:after="0"/>
        <w:ind w:left="0"/>
        <w:jc w:val="both"/>
      </w:pPr>
      <w:r>
        <w:rPr>
          <w:rFonts w:ascii="Times New Roman"/>
          <w:b w:val="false"/>
          <w:i w:val="false"/>
          <w:color w:val="000000"/>
          <w:sz w:val="28"/>
        </w:rPr>
        <w:t>
      дополнить бюджетной подпрограммой 111 следующего содержания:</w:t>
      </w:r>
    </w:p>
    <w:bookmarkEnd w:id="161"/>
    <w:bookmarkStart w:name="z166" w:id="162"/>
    <w:p>
      <w:pPr>
        <w:spacing w:after="0"/>
        <w:ind w:left="0"/>
        <w:jc w:val="both"/>
      </w:pPr>
      <w:r>
        <w:rPr>
          <w:rFonts w:ascii="Times New Roman"/>
          <w:b w:val="false"/>
          <w:i w:val="false"/>
          <w:color w:val="000000"/>
          <w:sz w:val="28"/>
        </w:rPr>
        <w:t>
      "111 Субсидирование строительства, реконструкции и модернизации систем тепло-, водоснабжения и водоотведения";</w:t>
      </w:r>
    </w:p>
    <w:bookmarkEnd w:id="162"/>
    <w:bookmarkStart w:name="z167" w:id="163"/>
    <w:p>
      <w:pPr>
        <w:spacing w:after="0"/>
        <w:ind w:left="0"/>
        <w:jc w:val="both"/>
      </w:pPr>
      <w:r>
        <w:rPr>
          <w:rFonts w:ascii="Times New Roman"/>
          <w:b w:val="false"/>
          <w:i w:val="false"/>
          <w:color w:val="000000"/>
          <w:sz w:val="28"/>
        </w:rPr>
        <w:t>
      в функциональной группе 08 "Культура, спорт, туризм и информационное пространство":</w:t>
      </w:r>
    </w:p>
    <w:bookmarkEnd w:id="163"/>
    <w:bookmarkStart w:name="z168" w:id="164"/>
    <w:p>
      <w:pPr>
        <w:spacing w:after="0"/>
        <w:ind w:left="0"/>
        <w:jc w:val="both"/>
      </w:pPr>
      <w:r>
        <w:rPr>
          <w:rFonts w:ascii="Times New Roman"/>
          <w:b w:val="false"/>
          <w:i w:val="false"/>
          <w:color w:val="000000"/>
          <w:sz w:val="28"/>
        </w:rPr>
        <w:t>
      в функциональной подгруппе 1 "Деятельность в области культуры":</w:t>
      </w:r>
    </w:p>
    <w:bookmarkEnd w:id="164"/>
    <w:bookmarkStart w:name="z169" w:id="165"/>
    <w:p>
      <w:pPr>
        <w:spacing w:after="0"/>
        <w:ind w:left="0"/>
        <w:jc w:val="both"/>
      </w:pPr>
      <w:r>
        <w:rPr>
          <w:rFonts w:ascii="Times New Roman"/>
          <w:b w:val="false"/>
          <w:i w:val="false"/>
          <w:color w:val="000000"/>
          <w:sz w:val="28"/>
        </w:rPr>
        <w:t>
      по администратору бюджетных программ 240 "Министерство культуры и спорта Республики Казахстан":</w:t>
      </w:r>
    </w:p>
    <w:bookmarkEnd w:id="165"/>
    <w:bookmarkStart w:name="z170" w:id="166"/>
    <w:p>
      <w:pPr>
        <w:spacing w:after="0"/>
        <w:ind w:left="0"/>
        <w:jc w:val="both"/>
      </w:pPr>
      <w:r>
        <w:rPr>
          <w:rFonts w:ascii="Times New Roman"/>
          <w:b w:val="false"/>
          <w:i w:val="false"/>
          <w:color w:val="000000"/>
          <w:sz w:val="28"/>
        </w:rPr>
        <w:t>
      по бюджетной программе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bookmarkEnd w:id="166"/>
    <w:bookmarkStart w:name="z171" w:id="167"/>
    <w:p>
      <w:pPr>
        <w:spacing w:after="0"/>
        <w:ind w:left="0"/>
        <w:jc w:val="both"/>
      </w:pPr>
      <w:r>
        <w:rPr>
          <w:rFonts w:ascii="Times New Roman"/>
          <w:b w:val="false"/>
          <w:i w:val="false"/>
          <w:color w:val="000000"/>
          <w:sz w:val="28"/>
        </w:rPr>
        <w:t>
      дополнить бюджетной подпрограммой 122 следующего содержания:</w:t>
      </w:r>
    </w:p>
    <w:bookmarkEnd w:id="167"/>
    <w:bookmarkStart w:name="z172" w:id="168"/>
    <w:p>
      <w:pPr>
        <w:spacing w:after="0"/>
        <w:ind w:left="0"/>
        <w:jc w:val="both"/>
      </w:pPr>
      <w:r>
        <w:rPr>
          <w:rFonts w:ascii="Times New Roman"/>
          <w:b w:val="false"/>
          <w:i w:val="false"/>
          <w:color w:val="000000"/>
          <w:sz w:val="28"/>
        </w:rPr>
        <w:t>
      "122 Целевые трансферты на развитие бюджету города Шымкент на строительство объектов культуры";</w:t>
      </w:r>
    </w:p>
    <w:bookmarkEnd w:id="168"/>
    <w:bookmarkStart w:name="z173" w:id="169"/>
    <w:p>
      <w:pPr>
        <w:spacing w:after="0"/>
        <w:ind w:left="0"/>
        <w:jc w:val="both"/>
      </w:pPr>
      <w:r>
        <w:rPr>
          <w:rFonts w:ascii="Times New Roman"/>
          <w:b w:val="false"/>
          <w:i w:val="false"/>
          <w:color w:val="000000"/>
          <w:sz w:val="28"/>
        </w:rPr>
        <w:t>
      в функциональной группе 10 "Сельское, водное, лесное, рыбное хозяйство, особо охраняемые природные территории, охрана окружающей среды и животного мира, земельные отношения":</w:t>
      </w:r>
    </w:p>
    <w:bookmarkEnd w:id="169"/>
    <w:bookmarkStart w:name="z174" w:id="170"/>
    <w:p>
      <w:pPr>
        <w:spacing w:after="0"/>
        <w:ind w:left="0"/>
        <w:jc w:val="both"/>
      </w:pPr>
      <w:r>
        <w:rPr>
          <w:rFonts w:ascii="Times New Roman"/>
          <w:b w:val="false"/>
          <w:i w:val="false"/>
          <w:color w:val="000000"/>
          <w:sz w:val="28"/>
        </w:rPr>
        <w:t>
      в функциональной подгруппе 2 "Водное хозяйство":</w:t>
      </w:r>
    </w:p>
    <w:bookmarkEnd w:id="170"/>
    <w:bookmarkStart w:name="z175" w:id="171"/>
    <w:p>
      <w:pPr>
        <w:spacing w:after="0"/>
        <w:ind w:left="0"/>
        <w:jc w:val="both"/>
      </w:pPr>
      <w:r>
        <w:rPr>
          <w:rFonts w:ascii="Times New Roman"/>
          <w:b w:val="false"/>
          <w:i w:val="false"/>
          <w:color w:val="000000"/>
          <w:sz w:val="28"/>
        </w:rPr>
        <w:t>
      по администратору бюджетных программ 207 "Министерство экологии, геологии и природных ресурсов Республики Казахстан":</w:t>
      </w:r>
    </w:p>
    <w:bookmarkEnd w:id="171"/>
    <w:bookmarkStart w:name="z176" w:id="172"/>
    <w:p>
      <w:pPr>
        <w:spacing w:after="0"/>
        <w:ind w:left="0"/>
        <w:jc w:val="both"/>
      </w:pPr>
      <w:r>
        <w:rPr>
          <w:rFonts w:ascii="Times New Roman"/>
          <w:b w:val="false"/>
          <w:i w:val="false"/>
          <w:color w:val="000000"/>
          <w:sz w:val="28"/>
        </w:rPr>
        <w:t>
      по бюджетной программе 254 "Эффективное управление водными ресурсами":</w:t>
      </w:r>
    </w:p>
    <w:bookmarkEnd w:id="172"/>
    <w:bookmarkStart w:name="z177" w:id="173"/>
    <w:p>
      <w:pPr>
        <w:spacing w:after="0"/>
        <w:ind w:left="0"/>
        <w:jc w:val="both"/>
      </w:pPr>
      <w:r>
        <w:rPr>
          <w:rFonts w:ascii="Times New Roman"/>
          <w:b w:val="false"/>
          <w:i w:val="false"/>
          <w:color w:val="000000"/>
          <w:sz w:val="28"/>
        </w:rPr>
        <w:t>
      дополнить бюджетной подпрограммой 106 следующего содержания:</w:t>
      </w:r>
    </w:p>
    <w:bookmarkEnd w:id="173"/>
    <w:bookmarkStart w:name="z178" w:id="174"/>
    <w:p>
      <w:pPr>
        <w:spacing w:after="0"/>
        <w:ind w:left="0"/>
        <w:jc w:val="both"/>
      </w:pPr>
      <w:r>
        <w:rPr>
          <w:rFonts w:ascii="Times New Roman"/>
          <w:b w:val="false"/>
          <w:i w:val="false"/>
          <w:color w:val="000000"/>
          <w:sz w:val="28"/>
        </w:rPr>
        <w:t>
      "106 Целевые текущие трансферты бюджету Туркестанской области на проведение капитального ремонта водных обьектов в сфере водного хозяйства";</w:t>
      </w:r>
    </w:p>
    <w:bookmarkEnd w:id="174"/>
    <w:bookmarkStart w:name="z179" w:id="175"/>
    <w:p>
      <w:pPr>
        <w:spacing w:after="0"/>
        <w:ind w:left="0"/>
        <w:jc w:val="both"/>
      </w:pPr>
      <w:r>
        <w:rPr>
          <w:rFonts w:ascii="Times New Roman"/>
          <w:b w:val="false"/>
          <w:i w:val="false"/>
          <w:color w:val="000000"/>
          <w:sz w:val="28"/>
        </w:rPr>
        <w:t>
      в функциональной группе 11 "Промышленность, архитектурная, градостроительная и строительная деятельность":</w:t>
      </w:r>
    </w:p>
    <w:bookmarkEnd w:id="175"/>
    <w:bookmarkStart w:name="z180" w:id="176"/>
    <w:p>
      <w:pPr>
        <w:spacing w:after="0"/>
        <w:ind w:left="0"/>
        <w:jc w:val="both"/>
      </w:pPr>
      <w:r>
        <w:rPr>
          <w:rFonts w:ascii="Times New Roman"/>
          <w:b w:val="false"/>
          <w:i w:val="false"/>
          <w:color w:val="000000"/>
          <w:sz w:val="28"/>
        </w:rPr>
        <w:t>
      в функциональной подгруппе 1 "Промышленность":</w:t>
      </w:r>
    </w:p>
    <w:bookmarkEnd w:id="176"/>
    <w:bookmarkStart w:name="z181" w:id="177"/>
    <w:p>
      <w:pPr>
        <w:spacing w:after="0"/>
        <w:ind w:left="0"/>
        <w:jc w:val="both"/>
      </w:pPr>
      <w:r>
        <w:rPr>
          <w:rFonts w:ascii="Times New Roman"/>
          <w:b w:val="false"/>
          <w:i w:val="false"/>
          <w:color w:val="000000"/>
          <w:sz w:val="28"/>
        </w:rPr>
        <w:t>
      по администратору бюджетных программ 249 "Министерство индустрии и инфраструктурного развития Республики Казахстан":</w:t>
      </w:r>
    </w:p>
    <w:bookmarkEnd w:id="177"/>
    <w:bookmarkStart w:name="z182" w:id="178"/>
    <w:p>
      <w:pPr>
        <w:spacing w:after="0"/>
        <w:ind w:left="0"/>
        <w:jc w:val="both"/>
      </w:pPr>
      <w:r>
        <w:rPr>
          <w:rFonts w:ascii="Times New Roman"/>
          <w:b w:val="false"/>
          <w:i w:val="false"/>
          <w:color w:val="000000"/>
          <w:sz w:val="28"/>
        </w:rPr>
        <w:t>
      в наименование бюджетной программы 010 "Субсидирование ставки купонного вознаграждения по облигациям перевозчика" внесено изменение на государственном языке, текст на русском языке не изменяется;</w:t>
      </w:r>
    </w:p>
    <w:bookmarkEnd w:id="178"/>
    <w:bookmarkStart w:name="z183" w:id="179"/>
    <w:p>
      <w:pPr>
        <w:spacing w:after="0"/>
        <w:ind w:left="0"/>
        <w:jc w:val="both"/>
      </w:pPr>
      <w:r>
        <w:rPr>
          <w:rFonts w:ascii="Times New Roman"/>
          <w:b w:val="false"/>
          <w:i w:val="false"/>
          <w:color w:val="000000"/>
          <w:sz w:val="28"/>
        </w:rPr>
        <w:t>
      дополнить бюджетной программой 086 следующего содержания:</w:t>
      </w:r>
    </w:p>
    <w:bookmarkEnd w:id="179"/>
    <w:bookmarkStart w:name="z184" w:id="180"/>
    <w:p>
      <w:pPr>
        <w:spacing w:after="0"/>
        <w:ind w:left="0"/>
        <w:jc w:val="both"/>
      </w:pPr>
      <w:r>
        <w:rPr>
          <w:rFonts w:ascii="Times New Roman"/>
          <w:b w:val="false"/>
          <w:i w:val="false"/>
          <w:color w:val="000000"/>
          <w:sz w:val="28"/>
        </w:rPr>
        <w:t>
      "086 Целевые трансферты на развитие бюджету Костанайской области для увеличения уставного капитала АО "СПК "Тобол" с целью реализации проектов машиностроительной отрасли";</w:t>
      </w:r>
    </w:p>
    <w:bookmarkEnd w:id="180"/>
    <w:bookmarkStart w:name="z185" w:id="181"/>
    <w:p>
      <w:pPr>
        <w:spacing w:after="0"/>
        <w:ind w:left="0"/>
        <w:jc w:val="both"/>
      </w:pPr>
      <w:r>
        <w:rPr>
          <w:rFonts w:ascii="Times New Roman"/>
          <w:b w:val="false"/>
          <w:i w:val="false"/>
          <w:color w:val="000000"/>
          <w:sz w:val="28"/>
        </w:rPr>
        <w:t>
      наименование бюджетной программы 090 "Содействие развитию отраслей промышленности и обеспечение промышленной безопасности" изложить в следующей редакции:</w:t>
      </w:r>
    </w:p>
    <w:bookmarkEnd w:id="181"/>
    <w:bookmarkStart w:name="z186" w:id="182"/>
    <w:p>
      <w:pPr>
        <w:spacing w:after="0"/>
        <w:ind w:left="0"/>
        <w:jc w:val="both"/>
      </w:pPr>
      <w:r>
        <w:rPr>
          <w:rFonts w:ascii="Times New Roman"/>
          <w:b w:val="false"/>
          <w:i w:val="false"/>
          <w:color w:val="000000"/>
          <w:sz w:val="28"/>
        </w:rPr>
        <w:t>
      "090 Содействие развитию отраслей промышленности";</w:t>
      </w:r>
    </w:p>
    <w:bookmarkEnd w:id="182"/>
    <w:bookmarkStart w:name="z187" w:id="183"/>
    <w:p>
      <w:pPr>
        <w:spacing w:after="0"/>
        <w:ind w:left="0"/>
        <w:jc w:val="both"/>
      </w:pPr>
      <w:r>
        <w:rPr>
          <w:rFonts w:ascii="Times New Roman"/>
          <w:b w:val="false"/>
          <w:i w:val="false"/>
          <w:color w:val="000000"/>
          <w:sz w:val="28"/>
        </w:rPr>
        <w:t>
      наименование бюджетной программы 218 "Кредитование АО "Национальный управляющий холдинг "Байтерек" с последующим кредитованием АО "БРК-Лизинг" через АО "Банк Развития Казахстана" по реализации в лизинг автобусов" изложить в следующей редакции:</w:t>
      </w:r>
    </w:p>
    <w:bookmarkEnd w:id="183"/>
    <w:bookmarkStart w:name="z188" w:id="184"/>
    <w:p>
      <w:pPr>
        <w:spacing w:after="0"/>
        <w:ind w:left="0"/>
        <w:jc w:val="both"/>
      </w:pPr>
      <w:r>
        <w:rPr>
          <w:rFonts w:ascii="Times New Roman"/>
          <w:b w:val="false"/>
          <w:i w:val="false"/>
          <w:color w:val="000000"/>
          <w:sz w:val="28"/>
        </w:rPr>
        <w:t>
      "218 Кредитование АО "Национальный управляющий холдинг "Байтерек" с последующим кредитованием АО "Фонд развития промышленности" через АО "Банк Развития Казахстана" по реализации в лизинг автобусов";</w:t>
      </w:r>
    </w:p>
    <w:bookmarkEnd w:id="184"/>
    <w:bookmarkStart w:name="z189" w:id="185"/>
    <w:p>
      <w:pPr>
        <w:spacing w:after="0"/>
        <w:ind w:left="0"/>
        <w:jc w:val="both"/>
      </w:pPr>
      <w:r>
        <w:rPr>
          <w:rFonts w:ascii="Times New Roman"/>
          <w:b w:val="false"/>
          <w:i w:val="false"/>
          <w:color w:val="000000"/>
          <w:sz w:val="28"/>
        </w:rPr>
        <w:t>
      наименование бюджетной программы 243 "Увеличение уставного капитала АО "Национальный управляющий холдинг "Байтерек" с последующим увеличением уставного капитала АО "БРК-Лизинг" через АО "Банк Развития Казахстана" по реализации в лизинг автобусов, тракторов и комбайнов" изложить в следующей редакции:</w:t>
      </w:r>
    </w:p>
    <w:bookmarkEnd w:id="185"/>
    <w:bookmarkStart w:name="z190" w:id="186"/>
    <w:p>
      <w:pPr>
        <w:spacing w:after="0"/>
        <w:ind w:left="0"/>
        <w:jc w:val="both"/>
      </w:pPr>
      <w:r>
        <w:rPr>
          <w:rFonts w:ascii="Times New Roman"/>
          <w:b w:val="false"/>
          <w:i w:val="false"/>
          <w:color w:val="000000"/>
          <w:sz w:val="28"/>
        </w:rPr>
        <w:t>
      "243 Увеличение уставного капитала АО "Национальный управляющий холдинг "Байтерек" с последующим увеличением уставного капитала АО "Фонд развития промышленности" через АО "Банк Развития Казахстана" по реализации в лизинг автобусов, тракторов и комбайнов";</w:t>
      </w:r>
    </w:p>
    <w:bookmarkEnd w:id="186"/>
    <w:bookmarkStart w:name="z191" w:id="187"/>
    <w:p>
      <w:pPr>
        <w:spacing w:after="0"/>
        <w:ind w:left="0"/>
        <w:jc w:val="both"/>
      </w:pPr>
      <w:r>
        <w:rPr>
          <w:rFonts w:ascii="Times New Roman"/>
          <w:b w:val="false"/>
          <w:i w:val="false"/>
          <w:color w:val="000000"/>
          <w:sz w:val="28"/>
        </w:rPr>
        <w:t>
      в функциональной группе 12 "Транспорт и коммуникации":</w:t>
      </w:r>
    </w:p>
    <w:bookmarkEnd w:id="187"/>
    <w:bookmarkStart w:name="z192" w:id="188"/>
    <w:p>
      <w:pPr>
        <w:spacing w:after="0"/>
        <w:ind w:left="0"/>
        <w:jc w:val="both"/>
      </w:pPr>
      <w:r>
        <w:rPr>
          <w:rFonts w:ascii="Times New Roman"/>
          <w:b w:val="false"/>
          <w:i w:val="false"/>
          <w:color w:val="000000"/>
          <w:sz w:val="28"/>
        </w:rPr>
        <w:t>
      в функциональной подгруппе 1 "Автомобильный транспорт":</w:t>
      </w:r>
    </w:p>
    <w:bookmarkEnd w:id="188"/>
    <w:bookmarkStart w:name="z193" w:id="189"/>
    <w:p>
      <w:pPr>
        <w:spacing w:after="0"/>
        <w:ind w:left="0"/>
        <w:jc w:val="both"/>
      </w:pPr>
      <w:r>
        <w:rPr>
          <w:rFonts w:ascii="Times New Roman"/>
          <w:b w:val="false"/>
          <w:i w:val="false"/>
          <w:color w:val="000000"/>
          <w:sz w:val="28"/>
        </w:rPr>
        <w:t>
      по администратору бюджетных программ 249 "Министерство индустрии и инфраструктурного развития Республики Казахстан":</w:t>
      </w:r>
    </w:p>
    <w:bookmarkEnd w:id="189"/>
    <w:bookmarkStart w:name="z194" w:id="190"/>
    <w:p>
      <w:pPr>
        <w:spacing w:after="0"/>
        <w:ind w:left="0"/>
        <w:jc w:val="both"/>
      </w:pPr>
      <w:r>
        <w:rPr>
          <w:rFonts w:ascii="Times New Roman"/>
          <w:b w:val="false"/>
          <w:i w:val="false"/>
          <w:color w:val="000000"/>
          <w:sz w:val="28"/>
        </w:rPr>
        <w:t>
      по бюджетной программе 091 "Ремонт и организация содержания, направленная на улучшение качества автомобильных дорог общего пользования":</w:t>
      </w:r>
    </w:p>
    <w:bookmarkEnd w:id="190"/>
    <w:bookmarkStart w:name="z195" w:id="191"/>
    <w:p>
      <w:pPr>
        <w:spacing w:after="0"/>
        <w:ind w:left="0"/>
        <w:jc w:val="both"/>
      </w:pPr>
      <w:r>
        <w:rPr>
          <w:rFonts w:ascii="Times New Roman"/>
          <w:b w:val="false"/>
          <w:i w:val="false"/>
          <w:color w:val="000000"/>
          <w:sz w:val="28"/>
        </w:rPr>
        <w:t>
      дополнить бюджетной подпрограммой 106 следующего содержания:</w:t>
      </w:r>
    </w:p>
    <w:bookmarkEnd w:id="191"/>
    <w:bookmarkStart w:name="z196" w:id="192"/>
    <w:p>
      <w:pPr>
        <w:spacing w:after="0"/>
        <w:ind w:left="0"/>
        <w:jc w:val="both"/>
      </w:pPr>
      <w:r>
        <w:rPr>
          <w:rFonts w:ascii="Times New Roman"/>
          <w:b w:val="false"/>
          <w:i w:val="false"/>
          <w:color w:val="000000"/>
          <w:sz w:val="28"/>
        </w:rPr>
        <w:t>
      "106 Целевые текущие трансферты областным бюджетам, бюджетам городов республиканского значения, столицы на изъятие земельных участков для государственных нужд";</w:t>
      </w:r>
    </w:p>
    <w:bookmarkEnd w:id="192"/>
    <w:bookmarkStart w:name="z197" w:id="193"/>
    <w:p>
      <w:pPr>
        <w:spacing w:after="0"/>
        <w:ind w:left="0"/>
        <w:jc w:val="both"/>
      </w:pPr>
      <w:r>
        <w:rPr>
          <w:rFonts w:ascii="Times New Roman"/>
          <w:b w:val="false"/>
          <w:i w:val="false"/>
          <w:color w:val="000000"/>
          <w:sz w:val="28"/>
        </w:rPr>
        <w:t>
      в функциональной подгруппе 5 "Железнодорожный транспорт":</w:t>
      </w:r>
    </w:p>
    <w:bookmarkEnd w:id="193"/>
    <w:bookmarkStart w:name="z198" w:id="194"/>
    <w:p>
      <w:pPr>
        <w:spacing w:after="0"/>
        <w:ind w:left="0"/>
        <w:jc w:val="both"/>
      </w:pPr>
      <w:r>
        <w:rPr>
          <w:rFonts w:ascii="Times New Roman"/>
          <w:b w:val="false"/>
          <w:i w:val="false"/>
          <w:color w:val="000000"/>
          <w:sz w:val="28"/>
        </w:rPr>
        <w:t>
      по администратору бюджетных программ 249 "Министерство индустрии и инфраструктурного развития Республики Казахстан":</w:t>
      </w:r>
    </w:p>
    <w:bookmarkEnd w:id="194"/>
    <w:bookmarkStart w:name="z199" w:id="195"/>
    <w:p>
      <w:pPr>
        <w:spacing w:after="0"/>
        <w:ind w:left="0"/>
        <w:jc w:val="both"/>
      </w:pPr>
      <w:r>
        <w:rPr>
          <w:rFonts w:ascii="Times New Roman"/>
          <w:b w:val="false"/>
          <w:i w:val="false"/>
          <w:color w:val="000000"/>
          <w:sz w:val="28"/>
        </w:rPr>
        <w:t>
      наименование бюджетной программы 219 "Кредитование АО "Национальный управляющий холдинг Байтерек" с последующим кредитованием АО "Банк Развития Казахстана" для финансирования обновления парка пассажирских вагонов через АО "БРК-Лизинг" изложить в следующей редакции:</w:t>
      </w:r>
    </w:p>
    <w:bookmarkEnd w:id="195"/>
    <w:bookmarkStart w:name="z200" w:id="196"/>
    <w:p>
      <w:pPr>
        <w:spacing w:after="0"/>
        <w:ind w:left="0"/>
        <w:jc w:val="both"/>
      </w:pPr>
      <w:r>
        <w:rPr>
          <w:rFonts w:ascii="Times New Roman"/>
          <w:b w:val="false"/>
          <w:i w:val="false"/>
          <w:color w:val="000000"/>
          <w:sz w:val="28"/>
        </w:rPr>
        <w:t>
      "219 Кредитование АО "Национальный управляющий холдинг Байтерек" с последующим кредитованием АО "Банк Развития Казахстана" для финансирования обновления парка пассажирских вагонов через АО "Фонд развития промышленности";</w:t>
      </w:r>
    </w:p>
    <w:bookmarkEnd w:id="196"/>
    <w:bookmarkStart w:name="z201" w:id="197"/>
    <w:p>
      <w:pPr>
        <w:spacing w:after="0"/>
        <w:ind w:left="0"/>
        <w:jc w:val="both"/>
      </w:pPr>
      <w:r>
        <w:rPr>
          <w:rFonts w:ascii="Times New Roman"/>
          <w:b w:val="false"/>
          <w:i w:val="false"/>
          <w:color w:val="000000"/>
          <w:sz w:val="28"/>
        </w:rPr>
        <w:t>
      в функциональной подгруппе 9 "Прочие услуги в сфере транспорта и коммуникаций":</w:t>
      </w:r>
    </w:p>
    <w:bookmarkEnd w:id="197"/>
    <w:bookmarkStart w:name="z202" w:id="198"/>
    <w:p>
      <w:pPr>
        <w:spacing w:after="0"/>
        <w:ind w:left="0"/>
        <w:jc w:val="both"/>
      </w:pPr>
      <w:r>
        <w:rPr>
          <w:rFonts w:ascii="Times New Roman"/>
          <w:b w:val="false"/>
          <w:i w:val="false"/>
          <w:color w:val="000000"/>
          <w:sz w:val="28"/>
        </w:rPr>
        <w:t>
      по администратору бюджетных программ 223 "Министерство цифрового развития, инноваций и аэрокосмической промышленности Республики Казахстан":</w:t>
      </w:r>
    </w:p>
    <w:bookmarkEnd w:id="198"/>
    <w:bookmarkStart w:name="z203" w:id="199"/>
    <w:p>
      <w:pPr>
        <w:spacing w:after="0"/>
        <w:ind w:left="0"/>
        <w:jc w:val="both"/>
      </w:pPr>
      <w:r>
        <w:rPr>
          <w:rFonts w:ascii="Times New Roman"/>
          <w:b w:val="false"/>
          <w:i w:val="false"/>
          <w:color w:val="000000"/>
          <w:sz w:val="28"/>
        </w:rPr>
        <w:t>
      дополнить бюджетной программой 009 следующего содержания:</w:t>
      </w:r>
    </w:p>
    <w:bookmarkEnd w:id="199"/>
    <w:bookmarkStart w:name="z204" w:id="200"/>
    <w:p>
      <w:pPr>
        <w:spacing w:after="0"/>
        <w:ind w:left="0"/>
        <w:jc w:val="both"/>
      </w:pPr>
      <w:r>
        <w:rPr>
          <w:rFonts w:ascii="Times New Roman"/>
          <w:b w:val="false"/>
          <w:i w:val="false"/>
          <w:color w:val="000000"/>
          <w:sz w:val="28"/>
        </w:rPr>
        <w:t>
      "009 Создание и ввод в эксплуатацию космической системы связи "KazSat-2R";</w:t>
      </w:r>
    </w:p>
    <w:bookmarkEnd w:id="200"/>
    <w:bookmarkStart w:name="z205" w:id="201"/>
    <w:p>
      <w:pPr>
        <w:spacing w:after="0"/>
        <w:ind w:left="0"/>
        <w:jc w:val="both"/>
      </w:pPr>
      <w:r>
        <w:rPr>
          <w:rFonts w:ascii="Times New Roman"/>
          <w:b w:val="false"/>
          <w:i w:val="false"/>
          <w:color w:val="000000"/>
          <w:sz w:val="28"/>
        </w:rPr>
        <w:t>
      в наименование бюджетной программы 011 "Создание космического ракетного комплекса "Байтерек" на базе ракеты космического назначения среднего класса нового поколения для запусков беспилотных космических аппаратов" внесено изменение на государственном языке, текст на русском языке не изменяется;</w:t>
      </w:r>
    </w:p>
    <w:bookmarkEnd w:id="201"/>
    <w:bookmarkStart w:name="z206" w:id="202"/>
    <w:p>
      <w:pPr>
        <w:spacing w:after="0"/>
        <w:ind w:left="0"/>
        <w:jc w:val="both"/>
      </w:pPr>
      <w:r>
        <w:rPr>
          <w:rFonts w:ascii="Times New Roman"/>
          <w:b w:val="false"/>
          <w:i w:val="false"/>
          <w:color w:val="000000"/>
          <w:sz w:val="28"/>
        </w:rPr>
        <w:t>
      наименование бюджетной программы 012 "Создание и ввод в эксплуатацию космической системы связи "KazSat-2R" изложить в следующей редакции:</w:t>
      </w:r>
    </w:p>
    <w:bookmarkEnd w:id="202"/>
    <w:bookmarkStart w:name="z207" w:id="203"/>
    <w:p>
      <w:pPr>
        <w:spacing w:after="0"/>
        <w:ind w:left="0"/>
        <w:jc w:val="both"/>
      </w:pPr>
      <w:r>
        <w:rPr>
          <w:rFonts w:ascii="Times New Roman"/>
          <w:b w:val="false"/>
          <w:i w:val="false"/>
          <w:color w:val="000000"/>
          <w:sz w:val="28"/>
        </w:rPr>
        <w:t>
      "012 Увеличение уставного капитала АО "Республиканский центр космической связи" для создания и ввода в эксплуатацию космической системы связи "KazSat-2R";</w:t>
      </w:r>
    </w:p>
    <w:bookmarkEnd w:id="203"/>
    <w:bookmarkStart w:name="z208" w:id="204"/>
    <w:p>
      <w:pPr>
        <w:spacing w:after="0"/>
        <w:ind w:left="0"/>
        <w:jc w:val="both"/>
      </w:pPr>
      <w:r>
        <w:rPr>
          <w:rFonts w:ascii="Times New Roman"/>
          <w:b w:val="false"/>
          <w:i w:val="false"/>
          <w:color w:val="000000"/>
          <w:sz w:val="28"/>
        </w:rPr>
        <w:t>
      в функциональной группе 13 "Прочие":</w:t>
      </w:r>
    </w:p>
    <w:bookmarkEnd w:id="204"/>
    <w:bookmarkStart w:name="z209" w:id="205"/>
    <w:p>
      <w:pPr>
        <w:spacing w:after="0"/>
        <w:ind w:left="0"/>
        <w:jc w:val="both"/>
      </w:pPr>
      <w:r>
        <w:rPr>
          <w:rFonts w:ascii="Times New Roman"/>
          <w:b w:val="false"/>
          <w:i w:val="false"/>
          <w:color w:val="000000"/>
          <w:sz w:val="28"/>
        </w:rPr>
        <w:t>
      в функциональной подгруппе 3 "Поддержка предпринимательской деятельности и защита конкуренции":</w:t>
      </w:r>
    </w:p>
    <w:bookmarkEnd w:id="205"/>
    <w:bookmarkStart w:name="z210" w:id="206"/>
    <w:p>
      <w:pPr>
        <w:spacing w:after="0"/>
        <w:ind w:left="0"/>
        <w:jc w:val="both"/>
      </w:pPr>
      <w:r>
        <w:rPr>
          <w:rFonts w:ascii="Times New Roman"/>
          <w:b w:val="false"/>
          <w:i w:val="false"/>
          <w:color w:val="000000"/>
          <w:sz w:val="28"/>
        </w:rPr>
        <w:t>
      по администратору бюджетных программ 243 "Министерство национальной экономики Республики Казахстан":</w:t>
      </w:r>
    </w:p>
    <w:bookmarkEnd w:id="206"/>
    <w:bookmarkStart w:name="z211" w:id="207"/>
    <w:p>
      <w:pPr>
        <w:spacing w:after="0"/>
        <w:ind w:left="0"/>
        <w:jc w:val="both"/>
      </w:pPr>
      <w:r>
        <w:rPr>
          <w:rFonts w:ascii="Times New Roman"/>
          <w:b w:val="false"/>
          <w:i w:val="false"/>
          <w:color w:val="000000"/>
          <w:sz w:val="28"/>
        </w:rPr>
        <w:t>
      по бюджетной программе 087 "Реализация мероприятий в рамках Государственной программы поддержки и развития бизнеса "Дорожная карта бизнеса - 2025" и Механизма кредитования приоритетных проектов":</w:t>
      </w:r>
    </w:p>
    <w:bookmarkEnd w:id="207"/>
    <w:bookmarkStart w:name="z212" w:id="208"/>
    <w:p>
      <w:pPr>
        <w:spacing w:after="0"/>
        <w:ind w:left="0"/>
        <w:jc w:val="both"/>
      </w:pPr>
      <w:r>
        <w:rPr>
          <w:rFonts w:ascii="Times New Roman"/>
          <w:b w:val="false"/>
          <w:i w:val="false"/>
          <w:color w:val="000000"/>
          <w:sz w:val="28"/>
        </w:rPr>
        <w:t>
      наименование бюджетной подпрограммы 117 "Субсидирование части ставки вознаграждения по кредитам субъектов частного предпринимательства, осуществляющих деятельность в обрабатывающей отрасли" изложить в следующей редакции:</w:t>
      </w:r>
    </w:p>
    <w:bookmarkEnd w:id="208"/>
    <w:bookmarkStart w:name="z213" w:id="209"/>
    <w:p>
      <w:pPr>
        <w:spacing w:after="0"/>
        <w:ind w:left="0"/>
        <w:jc w:val="both"/>
      </w:pPr>
      <w:r>
        <w:rPr>
          <w:rFonts w:ascii="Times New Roman"/>
          <w:b w:val="false"/>
          <w:i w:val="false"/>
          <w:color w:val="000000"/>
          <w:sz w:val="28"/>
        </w:rPr>
        <w:t>
      "117 Субсидирование части ставки вознаграждения по кредитам субъектов частного предпринимательства, осуществляющих деятельность в обрабатывающей отрасли, услугах, переработке в агропромышленном комплексе и пострадавших секторах экономики";</w:t>
      </w:r>
    </w:p>
    <w:bookmarkEnd w:id="209"/>
    <w:bookmarkStart w:name="z214" w:id="210"/>
    <w:p>
      <w:pPr>
        <w:spacing w:after="0"/>
        <w:ind w:left="0"/>
        <w:jc w:val="both"/>
      </w:pPr>
      <w:r>
        <w:rPr>
          <w:rFonts w:ascii="Times New Roman"/>
          <w:b w:val="false"/>
          <w:i w:val="false"/>
          <w:color w:val="000000"/>
          <w:sz w:val="28"/>
        </w:rPr>
        <w:t>
      в функциональной подгруппе 9 "Прочие":</w:t>
      </w:r>
    </w:p>
    <w:bookmarkEnd w:id="210"/>
    <w:bookmarkStart w:name="z215" w:id="211"/>
    <w:p>
      <w:pPr>
        <w:spacing w:after="0"/>
        <w:ind w:left="0"/>
        <w:jc w:val="both"/>
      </w:pPr>
      <w:r>
        <w:rPr>
          <w:rFonts w:ascii="Times New Roman"/>
          <w:b w:val="false"/>
          <w:i w:val="false"/>
          <w:color w:val="000000"/>
          <w:sz w:val="28"/>
        </w:rPr>
        <w:t>
      дополнить администратором бюджетных программ 202 с бюджетной программой 005 и бюджетной подпрограммой 101 следующего содержания:</w:t>
      </w:r>
    </w:p>
    <w:bookmarkEnd w:id="211"/>
    <w:bookmarkStart w:name="z216" w:id="212"/>
    <w:p>
      <w:pPr>
        <w:spacing w:after="0"/>
        <w:ind w:left="0"/>
        <w:jc w:val="both"/>
      </w:pPr>
      <w:r>
        <w:rPr>
          <w:rFonts w:ascii="Times New Roman"/>
          <w:b w:val="false"/>
          <w:i w:val="false"/>
          <w:color w:val="000000"/>
          <w:sz w:val="28"/>
        </w:rPr>
        <w:t>
      "202 Министерство по чрезвычайным ситуациям Республики Казахстан</w:t>
      </w:r>
    </w:p>
    <w:bookmarkEnd w:id="212"/>
    <w:bookmarkStart w:name="z217" w:id="213"/>
    <w:p>
      <w:pPr>
        <w:spacing w:after="0"/>
        <w:ind w:left="0"/>
        <w:jc w:val="both"/>
      </w:pPr>
      <w:r>
        <w:rPr>
          <w:rFonts w:ascii="Times New Roman"/>
          <w:b w:val="false"/>
          <w:i w:val="false"/>
          <w:color w:val="000000"/>
          <w:sz w:val="28"/>
        </w:rPr>
        <w:t>
      005 Реализация мероприятий по формированию и хранению государственного материального резерва</w:t>
      </w:r>
    </w:p>
    <w:bookmarkEnd w:id="213"/>
    <w:bookmarkStart w:name="z218" w:id="214"/>
    <w:p>
      <w:pPr>
        <w:spacing w:after="0"/>
        <w:ind w:left="0"/>
        <w:jc w:val="both"/>
      </w:pPr>
      <w:r>
        <w:rPr>
          <w:rFonts w:ascii="Times New Roman"/>
          <w:b w:val="false"/>
          <w:i w:val="false"/>
          <w:color w:val="000000"/>
          <w:sz w:val="28"/>
        </w:rPr>
        <w:t>
      101 Формирование и хранение государственного материального резерва";</w:t>
      </w:r>
    </w:p>
    <w:bookmarkEnd w:id="214"/>
    <w:bookmarkStart w:name="z219" w:id="215"/>
    <w:p>
      <w:pPr>
        <w:spacing w:after="0"/>
        <w:ind w:left="0"/>
        <w:jc w:val="both"/>
      </w:pPr>
      <w:r>
        <w:rPr>
          <w:rFonts w:ascii="Times New Roman"/>
          <w:b w:val="false"/>
          <w:i w:val="false"/>
          <w:color w:val="000000"/>
          <w:sz w:val="28"/>
        </w:rPr>
        <w:t>
      дополнить бюджетной программой 120 следующего содержания:</w:t>
      </w:r>
    </w:p>
    <w:bookmarkEnd w:id="215"/>
    <w:bookmarkStart w:name="z220" w:id="216"/>
    <w:p>
      <w:pPr>
        <w:spacing w:after="0"/>
        <w:ind w:left="0"/>
        <w:jc w:val="both"/>
      </w:pPr>
      <w:r>
        <w:rPr>
          <w:rFonts w:ascii="Times New Roman"/>
          <w:b w:val="false"/>
          <w:i w:val="false"/>
          <w:color w:val="000000"/>
          <w:sz w:val="28"/>
        </w:rPr>
        <w:t>
      "120 Выполнение государственных обязательств по проектам государственно-частного партнерства";</w:t>
      </w:r>
    </w:p>
    <w:bookmarkEnd w:id="216"/>
    <w:bookmarkStart w:name="z221" w:id="217"/>
    <w:p>
      <w:pPr>
        <w:spacing w:after="0"/>
        <w:ind w:left="0"/>
        <w:jc w:val="both"/>
      </w:pPr>
      <w:r>
        <w:rPr>
          <w:rFonts w:ascii="Times New Roman"/>
          <w:b w:val="false"/>
          <w:i w:val="false"/>
          <w:color w:val="000000"/>
          <w:sz w:val="28"/>
        </w:rPr>
        <w:t>
      по администратору бюджетных программ 243 "Министерство национальной экономики Республики Казахстан":</w:t>
      </w:r>
    </w:p>
    <w:bookmarkEnd w:id="217"/>
    <w:bookmarkStart w:name="z222" w:id="218"/>
    <w:p>
      <w:pPr>
        <w:spacing w:after="0"/>
        <w:ind w:left="0"/>
        <w:jc w:val="both"/>
      </w:pPr>
      <w:r>
        <w:rPr>
          <w:rFonts w:ascii="Times New Roman"/>
          <w:b w:val="false"/>
          <w:i w:val="false"/>
          <w:color w:val="000000"/>
          <w:sz w:val="28"/>
        </w:rPr>
        <w:t>
      наименование бюджетной программы 202 "Реализация мероприятий мобилизационной подготовки, мобилизации и формирования государственного материального резерва" изложить в следующей редакции:</w:t>
      </w:r>
    </w:p>
    <w:bookmarkEnd w:id="218"/>
    <w:bookmarkStart w:name="z223" w:id="219"/>
    <w:p>
      <w:pPr>
        <w:spacing w:after="0"/>
        <w:ind w:left="0"/>
        <w:jc w:val="both"/>
      </w:pPr>
      <w:r>
        <w:rPr>
          <w:rFonts w:ascii="Times New Roman"/>
          <w:b w:val="false"/>
          <w:i w:val="false"/>
          <w:color w:val="000000"/>
          <w:sz w:val="28"/>
        </w:rPr>
        <w:t>
      "202 Реализация мероприятий по созданию и сохранению страхового фонда документации";</w:t>
      </w:r>
    </w:p>
    <w:bookmarkEnd w:id="219"/>
    <w:bookmarkStart w:name="z224" w:id="220"/>
    <w:p>
      <w:pPr>
        <w:spacing w:after="0"/>
        <w:ind w:left="0"/>
        <w:jc w:val="both"/>
      </w:pPr>
      <w:r>
        <w:rPr>
          <w:rFonts w:ascii="Times New Roman"/>
          <w:b w:val="false"/>
          <w:i w:val="false"/>
          <w:color w:val="000000"/>
          <w:sz w:val="28"/>
        </w:rPr>
        <w:t>
      в наименование бюджетной программы 203 "Целевые текущие трансферты областным бюджетам, бюджетам городов республиканского значения, столицы на компенсацию потерь в связи со снижением налоговой нагрузки для субъектов малого и среднего бизнеса" внесено изменение на государственном языке, текст на русском языке не изменяется;</w:t>
      </w:r>
    </w:p>
    <w:bookmarkEnd w:id="220"/>
    <w:bookmarkStart w:name="z225" w:id="221"/>
    <w:p>
      <w:pPr>
        <w:spacing w:after="0"/>
        <w:ind w:left="0"/>
        <w:jc w:val="both"/>
      </w:pPr>
      <w:r>
        <w:rPr>
          <w:rFonts w:ascii="Times New Roman"/>
          <w:b w:val="false"/>
          <w:i w:val="false"/>
          <w:color w:val="000000"/>
          <w:sz w:val="28"/>
        </w:rPr>
        <w:t>
      дополнить администраторами бюджетных программ 626 и 627 с бюджетной программой 120 следующей редакции:</w:t>
      </w:r>
    </w:p>
    <w:bookmarkEnd w:id="221"/>
    <w:bookmarkStart w:name="z226" w:id="222"/>
    <w:p>
      <w:pPr>
        <w:spacing w:after="0"/>
        <w:ind w:left="0"/>
        <w:jc w:val="both"/>
      </w:pPr>
      <w:r>
        <w:rPr>
          <w:rFonts w:ascii="Times New Roman"/>
          <w:b w:val="false"/>
          <w:i w:val="false"/>
          <w:color w:val="000000"/>
          <w:sz w:val="28"/>
        </w:rPr>
        <w:t>
      "626 Агентство по стратегическому планированию и реформам Республики Казахстан</w:t>
      </w:r>
    </w:p>
    <w:bookmarkEnd w:id="222"/>
    <w:bookmarkStart w:name="z227" w:id="223"/>
    <w:p>
      <w:pPr>
        <w:spacing w:after="0"/>
        <w:ind w:left="0"/>
        <w:jc w:val="both"/>
      </w:pPr>
      <w:r>
        <w:rPr>
          <w:rFonts w:ascii="Times New Roman"/>
          <w:b w:val="false"/>
          <w:i w:val="false"/>
          <w:color w:val="000000"/>
          <w:sz w:val="28"/>
        </w:rPr>
        <w:t>
      120 Выполнение государственных обязательств по проектам государственно-частного партнерства</w:t>
      </w:r>
    </w:p>
    <w:bookmarkEnd w:id="223"/>
    <w:bookmarkStart w:name="z228" w:id="224"/>
    <w:p>
      <w:pPr>
        <w:spacing w:after="0"/>
        <w:ind w:left="0"/>
        <w:jc w:val="both"/>
      </w:pPr>
      <w:r>
        <w:rPr>
          <w:rFonts w:ascii="Times New Roman"/>
          <w:b w:val="false"/>
          <w:i w:val="false"/>
          <w:color w:val="000000"/>
          <w:sz w:val="28"/>
        </w:rPr>
        <w:t>
      627 Агентство по защите и развитию конкуренции Республики Казахстан</w:t>
      </w:r>
    </w:p>
    <w:bookmarkEnd w:id="224"/>
    <w:bookmarkStart w:name="z229" w:id="225"/>
    <w:p>
      <w:pPr>
        <w:spacing w:after="0"/>
        <w:ind w:left="0"/>
        <w:jc w:val="both"/>
      </w:pPr>
      <w:r>
        <w:rPr>
          <w:rFonts w:ascii="Times New Roman"/>
          <w:b w:val="false"/>
          <w:i w:val="false"/>
          <w:color w:val="000000"/>
          <w:sz w:val="28"/>
        </w:rPr>
        <w:t>
      120 Выполнение государственных обязательств по проектам государственно-частного партнерства";</w:t>
      </w:r>
    </w:p>
    <w:bookmarkEnd w:id="225"/>
    <w:bookmarkStart w:name="z230" w:id="226"/>
    <w:p>
      <w:pPr>
        <w:spacing w:after="0"/>
        <w:ind w:left="0"/>
        <w:jc w:val="both"/>
      </w:pPr>
      <w:r>
        <w:rPr>
          <w:rFonts w:ascii="Times New Roman"/>
          <w:b w:val="false"/>
          <w:i w:val="false"/>
          <w:color w:val="000000"/>
          <w:sz w:val="28"/>
        </w:rPr>
        <w:t>
      в экономической классификации расходов:</w:t>
      </w:r>
    </w:p>
    <w:bookmarkEnd w:id="226"/>
    <w:bookmarkStart w:name="z231" w:id="227"/>
    <w:p>
      <w:pPr>
        <w:spacing w:after="0"/>
        <w:ind w:left="0"/>
        <w:jc w:val="both"/>
      </w:pPr>
      <w:r>
        <w:rPr>
          <w:rFonts w:ascii="Times New Roman"/>
          <w:b w:val="false"/>
          <w:i w:val="false"/>
          <w:color w:val="000000"/>
          <w:sz w:val="28"/>
        </w:rPr>
        <w:t>
      в категории 1 "Текущие затраты":</w:t>
      </w:r>
    </w:p>
    <w:bookmarkEnd w:id="227"/>
    <w:bookmarkStart w:name="z232" w:id="228"/>
    <w:p>
      <w:pPr>
        <w:spacing w:after="0"/>
        <w:ind w:left="0"/>
        <w:jc w:val="both"/>
      </w:pPr>
      <w:r>
        <w:rPr>
          <w:rFonts w:ascii="Times New Roman"/>
          <w:b w:val="false"/>
          <w:i w:val="false"/>
          <w:color w:val="000000"/>
          <w:sz w:val="28"/>
        </w:rPr>
        <w:t>
      в классе 03 "Текущие трансферты":</w:t>
      </w:r>
    </w:p>
    <w:bookmarkEnd w:id="228"/>
    <w:bookmarkStart w:name="z233" w:id="229"/>
    <w:p>
      <w:pPr>
        <w:spacing w:after="0"/>
        <w:ind w:left="0"/>
        <w:jc w:val="both"/>
      </w:pPr>
      <w:r>
        <w:rPr>
          <w:rFonts w:ascii="Times New Roman"/>
          <w:b w:val="false"/>
          <w:i w:val="false"/>
          <w:color w:val="000000"/>
          <w:sz w:val="28"/>
        </w:rPr>
        <w:t>
      в подклассе 320 "Трансферты физическим лицам":</w:t>
      </w:r>
    </w:p>
    <w:bookmarkEnd w:id="229"/>
    <w:bookmarkStart w:name="z234" w:id="230"/>
    <w:p>
      <w:pPr>
        <w:spacing w:after="0"/>
        <w:ind w:left="0"/>
        <w:jc w:val="both"/>
      </w:pPr>
      <w:r>
        <w:rPr>
          <w:rFonts w:ascii="Times New Roman"/>
          <w:b w:val="false"/>
          <w:i w:val="false"/>
          <w:color w:val="000000"/>
          <w:sz w:val="28"/>
        </w:rPr>
        <w:t>
      наименование специфики 321 "Жилищные выплаты сотрудникам специальных государственных органов и военнослужащим" изложить в следующей редакции:</w:t>
      </w:r>
    </w:p>
    <w:bookmarkEnd w:id="230"/>
    <w:bookmarkStart w:name="z235" w:id="231"/>
    <w:p>
      <w:pPr>
        <w:spacing w:after="0"/>
        <w:ind w:left="0"/>
        <w:jc w:val="both"/>
      </w:pPr>
      <w:r>
        <w:rPr>
          <w:rFonts w:ascii="Times New Roman"/>
          <w:b w:val="false"/>
          <w:i w:val="false"/>
          <w:color w:val="000000"/>
          <w:sz w:val="28"/>
        </w:rPr>
        <w:t>
      "321 Жилищные выплаты сотрудникам специальных государственных органов, органа по противодействию коррупции и военнослужащим";</w:t>
      </w:r>
    </w:p>
    <w:bookmarkEnd w:id="231"/>
    <w:bookmarkStart w:name="z236" w:id="232"/>
    <w:p>
      <w:pPr>
        <w:spacing w:after="0"/>
        <w:ind w:left="0"/>
        <w:jc w:val="both"/>
      </w:pPr>
      <w:r>
        <w:rPr>
          <w:rFonts w:ascii="Times New Roman"/>
          <w:b w:val="false"/>
          <w:i w:val="false"/>
          <w:color w:val="000000"/>
          <w:sz w:val="28"/>
        </w:rPr>
        <w:t>
      в структуре специфики экономической классификации расходов Республики Казахстан:</w:t>
      </w:r>
    </w:p>
    <w:bookmarkEnd w:id="232"/>
    <w:bookmarkStart w:name="z237" w:id="233"/>
    <w:p>
      <w:pPr>
        <w:spacing w:after="0"/>
        <w:ind w:left="0"/>
        <w:jc w:val="both"/>
      </w:pPr>
      <w:r>
        <w:rPr>
          <w:rFonts w:ascii="Times New Roman"/>
          <w:b w:val="false"/>
          <w:i w:val="false"/>
          <w:color w:val="000000"/>
          <w:sz w:val="28"/>
        </w:rPr>
        <w:t>
      в подклассе 320 "Трансферты физическим лицам":</w:t>
      </w:r>
    </w:p>
    <w:bookmarkEnd w:id="233"/>
    <w:bookmarkStart w:name="z238" w:id="234"/>
    <w:p>
      <w:pPr>
        <w:spacing w:after="0"/>
        <w:ind w:left="0"/>
        <w:jc w:val="both"/>
      </w:pPr>
      <w:r>
        <w:rPr>
          <w:rFonts w:ascii="Times New Roman"/>
          <w:b w:val="false"/>
          <w:i w:val="false"/>
          <w:color w:val="000000"/>
          <w:sz w:val="28"/>
        </w:rPr>
        <w:t>
      наименование специфики 321 "Жилищные выплаты сотрудникам специальных государственных органов и военнослужащим" изложить в следующей редакции:</w:t>
      </w:r>
    </w:p>
    <w:bookmarkEnd w:id="234"/>
    <w:bookmarkStart w:name="z239" w:id="235"/>
    <w:p>
      <w:pPr>
        <w:spacing w:after="0"/>
        <w:ind w:left="0"/>
        <w:jc w:val="both"/>
      </w:pPr>
      <w:r>
        <w:rPr>
          <w:rFonts w:ascii="Times New Roman"/>
          <w:b w:val="false"/>
          <w:i w:val="false"/>
          <w:color w:val="000000"/>
          <w:sz w:val="28"/>
        </w:rPr>
        <w:t>
      "321 Жилищные выплаты сотрудникам специальных государственных органов, органа по противодействию коррупции и военнослужащим".</w:t>
      </w:r>
    </w:p>
    <w:bookmarkEnd w:id="235"/>
    <w:bookmarkStart w:name="z240" w:id="236"/>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18 сентября 2014 года № 404 "Об утверждении Таблицы распределения поступлений бюджета между уровнями бюджетов, контрольным счетом наличности Национального фонда Республики Казахстан и контрольным счетом наличности Фонда компенсации потерпевшим" (зарегистрирован в Реестре государственной регистрации нормативных правовых актов под № 9760, опубликован 15 октября 2014 года в информационно-правовой системе "Әділет") следующие дополнения:</w:t>
      </w:r>
    </w:p>
    <w:bookmarkEnd w:id="236"/>
    <w:bookmarkStart w:name="z241" w:id="2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Таблице</w:t>
      </w:r>
      <w:r>
        <w:rPr>
          <w:rFonts w:ascii="Times New Roman"/>
          <w:b w:val="false"/>
          <w:i w:val="false"/>
          <w:color w:val="000000"/>
          <w:sz w:val="28"/>
        </w:rPr>
        <w:t xml:space="preserve"> распределения поступлений бюджета между уровнями бюджетов, контрольным счетом наличности Национального фонда Республики Казахстан и контрольным счетом наличности Фонда компенсации потерпевшим, утвержденной указанным приказом:</w:t>
      </w:r>
    </w:p>
    <w:bookmarkEnd w:id="237"/>
    <w:bookmarkStart w:name="z242" w:id="238"/>
    <w:p>
      <w:pPr>
        <w:spacing w:after="0"/>
        <w:ind w:left="0"/>
        <w:jc w:val="both"/>
      </w:pPr>
      <w:r>
        <w:rPr>
          <w:rFonts w:ascii="Times New Roman"/>
          <w:b w:val="false"/>
          <w:i w:val="false"/>
          <w:color w:val="000000"/>
          <w:sz w:val="28"/>
        </w:rPr>
        <w:t>
      в категории 2 "Неналоговые поступления":</w:t>
      </w:r>
    </w:p>
    <w:bookmarkEnd w:id="238"/>
    <w:bookmarkStart w:name="z243" w:id="239"/>
    <w:p>
      <w:pPr>
        <w:spacing w:after="0"/>
        <w:ind w:left="0"/>
        <w:jc w:val="both"/>
      </w:pPr>
      <w:r>
        <w:rPr>
          <w:rFonts w:ascii="Times New Roman"/>
          <w:b w:val="false"/>
          <w:i w:val="false"/>
          <w:color w:val="000000"/>
          <w:sz w:val="28"/>
        </w:rPr>
        <w:t>
      в классе 04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bookmarkEnd w:id="239"/>
    <w:bookmarkStart w:name="z244" w:id="240"/>
    <w:p>
      <w:pPr>
        <w:spacing w:after="0"/>
        <w:ind w:left="0"/>
        <w:jc w:val="both"/>
      </w:pPr>
      <w:r>
        <w:rPr>
          <w:rFonts w:ascii="Times New Roman"/>
          <w:b w:val="false"/>
          <w:i w:val="false"/>
          <w:color w:val="000000"/>
          <w:sz w:val="28"/>
        </w:rPr>
        <w:t>
      в подклассе 1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и в Фонд компенсации потерпевшим":</w:t>
      </w:r>
    </w:p>
    <w:bookmarkEnd w:id="240"/>
    <w:bookmarkStart w:name="z245" w:id="241"/>
    <w:p>
      <w:pPr>
        <w:spacing w:after="0"/>
        <w:ind w:left="0"/>
        <w:jc w:val="both"/>
      </w:pPr>
      <w:r>
        <w:rPr>
          <w:rFonts w:ascii="Times New Roman"/>
          <w:b w:val="false"/>
          <w:i w:val="false"/>
          <w:color w:val="000000"/>
          <w:sz w:val="28"/>
        </w:rPr>
        <w:t>
      дополнить строками следующего содержания:</w:t>
      </w:r>
    </w:p>
    <w:bookmarkEnd w:id="241"/>
    <w:bookmarkStart w:name="z246" w:id="242"/>
    <w:p>
      <w:pPr>
        <w:spacing w:after="0"/>
        <w:ind w:left="0"/>
        <w:jc w:val="both"/>
      </w:pPr>
      <w:r>
        <w:rPr>
          <w:rFonts w:ascii="Times New Roman"/>
          <w:b w:val="false"/>
          <w:i w:val="false"/>
          <w:color w:val="000000"/>
          <w:sz w:val="28"/>
        </w:rPr>
        <w:t>
      "</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по чрезвычайным ситуациям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Агентством по стратегическому планированию и реформам Республики Казахстан, его терррирориальными органами финансируемыми из республиканского бюджета,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Агентством по защите и развитию конкуренции Республики Казахстан, его терррирориальными органами финансируемыми из республиканского бюджета,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7" w:id="243"/>
    <w:p>
      <w:pPr>
        <w:spacing w:after="0"/>
        <w:ind w:left="0"/>
        <w:jc w:val="both"/>
      </w:pPr>
      <w:r>
        <w:rPr>
          <w:rFonts w:ascii="Times New Roman"/>
          <w:b w:val="false"/>
          <w:i w:val="false"/>
          <w:color w:val="000000"/>
          <w:sz w:val="28"/>
        </w:rPr>
        <w:t>
      ".</w:t>
      </w:r>
    </w:p>
    <w:bookmarkEnd w:id="243"/>
    <w:bookmarkStart w:name="z248" w:id="244"/>
    <w:p>
      <w:pPr>
        <w:spacing w:after="0"/>
        <w:ind w:left="0"/>
        <w:jc w:val="both"/>
      </w:pPr>
      <w:r>
        <w:rPr>
          <w:rFonts w:ascii="Times New Roman"/>
          <w:b w:val="false"/>
          <w:i w:val="false"/>
          <w:color w:val="000000"/>
          <w:sz w:val="28"/>
        </w:rPr>
        <w:t>
      3.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244"/>
    <w:bookmarkStart w:name="z249" w:id="24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45"/>
    <w:bookmarkStart w:name="z250" w:id="246"/>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246"/>
    <w:bookmarkStart w:name="z251" w:id="247"/>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247"/>
    <w:bookmarkStart w:name="z252" w:id="248"/>
    <w:p>
      <w:pPr>
        <w:spacing w:after="0"/>
        <w:ind w:left="0"/>
        <w:jc w:val="both"/>
      </w:pPr>
      <w:r>
        <w:rPr>
          <w:rFonts w:ascii="Times New Roman"/>
          <w:b w:val="false"/>
          <w:i w:val="false"/>
          <w:color w:val="000000"/>
          <w:sz w:val="28"/>
        </w:rPr>
        <w:t>
      3. Настоящий приказ вводится в действие со дня государственной регистрации и подлежит официальному опубликованию.</w:t>
      </w:r>
    </w:p>
    <w:bookmarkEnd w:id="24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