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5984" w14:textId="5d15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красителей и вспомогательных веществ, запрещенных к применению в Республике Казахстан в составе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ДСМ-191/2020. Зарегистрирован в Министерстве юстиции Республики Казахстан 17 ноября 2020 года № 21647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красителей и вспомогательных веществ, запрещенных к применению в Республике Казахстан в составе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9 ноября 2009 года № 670 "Об утверждении Перечня красителей и вспомогательных веществ, запрещенных к применению в Республике Казахстан" (зарегистрирован в Реестре государственной регистрации нормативных правовых актов под № 5872, опубликован 20 марта 2010 года в Собрании актов центральных исполнительных и иных центральных государственных органов Республики Казахстан, № 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ДСМ-191/2020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красителей и вспомогательных веществ, запрещенных к применению в Республике Казахстан в составе лекарственных средств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2878"/>
        <w:gridCol w:w="8407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Красители, запрещенные к применению в составе лекарственных средств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красный 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Citrus Red 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FK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FK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Красители, запрещенные к применению в составе лекарственных средств предназначенные для детей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Тартразин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Tartrazine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хинолиновый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Quinoline Yellow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2 G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Yellow 2 G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"солнечный закат" FCF, Оранжево-желтый S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Sunset Yellow FCF, Orange Yellow S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Кошениль, карминовая кислота, кармины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Cochineal, Carminic acid, Carmines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Азорубин, Кармоизин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Azorubine, Carmoisine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Эритрозин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Erythrosine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2G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 2G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патентованный V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 Blue V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Индиготин, Индигокармин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Indigotine, Indigo Carmine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Е133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блестящий FCF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Blue FCF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НТ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Brown HT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Е162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Свекольный красный, Бетанин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Beetroot Red, Betanin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вещества, запрещенные к применению в составе лекарственных средств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Государственную фармакопею Республики Казахстан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фармакопеи, признанные действующими в Республике Казахстан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нормативные правовые акты Евразийского экономического союза по вспомогательным веществам, предназначенные для производства и изготовления лекарственных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