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c4cb" w14:textId="c07c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области информации и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13 ноября 2020 года № 367. Зарегистрирован в Министерстве юстиции Республики Казахстан 16 ноября 2020 года № 21643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29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 (зарегистрирован в Реестре государственной регистрации нормативных правовых актов за № 10357, опубликован 18 марта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при лицензировании деятельности в области телерадиовещания и перечень документов, подтверждающих соответствие им,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 (зарегистрирован в Реестре государственной регистрации нормативных правовых актов опубликован 9 апреля 2020 года за № 20296, в Эталонном контрольном банке нормативных правовых актов Республики Казахстан)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распространению теле-, радиоканалов":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 ответственного структурного подразделения услугодателя в течение 2 (двух) рабочих дней с момента регистрации документов, проверяет содержание заявления и полноту представленных документов, а также предоставленную квитанцию на правильность заполнения реквизитов.";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предоставления услугополучателем полного пакета документов для получения лицензии для занятия деятельностью по распространению теле-, радиоканалов сотрудник структурного подразделения уполномоченного органа в течение 11 (одиннадцати) рабочих дней рассматривает документы и форму сведений на соответствие квалификационным требованиям путем проведения профилактического контроля в соответствии с Предпринимательским кодексом Республики Казахстан. По итогам профилактического контроля сотрудник структурного подразделения уполномоченного органа формирует лицензию для занятия деятельностью по распространению теле-, радиоканалов, в случае не соответствия требованиям готовит мотивированный отказ в оказании государственной услуги.".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29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при лицензировании деятельности в области телерадиовещания и перечня документов, подтверждающих соответствие им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3091"/>
        <w:gridCol w:w="4317"/>
        <w:gridCol w:w="4447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сотрудниках, в том числе инженерно-технических специалистах,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 (согласно приложению к настоящим квалификационным требованиям)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обеспечению технического качества передачи теле-, радиоканалов в соответствии с действующими стандартами в сфере телерадиовещания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обязательство по обеспечению технического качества передачи теле-, радиоканалов в соответствии с действующими стандартами в сфере телерадиовещания (согласно приложению к настоящим квалификационным требованиям)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возможности для организации оповещения населения в случае чрезвычайных ситуаций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организации оповещения населения в случае чрезвычайных ситуаций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составленная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возможностей проверяется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  <w:bookmarkEnd w:id="17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организации оповещения населения в случае чрезвычайных ситуаций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обязательство по организации оповещения населения в случае чрезвычайных ситуаций (согласно приложению к настоящим квалификационным требованиям)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возможности для организации сети телерадиовещания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схема организации сети телерадиовещания;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трансмиссионные планы, используемые в сети приемо-передающих спутниковых станций, представленных спутниковым оператором (в случае использования каналов спутниковой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сведений, содержащих информацию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 создаваемой сети (эфирное, кабельное, спутниковое, по сети телекоммуникаций);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охвата вещанием;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типе сети, используемых стандартах;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теле-, радиоканалах по этапам развития (перечень и краткие характеристики);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условного доступа (в случае их использования);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занимаемой полосе частот, размере используемого спутникового ресурса (в случае использования каналов спутниковой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информационной скорости на канал (в случае использования каналов спутниковой связи);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 характеристиках спутниковой системы (в случае использования каналов спутниковой связи) (согласно приложению к настоящим квалификационным требованиям)</w:t>
            </w:r>
          </w:p>
          <w:bookmarkEnd w:id="18"/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Схема составленная в произвольной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 выдаваемый владельцем спутникового космического аппарата на используемый спутниковый ресурс.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организации сети телерадиовещания, план выдаваемый владельцем спутникового космического аппарата на используемый спутниковый ресурс (в случае использования каналов спутниковой связи) проверяется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  <w:bookmarkEnd w:id="19"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договора на ретрансляцию теле-, радиоканалов с теле-, радиокомпаниями-правообладателями (для многопрограммного вещания)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предварительных договоров на ретрансляцию теле-, радиоканалов с теле-, радиокомпаниями-правообладателями (согласно приложению к настоящим квалификационным требованиям)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проверяется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помещения и площади для размещения и эксплуатации технических средств, административно-управленческого персонала, обслуживания населения (согласно приложению к настоящим квалификационным требованиям)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 и испытательное оборудование для проведения контрольно-измерительных и испытательных работ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применяемых средств измерений и испытательного оборудования с указанием метрологических характеристик и документы, подтверждающие их поверку или метрологическую аттестацию (копии сертификатов)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и испытательного оборудования проверяется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