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2828" w14:textId="3752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прикрепления физических лиц к организациям здравоохранения, оказывающим первичную медико-санитарную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13 ноября 2020 года № ҚР ДСМ-194/2020. Зарегистрирован в Министерстве юстиции Республики Казахстан 16 ноября 2020 года № 21642.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123 Кодекса Республики Казахстан "О здоровье народа и системе здравоохранения" и подпунктом 1)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31.07.2023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прикрепления физических лиц к организациям здравоохранения, оказывающим первичную медико-санитарную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и структурные элементы некоторых приказов Министерства здравоохранения Республики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ДСМ-194/2020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прикрепления физических лиц к организациям здравоохранения, оказывающим первичную медико-санитарную помощь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здравоохранения РК от 12.05.2025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bookmarkStart w:name="z18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прикрепления физических лиц к организациям здравоохранения, оказывающим первичную медико-санитарную помощь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123 Кодекса Республики Казахстан "О здоровье народа и системе здравоохранения"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прикрепления физических лиц к организациям здравоохранения, оказывающим первичную медико-санитарную помощь (далее – ПМСП).</w:t>
      </w:r>
    </w:p>
    <w:bookmarkEnd w:id="11"/>
    <w:bookmarkStart w:name="z18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2"/>
    <w:bookmarkStart w:name="z18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административно-территориальная единица – село, поселок, сельский округ, район в городе, город, район, область;</w:t>
      </w:r>
    </w:p>
    <w:bookmarkEnd w:id="13"/>
    <w:bookmarkStart w:name="z18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которые предусмотрены договором закупа медицинских услуг, и иные функции, определенные законами Республики Казахстан;</w:t>
      </w:r>
    </w:p>
    <w:bookmarkEnd w:id="14"/>
    <w:bookmarkStart w:name="z18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ребенок (дети) – лицо, не достигшее восемнадцатилетнего возраста (совершеннолетия);</w:t>
      </w:r>
    </w:p>
    <w:bookmarkEnd w:id="15"/>
    <w:bookmarkStart w:name="z19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законные представители ребенка – родители (родитель), усыновители (удочерители), опекун или попечитель, приемный родитель (приемные родители), приемный профессиональный воспитатель (приемные профессиональные воспитатели),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законных интересов ребенка;</w:t>
      </w:r>
    </w:p>
    <w:bookmarkEnd w:id="16"/>
    <w:bookmarkStart w:name="z19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7"/>
    <w:bookmarkStart w:name="z19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трудящийся мигрант – лицо, являющееся гражданином государства-члена Евразийского экономического союза, законно находящееся и на законном основании осуществляющее трудовую деятельность на территории трудоустройства, гражданином которого оно не является и в котором постоянно не проживает;</w:t>
      </w:r>
    </w:p>
    <w:bookmarkEnd w:id="18"/>
    <w:bookmarkStart w:name="z19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кандас – этнический казах и (или) члены его семьи казахской национальности, ранее не состоявшие в гражданстве Республики Казахстан, получившие соответствующий статус в порядке, установленном уполномоченным органом по вопросам миграции населения;</w:t>
      </w:r>
    </w:p>
    <w:bookmarkEnd w:id="19"/>
    <w:bookmarkStart w:name="z19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опека – правовая форма защиты прав и интересов детей, не достигших четырнадцати лет, и лиц, признанных судом недееспособным</w:t>
      </w:r>
    </w:p>
    <w:bookmarkEnd w:id="20"/>
    <w:bookmarkStart w:name="z19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шаговая доступность – шаговая доступность к объектам здравоохранения, оказывающие ПМСП (далее – шаговая доступность) – 20-минутная шаговая доступность населения города к объектам здравоохранения, оказывающие ПМСП, рассчитываемая местными исполнительными органами областей, городов республиканского значения и столицы с использованием карт городов с учетом демографического роста населения;</w:t>
      </w:r>
    </w:p>
    <w:bookmarkEnd w:id="21"/>
    <w:bookmarkStart w:name="z19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вновь вводимый объект здравоохранения, оказывающий ПМСП (далее – вновь вводимый объект здравоохранения) – объект ПМСП, впервые принятый в эксплуатацию путем возведения нового или впервые открытый путем изменения существующего объекта;</w:t>
      </w:r>
    </w:p>
    <w:bookmarkEnd w:id="22"/>
    <w:bookmarkStart w:name="z19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страховая организация – юридическое лицо, осуществляющее деятельность по заключению и исполнению договоров страхования на основании соответствующей лицензии уполномоченного органа;</w:t>
      </w:r>
    </w:p>
    <w:bookmarkEnd w:id="23"/>
    <w:bookmarkStart w:name="z19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субъект цифрового здравоохранения – физические и юридические лица, государственные органы, осуществляющие деятельность или вступающие в общественные отношения в области цифрового здравоохранения;</w:t>
      </w:r>
    </w:p>
    <w:bookmarkEnd w:id="24"/>
    <w:bookmarkStart w:name="z19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информатизации.</w:t>
      </w:r>
    </w:p>
    <w:bookmarkEnd w:id="25"/>
    <w:bookmarkStart w:name="z20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Прикрепление физических лиц к организациям ПМСП является основанием для оказания ПМСП и осуществляется на принципах:</w:t>
      </w:r>
    </w:p>
    <w:bookmarkEnd w:id="26"/>
    <w:bookmarkStart w:name="z20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семейного принципа обслуживания;</w:t>
      </w:r>
    </w:p>
    <w:bookmarkEnd w:id="27"/>
    <w:bookmarkStart w:name="z20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территориальной доступности ПМСП;</w:t>
      </w:r>
    </w:p>
    <w:bookmarkEnd w:id="28"/>
    <w:bookmarkStart w:name="z20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свободного выбора медицинской организации в пределах территориальной доступности;</w:t>
      </w:r>
    </w:p>
    <w:bookmarkEnd w:id="29"/>
    <w:bookmarkStart w:name="z20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удовлетворенности пациента качеством медицинской помощи;</w:t>
      </w:r>
    </w:p>
    <w:bookmarkEnd w:id="30"/>
    <w:bookmarkStart w:name="z20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равноправия и добросовестной конкуренции независимо от формы собственности и ведомственной принадлежности;</w:t>
      </w:r>
    </w:p>
    <w:bookmarkEnd w:id="31"/>
    <w:bookmarkStart w:name="z20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первичной медико-санитарной помощи, охватывающие профилактику, диагностику и лечение, доступные всем пациентам независимо от их места нахождения.</w:t>
      </w:r>
    </w:p>
    <w:bookmarkEnd w:id="32"/>
    <w:bookmarkStart w:name="z20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Прикрепление к организациям ПМСП граждан Республики Казахстан, кандасов, беженцев, иностранцев и (или) лиц без гражданства, постоянно проживающих на территории Республики Казахстан, осуществляется для реализации права на получение медицинской помощи в рамках ГОБМП и в системе ОСМС.</w:t>
      </w:r>
    </w:p>
    <w:bookmarkEnd w:id="33"/>
    <w:bookmarkStart w:name="z20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Прикрепление физических лиц осуществляется для реализации права на получение медицинской помощи в рамках ГОБМП и в системе ОСМС по индивидуальному идентификационному номеру (далее – ИИН) к одной организации ПМСП.</w:t>
      </w:r>
    </w:p>
    <w:bookmarkEnd w:id="34"/>
    <w:bookmarkStart w:name="z20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Прикрепление к организациям ПМСП иностранцев и (или) лиц без гражданства, временно пребывающих в Республике Казахстан, лиц, ищущих убежище, осуществляется для оказания:</w:t>
      </w:r>
    </w:p>
    <w:bookmarkEnd w:id="35"/>
    <w:bookmarkStart w:name="z21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ПМСП в рамках добровольного медицинского страхования (далее – ДМС);</w:t>
      </w:r>
    </w:p>
    <w:bookmarkEnd w:id="36"/>
    <w:bookmarkStart w:name="z21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ПМСМ в рамках вмененного медицинского страхования (далее – ВМС)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201-1 Кодекса;</w:t>
      </w:r>
    </w:p>
    <w:bookmarkEnd w:id="37"/>
    <w:bookmarkStart w:name="z21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медицинской помощи в рамках ГОБМП по перечню и в объеме,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октября 2020 года № ҚР ДСМ-121/2020 "Об утверждении перечня заболеваний, представляющих опасность для окружающих и объема медицинской помощи, при которых иностранцы и лица без гражданства, временно пребывающие в Республике Казахстан, лица, ищущие убежище, имеют право на получение гарантированного объема бесплатной медицинской помощи" (зарегистрирован в Реестре государственной регистрации нормативных правовых актов под № 21407);</w:t>
      </w:r>
    </w:p>
    <w:bookmarkEnd w:id="38"/>
    <w:bookmarkStart w:name="z21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медицинской помощи в системе ОСМС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"Об обязательном социальном медицинском страховании".</w:t>
      </w:r>
    </w:p>
    <w:bookmarkEnd w:id="39"/>
    <w:bookmarkStart w:name="z21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Оказание ПМСП в рамках ГОБМП и в системе ОСМС для граждан Республики Казахстан, кандасов, беженцев, иностранцев и лиц без гражданства, постоянно проживающих на территории Республики Казахстан, по договору ДМС трудящихся мигрантов и членов их семей, являющихся гражданами государств-членов Евразийского экономического союза (далее – ЕАЭС) осуществляет организация ПМСП, имеющая договор закупа медицинских услуг с фондом на оказание медицинской помощи в рамках ГОБМП и (или) в системе ОСМС (далее – договор закупа медицинских услуг) и (или) имеющая медицинские информационные системы, интегрированные с информационными системами Министерства здравоохранения Республики Казахстан в целях получения и (или) передачи сведений для предоставления медицинских услуг в системе ОСМС.</w:t>
      </w:r>
    </w:p>
    <w:bookmarkEnd w:id="40"/>
    <w:bookmarkStart w:name="z21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Управления здравоохранения областей, городов республиканского значения и столицы (далее – управления здравоохранения) утверждают приказ о распределении территории обслуживания населения субъектами ПМСП с указанием численности прикрепленного населения (далее – приказ о распределении территории), включенными в базу данных субъектов здравоохранения.</w:t>
      </w:r>
    </w:p>
    <w:bookmarkEnd w:id="41"/>
    <w:bookmarkStart w:name="z21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Прикрепление детей до пяти лет включительно к организациям ПМСП осуществляется по месту фактического проживания и не позднее 3-х дней после выписки с организации родовспоможения.</w:t>
      </w:r>
    </w:p>
    <w:bookmarkEnd w:id="42"/>
    <w:bookmarkStart w:name="z21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детей, от шести до четырнадцати лет включительно или лиц, находящихся под опекой, осуществляется по месту прикрепления их законных представителей или по заявлению/разрешению законного представителя.</w:t>
      </w:r>
    </w:p>
    <w:bookmarkEnd w:id="43"/>
    <w:bookmarkStart w:name="z21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Прикрепление детей, проживающих в домах ребенка, интернатах, специализированных организациях для детей, а также лиц, проживающих в медико-социальных организациях, осуществляется на основании решения управлений здравоохранения, в соответствии с приказами о распределении территории (далее – приказ о прикреплении детей), проживающих в домах ребенка, интернатах, специализированных организациях для детей, лиц, проживающих в медико-социальных организациях, лиц, содержащихся в учреждениях уголовно – исполнительной системы (далее – УИС), согласно Правилам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 - 133/2020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 под № 21452) (далее – Государственный норматив сети), на основании подтвержденных субъектом цифрового здравоохранения данных о численности прикрепленного населения в портале "Регистр прикрепленного населения" (далее – РПН) к каждому субъекту ПМСП.</w:t>
      </w:r>
    </w:p>
    <w:bookmarkEnd w:id="44"/>
    <w:bookmarkStart w:name="z21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Студенты, а также обучающиеся в медресе, достигшие 18 лет, прикрепляются к организациям ПМСП самостоятельно по выбору по месту административно-территориальной единицы в шаговой доступности в соответствии с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апреля 2019 года № 29, Министра образования и науки Республики Казахстан от 23 апреля 2019 года № 164, Министра здравоохранения Республики Казахстан от 25 апреля 2019 года № ҚР ДСМ-50, Министра индустрии и инфраструктурного развития Республики Казахстан от 23 апреля 2019 года № 243, Министра культуры и спорта Республики Казахстан от 22 апреля 2019 года № 113 и Министра цифрового развития, оборонной и аэрокосмической промышленности Республики Казахстан от 25 апреля 2019 года № 56/НҚ "Об утверждении системы региональных стандартов для населенных пунктов" (зарегистрирован в Реестре государственной регистрации нормативных правовых актов под № 18592).</w:t>
      </w:r>
    </w:p>
    <w:bookmarkEnd w:id="45"/>
    <w:bookmarkStart w:name="z22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к организациям ПМСП студентов, а также обучающихся в медресе, не достигших 18 лет, осуществляется через официальное обращение законных представителей по месту административно-территориальной единицы образовательного учреждения, с учетом соблюдения принципа шаговой доступности.</w:t>
      </w:r>
    </w:p>
    <w:bookmarkEnd w:id="46"/>
    <w:bookmarkStart w:name="z22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Прикрепление беременных к организациям ПМСП осуществляется по месту фактического проживания.</w:t>
      </w:r>
    </w:p>
    <w:bookmarkEnd w:id="47"/>
    <w:bookmarkStart w:name="z22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Физическое лицо, не воспользовавшееся правом свободного выбора организации ПМСП, остается прикрепленным к организации ПМСП, в которой обслуживался ранее.</w:t>
      </w:r>
    </w:p>
    <w:bookmarkEnd w:id="48"/>
    <w:bookmarkStart w:name="z22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прикреплении физического лица к организации ПМСП открепление от предыдущей организации ПМСП осуществляется автоматически.</w:t>
      </w:r>
    </w:p>
    <w:bookmarkEnd w:id="49"/>
    <w:bookmarkStart w:name="z22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отказа у прежней организации ПМСП от заключения договора закупа медицинских услуг с фондом на следующий год, прикрепление осуществляется с учетом территориальной доступности по фактическому месту проживания к организациям ПМСП на основании приказа о распределении территории.</w:t>
      </w:r>
    </w:p>
    <w:bookmarkEnd w:id="50"/>
    <w:bookmarkStart w:name="z22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Прикрепление физических лиц, указанных в 6), 7), 8) пункта 31 настоящих Правил, обеспечивается субъектом в области цифрового здравоохранения, в течение одного рабочего дня со дня получения от фонда протокола об итогах размещения (не размещения) объемов услуг по оказанию медицинской помощи в рамках ГОБМП и (или) в системе ОСМС (далее – протокол итогов размещения).</w:t>
      </w:r>
    </w:p>
    <w:bookmarkEnd w:id="51"/>
    <w:bookmarkStart w:name="z22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прикрепления физических лиц к организациям здравоохранения, оказывающим первичную медико-санитарную помощь</w:t>
      </w:r>
    </w:p>
    <w:bookmarkEnd w:id="52"/>
    <w:bookmarkStart w:name="z22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Прикрепление физических лиц к организациям здравоохранения, оказывающим ПМСП в рамках ГОБМП осуществляется по месту постоянного или временного проживания с учетом права свободного выбора организации ПМСП в пределах одной административно-территориальной единицы, за исключением лиц, проживающих на приграничных территориях, которые по праву свободного выбора медицинской организации прикрепляются к организации ПМСП, расположенной на территории близлежащей административно-территориальной единицы.</w:t>
      </w:r>
    </w:p>
    <w:bookmarkEnd w:id="53"/>
    <w:bookmarkStart w:name="z22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Свободный выбор специалиста ПМСП осуществляется в пределах организации ПМСП по месту прикрепления с учетом количества прикрепленного населения на участке (части территории обслуживания населения субъектом ПМСП, закрепленной за специалистом ПМСП).</w:t>
      </w:r>
    </w:p>
    <w:bookmarkEnd w:id="54"/>
    <w:bookmarkStart w:name="z22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Прикрепление физических лиц в рамках ДМС и (или) ВМС осуществляется по месту постоянного или временного проживания к организации здравоохранения, оказывающей ПМСП, предусмотренной договором ДМС и (или) ВМС.</w:t>
      </w:r>
    </w:p>
    <w:bookmarkEnd w:id="55"/>
    <w:bookmarkStart w:name="z23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прикрепления к организации ПМСП по месту постоянного или временного проживания для оказания медицинской помощи в рамках ГОБМП реализована государственная услуга "Прикрепление к медицинской организации, оказывающей первичную медико-санитарную помощь" (далее – государственная услуга) согласно приложению к настоящим Правилам.</w:t>
      </w:r>
    </w:p>
    <w:bookmarkEnd w:id="56"/>
    <w:bookmarkStart w:name="z23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Организация ПМСП предоставляет физическим лицам государственную услугу при самостоятельном обращении или через веб-портал "Электронного правительства" (далее – ПЭП).</w:t>
      </w:r>
    </w:p>
    <w:bookmarkEnd w:id="57"/>
    <w:bookmarkStart w:name="z23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организация ПМСП получает из соответствующих государственных информационных систем через ПЭП.</w:t>
      </w:r>
    </w:p>
    <w:bookmarkEnd w:id="58"/>
    <w:bookmarkStart w:name="z23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Перечень основных требований к оказанию государственной услуги изложены согласно приложению к настоящим Правилам.</w:t>
      </w:r>
    </w:p>
    <w:bookmarkEnd w:id="59"/>
    <w:bookmarkStart w:name="z23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Заявку при непосредственном обращении за оказанием государственной услуги в письменной форме на имя первого руководителя организации, подают следующие физические лица:</w:t>
      </w:r>
    </w:p>
    <w:bookmarkEnd w:id="60"/>
    <w:bookmarkStart w:name="z23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пенсионеры;</w:t>
      </w:r>
    </w:p>
    <w:bookmarkEnd w:id="61"/>
    <w:bookmarkStart w:name="z23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с инвалидностью;</w:t>
      </w:r>
    </w:p>
    <w:bookmarkEnd w:id="62"/>
    <w:bookmarkStart w:name="z23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законные представители ребенка с инвалидностью с детства, а также патронатные воспитатели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ребенка;</w:t>
      </w:r>
    </w:p>
    <w:bookmarkEnd w:id="63"/>
    <w:bookmarkStart w:name="z23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осужденные, отбывающие наказание по приговору суда в местах лишения свободы, отбывающие в колониях (по месту отбывания), при наличии протокола комиссии по рассмотрению вопросов регистрации прикрепления (открепления) населения к ПМСП в информационную систему "РПН", созданной приказом первого руководителя местного органа государственного управления здравоохранением областей, городов республиканского значения и столицы;</w:t>
      </w:r>
    </w:p>
    <w:bookmarkEnd w:id="64"/>
    <w:bookmarkStart w:name="z23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военнослужащие срочной службы;</w:t>
      </w:r>
    </w:p>
    <w:bookmarkEnd w:id="65"/>
    <w:bookmarkStart w:name="z24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законные представители детей, родившихся в иностранных государствах;</w:t>
      </w:r>
    </w:p>
    <w:bookmarkEnd w:id="66"/>
    <w:bookmarkStart w:name="z24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законные представители опекаемых домов малютки, сирот, престарелых и другие;</w:t>
      </w:r>
    </w:p>
    <w:bookmarkEnd w:id="67"/>
    <w:bookmarkStart w:name="z24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оформляющие прикрепление по договору ДМС при наличии договора;</w:t>
      </w:r>
    </w:p>
    <w:bookmarkEnd w:id="68"/>
    <w:bookmarkStart w:name="z24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официальное обращение ректора высшего учебного заведения в ПМСП и протокол комиссии между учебным заведением и ПМСП – для иногородних студентов (дети до 18 лет).</w:t>
      </w:r>
    </w:p>
    <w:bookmarkEnd w:id="69"/>
    <w:bookmarkStart w:name="z24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Специалисты организации ПМСП на основании поданной заявки физических лиц, указанных в пункте 23 Настоящих правил оформляют запрос на прикрепление в информационную систему "РПН".</w:t>
      </w:r>
    </w:p>
    <w:bookmarkEnd w:id="70"/>
    <w:bookmarkStart w:name="z24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запроса на прикрепление, номер мобильного телефона заявителя (номер законного представителя прикрепляемого лица) интегрируется с базой мобильных граждан для автоматического заполнения.</w:t>
      </w:r>
    </w:p>
    <w:bookmarkEnd w:id="71"/>
    <w:bookmarkStart w:name="z24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номера мобильного телефона ввод в базу мобильных граждан осуществляется вручную с согласия заявителя (законного представителя прикрепляемого лица).</w:t>
      </w:r>
    </w:p>
    <w:bookmarkEnd w:id="72"/>
    <w:bookmarkStart w:name="z24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на прикрепление, обращение (форма заявления и документ, удостоверяющий личность) сканируется в информационной системе "РПН". Специалист субъекта цифрового здравоохранения проводит рассмотрение запроса на прикрепление и принимает решение об одобрении заявки либо о мотивированном отказе.</w:t>
      </w:r>
    </w:p>
    <w:bookmarkEnd w:id="73"/>
    <w:bookmarkStart w:name="z24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Государственная услуга оказывается с момента сдачи документов в течение 1 (одного) рабочего дня. Запрос на оказание государственной услуги принимается за 2 (два) часа до окончания работы организации ПМСП (до 18.00 часов в рабочие дни).</w:t>
      </w:r>
    </w:p>
    <w:bookmarkEnd w:id="74"/>
    <w:bookmarkStart w:name="z24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является уведомление о прикреплении или мотивированный отказ в форме электронного документа в "Личный кабинет".</w:t>
      </w:r>
    </w:p>
    <w:bookmarkEnd w:id="75"/>
    <w:bookmarkStart w:name="z25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через ПЭП оказывается в день обращения на ПЭП.</w:t>
      </w:r>
    </w:p>
    <w:bookmarkEnd w:id="76"/>
    <w:bookmarkStart w:name="z25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Организация ПМСП обеспечивает внесение данных об оказании государственной услуги в информационную систему мониторинга оказания государственных услуг, с целью мониторинга оказания государственных услуг в порядке, установленном уполномоченным органом в сфере информатизации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77"/>
    <w:bookmarkStart w:name="z25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Прикрепление граждан Республики Казахстан, кандасов, беженцев, иностранцев и (или) лиц без гражданства, постоянно проживающих на территории Республики Казахстан к организациям ПМСП по основаниям, предусмотренным подпунктами 1), 2), 3), 5) пункта 31 настоящих Правил, осуществляется путем подачи лицом электронного заявления через ПЭП на прикрепление.</w:t>
      </w:r>
    </w:p>
    <w:bookmarkEnd w:id="78"/>
    <w:bookmarkStart w:name="z25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иностранцев и (или) лиц без гражданства, временно пребывающих в Республике Казахстан, лиц, ищущих убежище к организациям ПМСП по основанию, предусмотренному подпунктом 4) пункта 31 настоящих Правил, осуществляется путем подачи лицом заявления или обращения страховой организации, с которой заключен договор ДМС и (или) ВМС на застрахованного, в произвольной форме на казахском или русском языке на прикрепление.</w:t>
      </w:r>
    </w:p>
    <w:bookmarkEnd w:id="79"/>
    <w:bookmarkStart w:name="z25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Прикрепление в рамках ДМС и (или) ВМС иностранцев и (или) лиц без гражданства, временно пребывающих на территории Республики Казахстан, лиц, ищущих убежище, к организации ПМСП осуществляется на основе договора ДМС и (или) ВМС, заявления произвольной формы на казахском или русском языке и документа, удостоверяющего личность (заграничный паспорт), в любое календарное время в соответствии с графиком работы организации ПМСП.</w:t>
      </w:r>
    </w:p>
    <w:bookmarkEnd w:id="80"/>
    <w:bookmarkStart w:name="z25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Документом, свидетельствующим о прикреплении в рамках ДМС и (или) ВМС иностранцев и (или) лиц без гражданства, временно пребывающих на территории Республики Казахстан, лиц, ищущих убежище, к организации ПМСП является талон прикрепления к медицинской организации по форме № 064/у,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 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21579). Талон прикрепления выдается медицинским регистратором медицинской организации.</w:t>
      </w:r>
    </w:p>
    <w:bookmarkEnd w:id="81"/>
    <w:bookmarkStart w:name="z25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к организации ПМСП осуществляется на срок действия договора ДМС и (или) ВМС.</w:t>
      </w:r>
    </w:p>
    <w:bookmarkEnd w:id="82"/>
    <w:bookmarkStart w:name="z25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Организации ПМСП осуществляют прикрепление при личном обращении застрахованного или обращении страховой организации, с которой заключен договор ДМС и (или) ВМС.</w:t>
      </w:r>
    </w:p>
    <w:bookmarkEnd w:id="83"/>
    <w:bookmarkStart w:name="z25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членов семьи осуществляется при наличии их письменного согласия одним из членов семьи на основании заявления произвольной формы на казахском или русском языке при предоставлении договора ДМС и (или) ВМС и документа, удостоверяющего личность, либо электронного документа из сервиса цифровых документов (для идентификации) каждого члена семьи.</w:t>
      </w:r>
    </w:p>
    <w:bookmarkEnd w:id="84"/>
    <w:bookmarkStart w:name="z25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лиц, не достигших восемнадцати лет, осуществляется при наличии документа, удостоверяющего личность, либо электронного документа из сервиса цифровых документов (для идентификации) прикрепляемого лица и его законного представителя.</w:t>
      </w:r>
    </w:p>
    <w:bookmarkEnd w:id="85"/>
    <w:bookmarkStart w:name="z26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Основаниями прикрепления физических лиц:</w:t>
      </w:r>
    </w:p>
    <w:bookmarkEnd w:id="86"/>
    <w:bookmarkStart w:name="z26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места постоянного или временного проживания с выездом за пределы одной административно-территориальной единицы на срок более одного месяца или внутри территории одной административно-территориальной единицы;</w:t>
      </w:r>
    </w:p>
    <w:bookmarkEnd w:id="87"/>
    <w:bookmarkStart w:name="z26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свободного выбора лицом организации ПМСП в пределах одной административно-территориальной единицы (не более 2 раз календарного года);</w:t>
      </w:r>
    </w:p>
    <w:bookmarkEnd w:id="88"/>
    <w:bookmarkStart w:name="z26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государственным органом управления здравоохранения кампании прикрепления в период с 1 сентября по 1 ноября (далее – кампания прикрепления) в пределах одной административно-территориальной единицы;</w:t>
      </w:r>
    </w:p>
    <w:bookmarkEnd w:id="89"/>
    <w:bookmarkStart w:name="z26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 ДМС, заключенный между страхователем и страховой организацией, в рамках которого организация ПМСП оказывает медицинские услуги застрахованному;</w:t>
      </w:r>
    </w:p>
    <w:bookmarkEnd w:id="90"/>
    <w:bookmarkStart w:name="z26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несогласие с прикреплением к организации ПМСП, определенной региональной комиссией в пределах одной административно-территориальной единицы;</w:t>
      </w:r>
    </w:p>
    <w:bookmarkEnd w:id="91"/>
    <w:bookmarkStart w:name="z26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отказ организации ПМСП от оказания ПМСП, в том числе в случаях реорганизации, ликвидации, повлекших за собой расторжение или изменение фондом договора закупа услуг;</w:t>
      </w:r>
    </w:p>
    <w:bookmarkEnd w:id="92"/>
    <w:bookmarkStart w:name="z26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размещение объема медицинских услуг организациям ПМСП, претендующим на оказание медицинских услуг;</w:t>
      </w:r>
    </w:p>
    <w:bookmarkEnd w:id="93"/>
    <w:bookmarkStart w:name="z26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появление вновь введенного объекта здравоохранения.</w:t>
      </w:r>
    </w:p>
    <w:bookmarkEnd w:id="94"/>
    <w:bookmarkStart w:name="z26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Физические лица, прикрепленные к организациям ПМСП в период кампании прикрепления, получают ПМСП в данной организации с 1 января следующего года, при условии заключения договора закупа медицинских услуг с фондом.</w:t>
      </w:r>
    </w:p>
    <w:bookmarkEnd w:id="95"/>
    <w:bookmarkStart w:name="z27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Физические лица, прикрепленные в соответствии с подпунктом 4) пункта 31 настоящих Правил, получают медицинские услуги в организации ПМСП, оказывающей медицинскую помощь в рамках договора ДМС и (или) ВМС.</w:t>
      </w:r>
    </w:p>
    <w:bookmarkEnd w:id="96"/>
    <w:bookmarkStart w:name="z27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Организации ПМСП письменно уведомляют прикрепленных лиц по месту жительства о прекращении оказания ПМСП:</w:t>
      </w:r>
    </w:p>
    <w:bookmarkEnd w:id="97"/>
    <w:bookmarkStart w:name="z27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менее, чем за тридцать календарных дней до даты расторжения или изменения договора закупа медицинских услуг с фондом;</w:t>
      </w:r>
    </w:p>
    <w:bookmarkEnd w:id="98"/>
    <w:bookmarkStart w:name="z27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двух календарных дней со дня, когда стало известно о реорганизации или ликвидации организации ПМСП;</w:t>
      </w:r>
    </w:p>
    <w:bookmarkEnd w:id="99"/>
    <w:bookmarkStart w:name="z27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календарных дней со дня, когда стало известно о не размещении фондом объемов медицинских услуг по итогам процедуры выбора.</w:t>
      </w:r>
    </w:p>
    <w:bookmarkEnd w:id="100"/>
    <w:bookmarkStart w:name="z27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информационной системе "РПН" телефонного номера (адреса электронной почты) организации ПМСП уведомляют население путем направления сообщения о прекращении оказания ПМСП, а также способами, предусмотренными законодательством Республики Казахстан.</w:t>
      </w:r>
    </w:p>
    <w:bookmarkEnd w:id="101"/>
    <w:bookmarkStart w:name="z27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Прикрепление физических лиц к организациям ПМСП по основаниям, предусмотренным подпунктами 1), 2), 3), 4), 5), 6), 7), 8) пункта 31 настоящих Правил, осуществляется субъектом цифрового здравоохранения в течение одного рабочего дня со дня получения от фонда протокола итогов размещения, принятого на основании приказа о распределении территории.</w:t>
      </w:r>
    </w:p>
    <w:bookmarkEnd w:id="102"/>
    <w:bookmarkStart w:name="z27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После прикрепления населения к организациям ПМСП на основании протокола региональной комиссии, организации ПМСП письменно уведомляют прикрепленных к нему лиц по месту их жительства. При наличии в информационной системе "РПН" телефонного номера (адреса электронной почты) организация ПМСП уведомляет население посредством направления сообщения, а также иными способами, предусмотренными законодательством Республики Казахстан.</w:t>
      </w:r>
    </w:p>
    <w:bookmarkEnd w:id="103"/>
    <w:bookmarkStart w:name="z27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определенной региональной комиссией организацией ПМСП, лицо подает заявление на прикрепление по основанию, предусмотренному подпунктом 5) пункта 31 настоящих Правил.</w:t>
      </w:r>
    </w:p>
    <w:bookmarkEnd w:id="104"/>
    <w:bookmarkStart w:name="z27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Прикрепление к физическим лицам, занимающимся частной медицинской практикой, оказывающим ПМСП в рамках ГОБМП и (или) в системе ОСМС, осуществляется в соответствии с настоящими Правилами.</w:t>
      </w:r>
    </w:p>
    <w:bookmarkEnd w:id="105"/>
    <w:bookmarkStart w:name="z28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106"/>
    <w:bookmarkStart w:name="z28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107"/>
    <w:bookmarkStart w:name="z28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"О государственных услугах" подлежит рассмотрению в течение пяти рабочих дней со дня ее регистрации.</w:t>
      </w:r>
    </w:p>
    <w:bookmarkEnd w:id="108"/>
    <w:bookmarkStart w:name="z28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09"/>
    <w:bookmarkStart w:name="z28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bookmarkEnd w:id="110"/>
    <w:bookmarkStart w:name="z28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11"/>
    <w:bookmarkStart w:name="z28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bookmarkEnd w:id="112"/>
    <w:bookmarkStart w:name="z28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113"/>
    <w:bookmarkStart w:name="z28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114"/>
    <w:bookmarkStart w:name="z28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то обращение в суд допускается после обжалования в досудебном порядке.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организациям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оказывающим первичную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медико-санитарную помощь</w:t>
            </w:r>
          </w:p>
        </w:tc>
      </w:tr>
    </w:tbl>
    <w:bookmarkStart w:name="z18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услуга "Прикрепление к медицинской организации, оказывающей первичную медико-санитарную помощь"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непосредственно через организацию первичной медико-санитарной помощи (далее – ПМСП);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 "Электронного правительства" (далее – ПЭП).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пациентом документов организации ПМСП, а также при обращении через ПЭП – 1 (один) рабочий день;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документов - 30 (тридцать)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максимально допустимое время обслуживания пациента – 30 (тридцать)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(либо его представителя по доверенности)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уведомление о прикреплении в форме электронного документа, подписанное электронной цифровой подписью (далее – ЭЦП) организации ПМСП;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мотивированный отказ.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организация ПМСП – с понедельника по субботу (понедельник – пятница с 8.00 до 20.00 часов без перерыва, в субботу с 9.00 до 14.00 часов, кроме выходных (воскресенье)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Республики, Казахстан. При этом, запрос на оказание государственной услуги принимается за 2 часа до окончания работы организации ПМСП (до 18.00 часов в рабочие дни, до 12.00 в субботу);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ПЭП – круглосуточно, за исключением технических перерывов, связанных с проведением ремонтных работ (при обращении пациента после окончания рабочего времени, в выходные и праздничные дни,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Республики, Казахстан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и сведений, требуемых у услугополучателя для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Документы, необходимые для оказания государственной услуги при обращении определенного контингента в организации ПМСП: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документ, удостоверяющий личность,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пенсионное удостоверение – для пенсионеров;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пенсионное удостоверение либо выписка из акта освидетельствования медико-социальной экспертизы – для лиц с инвалидностью;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решение суда либо иной документ, подтверждающий опекунство и попечительство – для законных представителей ребенка с инвалидностью с детства, а также опекунов или попечителей, патронатных воспитателей и других заменяющих их лица, осуществляющие в соответствии с законодательством РК заботу, образование, воспитание, защиту прав и интересов ребенка (законные представители);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протокол комиссии по рассмотрению вопросов регистрации прикрепления (открепления) населения к ПМСП в информационной системе "Регистр прикрепленного населения", созданной приказом первого руководителя Государственных учреждений "Управление здравоохранение" регионов – для осужденных отбывающих наказание по приговору суда в местах лишения свободы, отбывающих в колониях (по месту отбывания);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выписка из приказа командира воинской части (начальника учреждения) о зачислении военнослужащих срочной службы в списки личного состава – для военнослужащих срочной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Для обучающихся в медресе (дети до 18 лет) официальное обращение законных представителей по месту административно-территориальной единицы, с учетом соблюдения принципа шаговой доступности.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официальное обращение ректора высшего учебного заведения в ПМСП и протокол комиссии между учебным заведением и ПМСП – для иногородних студентов (дети до 18 лет).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документ, подтверждающий рождение в иностранном государстве – для детей, родившиеся в иностранных государствах;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решение местных исполнительных органов государственного управления здравоохранения областей, городов республиканского значения и столицы – для опекаемых домов малютки, сирот, престарелых и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оформляющие прикрепление по доверенности, в том числе по договору добровольного и (или) вмененного медицинского страхования при наличии договора.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 ПЭП: запрос в электронном виде.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организация ПМСП получает из соответствующих государственных информационных систем через ПЭП.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 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 Услугополучатель имеет возможность получения информации о порядке и статусе оказания государственной услуги в справочных службах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12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и структурные элементы некоторых приказов Министерства здравоохранения Республики Казахстан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к организациям первичной медико-санитарной помощи" (зарегистрирован в Реестре государственной регистрации нормативных правовых актов под № 11268, опубликован 22 июня 2015 года в информационно-правовой системе "Әділет");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июня 2017 года № 424 "О внесении дополнения в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граждан к организациям первичной медико-санитарной помощи" (зарегистрирован в Реестре государственной регистрации нормативных правовых актов под № 15315, опубликован 17 июля 2017 года в Эталонном контрольном банке нормативных правовых актов Республики Казахстан в электронном виде);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ноября 2017 года № 840 "О внесении изменений и дополнения в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граждан к организациям первичной медико-санитарной помощи" (зарегистрирован в Реестре государственной регистрации нормативных правовых актов под № 16054, опубликован 8 декабря 2017 года в Эталонном контрольном банке нормативных правовых актов Республики Казахстан в электронном виде);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здравоохранения Республики Казахстан от 2 октября 2018 года № ҚР ДСМ-21 "О внесении изменений в некоторые приказы Министерства здравоохранения Республики Казахстан" (зарегистрирован в Реестре государственной регистрации нормативных правовых актов под № 17487, опубликован 8 октября 2018 года в Эталонном контрольном банке нормативных правовых актов Республики Казахстан в электронном виде);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февраля 2019 года № ҚР ДСМ-4 "О внесении изменения в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граждан к организациям первичной медико-санитарной помощи" (зарегистрирован в Реестре государственной регистрации нормативных правовых актов под № 18301, опубликован 18 февраля 2019 года в Эталонном контрольном банке нормативных правовых актов Республики Казахстан в электронном виде);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здравоохранения Республики Казахстан, в которые вносятся изменения и дополнения, утвержденных приказом Министра здравоохранения Республики Казахстан от 4 мая 2019 года № ҚР ДСМ-62 "О внесении изменений и дополнений в некоторые приказы Министерства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18637, опубликован 23 мая 2019 года в Эталонном контрольном банке нормативных правовых актов Республики Казахстан в электронном виде);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августа 2019 года № ҚР ДСМ-122 "О внесении изменений и дополнений в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к организациям первичной медико-санитарной помощи" (зарегистрирован в Реестре государственной регистрации нормативных правовых актов под № 19315, опубликован 3 сентября 2019 года в Эталонном контрольном банке нормативных правовых актов Республики Казахстан в электронном виде);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апреля 2020 года № ҚР ДСМ-42/2020 "О внесении изменений в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к организациям первичной медико-санитарной помощи" (зарегистрирован в Реестре государственной регистрации нормативных правовых актов под № 20550, опубликован 4 мая 2020 года в Эталонном контрольном банке нормативных правовых актов Республики Казахстан в электронном виде);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в области здравоохранения, в которые вносятся изменения и дополнения, утвержденных приказом Министра здравоохранения Республики Казахстан от 3 июля 2020 года № ҚР ДСМ-76/2020 "О внесении изменений и дополнений в некоторые приказы Министерства здравоохранения Республики Казахстан" (зарегистрирован в Реестре государственной регистрации нормативных правовых актов под № 20932, опубликован 9 июля 2020 года в Эталонном контрольном банке нормативных правовых актов Республики Казахстан в электронном виде).</w:t>
      </w:r>
    </w:p>
    <w:bookmarkEnd w:id="1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