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d81b" w14:textId="7a4d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лечебно-диагностических мероприятий, проводимых в приемном отделении круглосуточного стационара до установления диагноза, не требующего лечения в условиях круглосуточного стационара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2020 года № ҚР ДСМ-192/2020. Зарегистрирован в Министерстве юстиции Республики Казахстан 16 ноября 2020 года № 21639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196 Кодекса Республики Казахстан от 7 июля 2020 года "О здоровье народа и системе здравоохранения" ПРИКАЗЫВАЮ: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лечебно-диагностических мероприятий, проводимых в приемном отделении круглосуточного стационара до установления диагноза, не требующего лечения в условиях круглосуточного стационара в Республике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Цой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ДСМ-192/2020   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лечебно-диагностических мероприятий, проводимых в приемном отделении круглосуточного стационара до установления диагноза, не требующего лечения в условиях круглосуточного стационара       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996"/>
        <w:gridCol w:w="2594"/>
        <w:gridCol w:w="2823"/>
        <w:gridCol w:w="4683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МКБ-10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МКБ-10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Наименование_услуги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его придаточного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 и послеродовой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состояния, возникающие в перинатальном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крови], деформации и хромосомные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 и некоторые другие последствия воздействия внешних причин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мероприятия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Продедуры и манипуляции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