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6fb" w14:textId="97e1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внедрения и оценки эффективности внедрения клинических протоколов в практическое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2020 года № ҚР ДСМ - 189/2020. Зарегистрирован в Министерстве юстиции Республики Казахстан 16 ноября 2020 года № 21638.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и оценку эффективности внедрения клинических протоколов в практическое здравоохранение.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Министерстве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- 189/2020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внедрения и оценка эффективности внедрения клинических протоколов в практическое здравоохранение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внедрения и оценка эффективности внедрения клинических протоколов в практическое здравоохранение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(далее – Кодекс) и определяет порядок внедрения и мониторинга внедрения клинических протоколов в практическое здравоохранение.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клинический протокол (далее – протокол)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Этапы внедрения и мониторинга внедрения клинических протоколов в практическое здравоохранение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Процесс внедрения и мониторинга внедрения клинических протоколов в практическое здравоохранение включает проведение следующих этапов: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определяется организация, ответственная за внедрение и мониторинг внедрения клинических протоколов в практическое здравоохранение (далее – Рабочий орган);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формируется группа из национальных и региональных координаторов по внедрению и мониторингу внедрения клинических протоколов в практическое здравоохранение;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определяются ответственные специалисты по внедрению клинических протоколов в медицинских организациях;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осуществляется методологическая поддержка по внедрению и мониторингу внедрения клинических протоколов в практическое здравоохранение;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проводится координация внедрения клинических протоколов в практическое здравоохранение;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предоставляется анализ по внедрению клинических протоколов и мониторингу внедрения клинических протоколов в практическое здравоохранение и приложения по совершенствованию клинических протоколов и мониторинга внедрения клинических протоколов.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Рабочий орган осуществляет следующие мероприятия: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группы национальных и региональных координаторов по внедрению клинических протоколов в практическое здравоохранение и проводит их обучение по вопросам стандартизации;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медицинские организации и медицинские образовательные организации, в которых планируется внедрение клинических протоколов;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методологическую и организационно-консультативную помощь национальным и региональным координаторам по вопросам внедрения и мониторинга внедрения клинических протоколов на уровне медицинских организаций;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план внедрения клинических протоколов в практическое здравоохранение в разрезе медицинских организаций и медицинских образовательных организаций;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сводный анализ эффективности внедрения и мониторинга внедрения клинических протоколов в практическое здравоохранение по всем медицинским организациям Республики Казахстан по представленным данным национальных координаторов;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предложения по выявленным барьерам внедрения клинических протоколов в практическое здравоохранение в уполномоченный орган.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Национальные координаторы по внедрению и мониторингу внедрения клинических протоколов в практическое здравоохранение осуществляют: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методологическую и организационно-консультативную помощь региональным координаторам по вопросам внедрения и мониторингу внедрения клинических протоколов на уровне медицинских организаций;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анализ эффективности внедрения и мониторинга внедрения клинических протоколов в практическое здравоохранения по медицинским организациям курируемым регионам и предоставляют данные в Рабочий орган;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предложения по выявленным барьерам внедрения клинических протоколов в практическое здравоохранение в Рабочий орган.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Региональные координаторы по внедрению и мониторингу внедрения клинических протоколов в практическое здравоохранение осуществляют следующие мероприятия: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медицинские организации, в которых планируется внедрение клинических протоколов в регионе;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руководителями медицинских организаций определяют ответственных специалистов за внедрение и мониторинг внедрения клинических протоколов;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оказывают методологическую и организационно-консультативную помощь, ответственным специалистам медицинских организаций по вопросам внедрения и мониторинга внедрения клинических протоколов в регионе, в том числе их обучение;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анализ внедрения и мониторинг эффективности внедрения клинических протоколов в практическое здравоохранение по медицинским организациям в регионе и предоставляют данные курируемому Национальному координатору;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предоставляют предложения по выявленным барьерам внедрения клинических протоколов в практическое здравоохранение Национальным координаторам.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уровне медицинской организации и (или) медицинской образовательной организации осуществляется: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ответственного специалиста по внедрению клинических протоколов из числа заместителей главного врача по лечебной работе, заведующих профильных отделений (центром), представителей службы внутреннего аудита;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по внедрению на каждый клинический протокол;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существующих ресурсов для дальнейшего внедрения клинических протоколов;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специалистов практического здравоохранения;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данных по имеющимся барьерам по внедрению клинических протоколов;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информации руководителю медицинской организации о наличии барьеров по внедрению клинических протоколов для принятия решений на уровне медицинской организации.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внедрения клинических протоколов на уровне медицинской организации в регионе проводится национальными и региональными координаторами по соответствующим профилям.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Процесс мониторинга внедрения клинических протоколов проходит в два этапа: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степени соблюдения установленных рекомендаций в клинических протоколах;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изменений качества оказания медицинской помощи на основе внедрения клинических протоколов.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мониторинга внедрения клинических протоколов рекомендуется использовать следующее: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клинического аудита;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анкетирования медицинских работников, руководителей медицинских организаций;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из имеющихся информационных систем;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статистические данные;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оценочного листа.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Процедура анкетирования проводится для опроса медицинских работников и руководителей медицинских организаций по вопросам внедрения клинических протоколов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Оценочный лист по применению клинического протокола заполняется на каждый случай оказания медицинской помощи по определенному клиническому протоколу в соответствии с нозологией, подлежащей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 основе оценочного листа формируется отчет о результатах мониторинга внедрения клинических протоколов в медицинских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результатах мониторинга внедрения клинических протоколов, в том числе предложения и рекомендации по дальнейшему совершенствованию клинических протоколов и мониторинга внедрения клинических протоколов вносятся ежеквартально в Рабочий орган.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внедрения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практическое здравоохранение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опроса медицинского персонала по вопросам внедрения клинических протоколов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мониторинга внедрения КП просим Вас ответить на вопросы анкеты,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29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отметив нужный ответ или добавив требуемую дополнительную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Укажите, пожалуйста, Ваше: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работы ___________________________________________________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_____________________________________________________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 Вы оцениваете необходимость внедрения и мониторинга КП, основанных на принципах доказательной медицины (укажите уровень оценки)?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7661"/>
      </w:tblGrid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высокая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средняя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низкая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Доступны ли КП для повседневного применения в Вашей практике?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да, то в какой форме?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12"/>
        <w:gridCol w:w="7188"/>
      </w:tblGrid>
      <w:tr>
        <w:trPr>
          <w:trHeight w:val="30" w:hRule="atLeast"/>
        </w:trPr>
        <w:tc>
          <w:tcPr>
            <w:tcW w:w="5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бумажные носители</w:t>
            </w:r>
          </w:p>
        </w:tc>
        <w:tc>
          <w:tcPr>
            <w:tcW w:w="7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вариант</w:t>
            </w:r>
          </w:p>
        </w:tc>
        <w:tc>
          <w:tcPr>
            <w:tcW w:w="7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Удобен ли в применении формат КП?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7661"/>
      </w:tblGrid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нет, то почему? _______________________________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Проводились ли в Вашей организации семинары, тренинги для персонала с целью обучения принципам использования КП в клинической практике?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7661"/>
      </w:tblGrid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Всегда ли Вам удается выполнять полный объем лечебно-диагностических услуг в соответствии с КП?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39"/>
        <w:gridCol w:w="7661"/>
      </w:tblGrid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нет, то почему?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"/>
        <w:gridCol w:w="7438"/>
        <w:gridCol w:w="4574"/>
      </w:tblGrid>
      <w:tr>
        <w:trPr>
          <w:trHeight w:val="30" w:hRule="atLeast"/>
        </w:trPr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необходимого оборудования (в стационаре/поликлинике)</w:t>
            </w:r>
          </w:p>
        </w:tc>
        <w:tc>
          <w:tcPr>
            <w:tcW w:w="4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необходимого лекарственногопрепарата в отделении/поликлинике</w:t>
            </w:r>
          </w:p>
        </w:tc>
        <w:tc>
          <w:tcPr>
            <w:tcW w:w="4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индивидуальных особенностейтечения заболевания (непереносимостьлекарств, сопутствующее заболевание)</w:t>
            </w:r>
          </w:p>
        </w:tc>
        <w:tc>
          <w:tcPr>
            <w:tcW w:w="4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дозировка и кратность лекарственногопрепарата не соответствует потребности</w:t>
            </w:r>
          </w:p>
        </w:tc>
        <w:tc>
          <w:tcPr>
            <w:tcW w:w="4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сроки лечения не соответствуют действительности</w:t>
            </w:r>
          </w:p>
        </w:tc>
        <w:tc>
          <w:tcPr>
            <w:tcW w:w="45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Как Вы считаете, оказывают ли Вам помощь КП в принятии клинического решения?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какой форме Вы хотели бы иметь КП?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"/>
        <w:gridCol w:w="4901"/>
        <w:gridCol w:w="6570"/>
        <w:gridCol w:w="415"/>
      </w:tblGrid>
      <w:tr>
        <w:trPr>
          <w:trHeight w:val="30" w:hRule="atLeast"/>
        </w:trPr>
        <w:tc>
          <w:tcPr>
            <w:tcW w:w="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книга-справочник</w:t>
            </w:r>
          </w:p>
        </w:tc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формат</w:t>
            </w:r>
          </w:p>
        </w:tc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Интернете</w:t>
            </w:r>
          </w:p>
        </w:tc>
        <w:tc>
          <w:tcPr>
            <w:tcW w:w="6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Хотели бы Вы принять участие в разработке КП?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опроса руководителей медицинских организаций по вопросам внедрения клинических протоколов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мониторинга внедрения КП просим Вас ответить на вопросы анкеты,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2921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отметив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нужный ответ или добавив требуемую дополнительную информацию.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Укажите, пожалуйста, Ваше: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работы ___________________________________________________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_____________________________________________________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Как Вы считаете, необходимы ли КП для улучшения качества оказываемых медицинских услуг в вашей организации?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Имеются ли в Вашей медицинской организации КП?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Имеет ли каждый врач Вашей организации доступ к КП?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Какой вариант КП наиболее распространен в Вашей организации?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7"/>
        <w:gridCol w:w="4931"/>
        <w:gridCol w:w="6932"/>
      </w:tblGrid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бумажные носители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электронный вариант</w:t>
            </w:r>
          </w:p>
        </w:tc>
        <w:tc>
          <w:tcPr>
            <w:tcW w:w="6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Проводились ли для Вас в Вашем регионе местные органы государственного управления руководителей управлений здравоохранения семинары, тренинги с целью обучения принципам использования КП в клинической практике?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Проводили ли Вы для своего персонала обучение принципам использования КП в клинической практике?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Необходима ли Вам помощь в данном обучении?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да, то в какой форме?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4"/>
        <w:gridCol w:w="6150"/>
        <w:gridCol w:w="5786"/>
      </w:tblGrid>
      <w:tr>
        <w:trPr>
          <w:trHeight w:val="30" w:hRule="atLeast"/>
        </w:trPr>
        <w:tc>
          <w:tcPr>
            <w:tcW w:w="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виде обучающих семинаров</w:t>
            </w:r>
          </w:p>
        </w:tc>
        <w:tc>
          <w:tcPr>
            <w:tcW w:w="5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виде типовых учебных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постдипломного обучения)</w:t>
            </w:r>
          </w:p>
          <w:bookmarkEnd w:id="90"/>
        </w:tc>
        <w:tc>
          <w:tcPr>
            <w:tcW w:w="5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4)) в виде дистанционного обучения</w:t>
            </w:r>
          </w:p>
        </w:tc>
        <w:tc>
          <w:tcPr>
            <w:tcW w:w="5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Обсуждаются ли на ежедневных врачебных конференциях вопросы внедрения и применения КП?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Есть ли в Вашей организации ответственный за вопросы внедрения и мониторинга КП?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Разработана ли процедура обратной связи между врачебным персоналом и администрацией в рамках оценки применения КП?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да, то с какими?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Сталкивались ли Вы с проблемами при внедрении КП?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да, то с какими?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Полностью ли соответствует ресурсная обеспеченность Вашей организации объему, требуемую в КП?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нет, то укажите причину: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"/>
        <w:gridCol w:w="11237"/>
        <w:gridCol w:w="1000"/>
      </w:tblGrid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КП нормативам оснащения медицинскойорганизации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необходимого лекарственного препаратав медицинской организации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необходимого оборудования в медицинскойорганизации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схему лечения включены дорогостоящие медикаменты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лекарственных препаратов, включенных в КП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отсутствие необходимых работников или штатных единиц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другое __________________________________________________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Какие дополнительные мероприятия и информационные материалы Вы используете для более эффективного внедрения КП?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"/>
        <w:gridCol w:w="11237"/>
        <w:gridCol w:w="1000"/>
      </w:tblGrid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схем лечения, согласно КП в виде наглядных пособий для медицинских работников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информирование пациентов об эффективности диагностикии лечения, согласно КП (стенды, буклеты)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другое __________________________________________________</w:t>
            </w:r>
          </w:p>
        </w:tc>
        <w:tc>
          <w:tcPr>
            <w:tcW w:w="1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Согласны ли Вы с правилами и порядком проведения экспертизы качества медицинских услуг?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нет, то почему?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Считаете ли Вы, что КП способствует рациональному использованию средств?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5"/>
        <w:gridCol w:w="4464"/>
        <w:gridCol w:w="7371"/>
      </w:tblGrid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нет</w:t>
            </w:r>
          </w:p>
        </w:tc>
        <w:tc>
          <w:tcPr>
            <w:tcW w:w="7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внедрения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практическое здравоохранение</w:t>
            </w:r>
          </w:p>
        </w:tc>
      </w:tr>
    </w:tbl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Оценочный лист по применению клинического протокола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МО_______________________________________________________________________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Заключительный клинический диагноз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Сопутствующий диагноз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8828"/>
        <w:gridCol w:w="917"/>
        <w:gridCol w:w="917"/>
        <w:gridCol w:w="918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соответственно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соответственно.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проведено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Отступления от КП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больных проводилось в соответствии с внутрибольничными стандартами, отличными от КП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иных диагностических и лечебных тактик (международные клинические руководства)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 (указать) ___________________________________________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внедрения и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протоколов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практическое здравоохранение</w:t>
            </w:r>
          </w:p>
        </w:tc>
      </w:tr>
    </w:tbl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внедрении клинического протокола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Всего пролечено больных ____________________________________________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000"/>
        <w:gridCol w:w="2868"/>
        <w:gridCol w:w="980"/>
        <w:gridCol w:w="980"/>
        <w:gridCol w:w="2492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протокола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пролеченных больных с данной нозологией за предыдущий отчетный период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в соответствии с КП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отступлениями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отступлений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количество обоснованных отступлений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