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9b45" w14:textId="c509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29 декабря 2015 года № 1096 "Об утверждении Правил организации работы органов внутренних дел по участию в природоохранных мероприятиях"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ноября 2020 года № 773. Зарегистрирован в Министерстве юстиции Республики Казахстан 16 ноября 2020 года № 21636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декабря 2015 года № 1096 "Об утверждении Правил организации работы органов внутренних дел по участию в природоохранных мероприятиях" (зарегистрирован в Реестре государственной регистрации нормативных правовых актов за № 13046, опубликован 17 февраля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организации работы органов внутренних дел по участию в природоохранных мероприятиях, утвержденные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Общее руководство по организации работы органов внутренних дел по участию в природоохранных мероприятиях возлагается на первых руководителей Департаментов полиции областей, городов республиканского значения, столицы, на транспорте, городских, районных управлений и отделов полиции (далее – ДП(Т), ГОРУОП).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работы по участию подразделений природоохранной полиции в природоохранных мероприятиях осуществляется начальником местной полицейской службы ДП(Т), ГОРУОП).";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 и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оказание содействия уполномоченным государственным органам, осуществляющим государственный контроль и надзор в области охраны окружающей среды, охраны, воспроизводства и использования животного мира (далее – Уполномоченные государственные органы), в предупреждении, выявлении и пресечении нарушений законодательства в области охраны окружающей среды, охраны, воспроизводства и использования животного и растительного мира;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выявление, пресечение, раскрытие и досудебное расследование экологических правонарушений.";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организация и осуществление мероприятий, направленных на предупреждение, выявление, пресечение и раскрытие нарушений законодательства в области охраны окружающей среды, охраны, воспроизводства и использования животного и растительного мира;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взаимодействия органов внутренних дел с уполномоченными государственными органами, другими правоохранительными органами по осуществлению совместных мероприятий, направленных на предупреждение, выявление, пресечение и раскрытие нарушений законодательства в области охраны окружающей среды, охраны, воспроизводства и использования животного и растительного мира.";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Должности начальствующего состава подразделений природоохранной полиции органов внутренних дел замещаются в соответствии с квалификационными требованиями, утвержденными Приказом Министра внутренних дел Республики Казахстан от 12 июня 2020 года № 463 "Об утверждении квалификационных требований к категориям должностей органов внутренних дел Республики Казахстан".";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Личный состав, транспортные и другие технические средства подразделений природоохранной полиции используются только по прямому назначению. В отдельных случаях по распоряжению руководства Министерства внутренних дел Республики Казахстан (далее – МВД РК), ДП(Т), ГОРУОП силы и средства этой службы привлекаются для обеспечения охраны общественного порядка при проведении массовых мероприятий и при чрезвычайных ситуациях, не допуская при этом ослабления участия в природоохранных мероприятиях.";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организуют взаимодействие с подразделениями следствия, дознания и криминальной полиции ДП(Т) по вопросам раскрытия и расследования экологических преступлений.";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принимают участие в мероприятиях, направленных на предупреждение, выявление, пресечение и раскрытие нарушений законодательства в области охраны окружающей среды, охраны, воспроизводства и использования животного и растительного мира, оказывают содействие уполномоченным государственным органам в указанном направлении деятельности;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установленным законодательством порядке в пределах своей компетенции, осуществляют досудебные расследования по делам об экологических уголовных правонарушениях.";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Информация о результатах деятельности органов внутренних дел по участию в борьбе с нарушениями законодательства в области охраны окружающей среды, охраны, воспроизводства и использования животного и растительного мира оформляется в виде справки, которая представляется в ДП(Т) ежеквартально к 5 числу месяца, следующего за отчетным периодом. Сводные справки к 15 числу месяца, следующего за отчетным периодом, направляются в Комитет административной полиции МВД РК.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Справки, направляемые в ДП(Т) подписываются начальником органа внутренних дел, а в случае его отсутствия – начальником местной полицейской службы ГОРУОП, направляемые в Комитет административной полиции МВД РК – начальником местной полицейской службы ДП(Т).";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Результаты деятельности подразделений природоохранной полиции рассматриваются на оперативных совещаниях при руководстве ДП(Т), ГОРУОП один раз в полугодие.".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порядке обеспечить: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внутренних дел Республики Казахстан;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предоставление в Юридический департамент Министерства внутренних дел Республики Казахстан сведений об исполнении мероприятий, предусмотренных подпунктом 1) и 2) настоящего пункта.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Министерством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