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677" w14:textId="4b6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ноября 2020 года № 606. Зарегистрирован в Министерстве юстиции Республики Казахстан 16 ноября 2020 года № 21635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Государственном реестре нормативных правовых актов Республики Казахстан за № 10886, опубликован 14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содержания и защиты зеленых насаждений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защиты зеленых насаждений ____________________________________________________ (далее – Правила)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(город, населенный пункт)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регулируют отношения в сфере содержания и защиты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населенный пункт)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 разрешению уполномоченного органа в соответствии с Законом о разрешениях.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 приложению 1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 разрешению уполномоченного органа.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падение деревьев, а также их ветвей представляет угрозу жизни и здоровью людей, повреждению зданий и сооружений, коммуникациям;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деревьев осуществляется по разрешению уполномоченного органа в соответствии с Законом о разрешениях, при предоставлении гарантийного письма от физических и юридических лиц о компенсационной посадке взамен вырубленных деревьев, по форме согласно приложению 2 к настоящим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 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лицами, компенсационная посадка не производится.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31 настоящих Правил.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Правила содержания и защиты зеленых насаждений, разрабатываемые местными исполнительными органами на основании настоящих Правил в зависимости от природных, климатических, геологических, гидрогеологических и сейсмических факторов населенного пункта дополняются местными исполнительными органами иными положениями, не противоречащими действующему законодательству Республики Казахстан.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Реестр зеленых насаждений на 1 января ____ года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объектов (участков) зеленых насаждений по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земель, типам растительности и функциональному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/ населенный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район: (код)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владелец: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 зеленых насаждений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2147"/>
        <w:gridCol w:w="2090"/>
        <w:gridCol w:w="877"/>
        <w:gridCol w:w="1155"/>
        <w:gridCol w:w="935"/>
        <w:gridCol w:w="1151"/>
        <w:gridCol w:w="26"/>
        <w:gridCol w:w="14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3"/>
        <w:gridCol w:w="708"/>
        <w:gridCol w:w="1103"/>
        <w:gridCol w:w="1497"/>
        <w:gridCol w:w="1541"/>
        <w:gridCol w:w="1103"/>
        <w:gridCol w:w="1103"/>
        <w:gridCol w:w="1497"/>
        <w:gridCol w:w="154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–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 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Гарантийное письмо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или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гарантирует произвести компенсационную посадку деревьев в количестве _____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породы, взамен деревьев в количестве _______ штук,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породы, которые будут вырублены для ____________________________________по адресу: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 причина)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согласно акту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зеленых насаждений от " " 20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гибели высаженных саженцев, гарантирует произвести повторную посадку.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двух лет с момента компенсационной посадки, гарантирует, проводить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содержанию и защите саженцев, в соответствии с подпунктами 4),5), 6), 7)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8) пункта 7 Правил содержания и защиты зеленых насаждений и по истечению двух лет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передать их на баланс местного исполнительного органа на основании акта приживаемости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деревьев. 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физического или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осведомлено, что за нарушение правил содержания и защиты зеленых насаждений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 правонарушениях.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"___" 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ФИО и подпись руководителя (печать при наличии)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