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f6d9" w14:textId="6a5f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лекарственных средств, зарегистрированных в Республике Казахстан и не включенных в лекарственный формуляр военно-медицинских учреждений (организаций), используемых в Вооруженных Силах Республики Казахстан при оказании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9 ноября 2020 года № 612. Зарегистрирован в Министерстве юстиции Республики Казахстан 12 ноября 2020 года № 21620.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Кодекса Республики Казахстан от 7 июля 2020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зарегистрированных в Республике Казахстан и не включенных в лекарственный формуляр военно-медицинских учреждений (организаций), используемых в Вооруженных Силах Республики Казахстан при оказании медицинской помощи.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военно-медицинскому управлению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2020 года № 612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средств, зарегистрированных в Республике Казахстан и не включенных в лекарственный формуляр военно-медицинских учреждений (организаций), используемых в Вооруженных Силах Республики Казахстан при оказании медицинской помощи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обороны РК от 14.09.2021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390"/>
        <w:gridCol w:w="1153"/>
        <w:gridCol w:w="182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Международное непатентованное наименование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Лекарственная форма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субстрат продуктов обмена веществ Lactobacillus helveticus, Водный субстрат продуктов обмена веществ Escherichia coli, Водный субстрат продуктов обмена веществ Lactobacillus acidophilus, Водный субстрат продуктов обмена веществ Enterococcus faecali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Лебенин порошок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 16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Lactobacillus acidophilus, Lactobacillus rhamnosus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№ 20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№ 20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 500,0 № 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Гиосцина бутилбромид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карбонат, Колекальциферол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Изолейцин, Лейцин, Метионин, Фенилаланин, Ацетилтирозин, Ацетилцистеин, Триптофан, Валин, Аргинин, Аланин, Пролин, Серин, L-Яблочная кислота, Натрия хлорид, Натрия гидроксид, Калия хлорид, Орнитина гидрохлорид, Гистидин, Аспарагиновая кислота, Глутаминовая кислота, Глицин, Натрия ацетат тригидрат, Кальция хлорида дигидрат, Магния хлорида гексагидрат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местного применения 10% 25,0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лосьон 0,1% 20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Экстрадиол, дидрогестерон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№ 28 1/10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 гидрохлорид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 гидрохлорид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 28,4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мг/4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10,0/100 мг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 порошок для приготовления раствора для приема внутрь дозированный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2%-40,0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Флавоноиды в виде 10% гесперидина, Диосмин 90%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0,1% 30,0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Простаты экстракт (сампрост)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Сампрост субстанция - (в пересчете на водорастворимые пептиды - 20 мг), Ломефлоксацина гидрохлорид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Дифенгидрамина гидрохлорид, Нафазолина гидрохлорид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 15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Тетризолин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0,05% 15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пептидов, полученных из головного мозга свиньи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10,0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1000 мг/4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(ретинола ацетат и бета-каротин), Витамин Е (альфа токоферола ацетат), Витамин С (кислота аскорбиновая), Кислота фолиевая, Витамин В2 (рибофлавин), Кислота пантотеновая (кальция пантотенат), Витамин В6 (пиридоксина гидрохлорид), Витамин В12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 (ретинола ацетат), Витамин Е (альфа токоферола ацетат), Витамин В1 (тиамина мононитрат), Витамин В6 (пиридоксина гидрохлорид), Никотинамид, Кальция пантотенат, Биотин, Кислота фолиевая, Калий (калия хлорид), Железо (железа фумарат), Магний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пальмитат (витамин А), Холекальциферол (витамин Д3), Альфа –токоферола ацетат (витамин Е), Тиамина нитрат (витамин В1), Кислота аскорбиновая (витамин С), Рибофлавин (витамин В2), Пиридоксина гидрохлорид (витамин В6), Цианокобаламин 0.1 % в маннитоле (витамин В12), Никотинамид (витамин РР), Кислота фолиевая (витамин В9), Кальция пантотенат (витамин В5), Альфа-токоферола ацетат (витамин Е)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кислота, Витамин А, Эргокальциферол, Тиамина гидрохлорид, Пиридоксина гидрохлорид, Никотинамид, Рибофлавина натрия фосфат, Декспантенол, Токоферола ацетат, Биотин, Фолиевая кислота, Цианокобаламина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(витамин А), Холекальциферол (витамин D3), Кислота аскорбиновая (витамин С), Никотинамид, Альфа токоферол (витамин Е), Кальция пантотенат (витамин В5), Рибофлавин (витамин В2), Тиамина нитрат (витамин В1), Кислота фолиевая, Цианокобаламин (витамин)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пастилки 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фосфат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16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Ретинол, холекальциферол, аскорбиновая кислота, никотинамид, токоферол ацетат, кальция пантотенат, пиридоксина хлорид, рибофлавин, тиамина нитрат, фолиевая кислота, цианокобаламин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100000МЕ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Фрамицетин и Грамицидин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 и назальные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алтея, гидрокорбонат натрия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Артикаина гидрохлорид, Эпинефрина гидрохлорида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4%-1,7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Бария сульфат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100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Дексаметазон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Хлорамфеникол, Метилурацил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40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50/100 мкг/ 0,3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шприц/тюбик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10%-25,0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Эстрадиол, Дидрогестерон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№ 28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Итоприда гидрохлорид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Расторопши пятнистой плодов экстракт сухой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№ 30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7,5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Гиалуронат натрия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внутрисуставного введения 20 мг/2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Тиамина гидрохлорид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(витамин В1), Пиридоксина гидрохлорид (витамин В6), Цианокобаламин (витамин В12)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Телмисартан, Амлодипина бесилат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80 мг/5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Этилметилгидроксипиридина сукцинат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Сультамициллин (Ампициллин натрия, Сульбактам натрия)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аспарагинат, Калия аспарагинат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Streptococcus pneumoniae type I, Streptococcus pneumoniae type II, Streptococcus pneumoniae type III, Streptococcus pneumoniae type V, Streptococcus pneumoniae type VIII, Streptococcus pneumoniae type XII, Haemophilus influenzae type B, Klebsiella pneumo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20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Бетаметазона валерат, Гентамицин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1%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90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Налидиксовая кислота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наружного применения 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0,65% 30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70 и Гидроксипропилметилцеллюлоза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30%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40 мг/5 мл 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2 мг/мл 4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100000 ЕД/1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Ацетилсалициловая кислота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мг/100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Празиквантел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0,6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обороны РК от 14.09.2021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625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Интерлейкин-2 человека рекомбинантный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 1,0 мг/мл (1000000 МЕ)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гидрохлорид, Пиридоксина гидрохлорид, Цианкобаламин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цитрат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1080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полиизомальтозат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ацетата тригидрат, натрия хлорид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гидроксид, магния оксид легкий, аспарагиновая кислота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- 3 кислот этиловых эфиров 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20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Изоконазола нитрат, дифлукортололона валерат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15,0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ацетат, окситетрациклина гидрохлорид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10,0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Бентаметазона дипропионат, гентамицин, клотримазол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15,0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6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ректальные 12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гидрохлорид, толперизона гидрохлорид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 экстракт жидкий, Гвайфенезин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Ново-пассит экстракт жидкий, Гвайфенезин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корней измельченных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30,0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Валерианы экстракт густой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гинкго билоба стандартизованный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10,0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назальный 0,1% 10,0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100 мкг/доза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400 мг/5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