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093d" w14:textId="cb10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"Предоставление отсрочки от призыва" и Правил оказания государственной услуги "Освобождение граждан от призыва на воинскую службу"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5 ноября 2020 года № 605. Зарегистрирован в Министерстве юстиции Республики Казахстан 9 ноября 2020 года № 21613.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изменяется приказом Министра обороны РК от 12.08.2021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"Предоставление отсрочки от призыва"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"Освобождение граждан от призыва на воинскую службу"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2020 года № 605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"Предоставление отсрочки от призыва"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"Предоставление отсрочки от призыва"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"Предоставление отсрочки от призыва (далее – государственная услуга).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обороны РК от 12.08.2021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Отсрочка от призыва предоставляется решением призывной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обороны РК от 12.08.2021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районов, городов областного значения, областей, городов Нур-Султана, Алматы и Шымкента (далее – услугодатель) через призывные комиссии.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12.08.2021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физические лица направляют услугодателю через веб-портал "электронного правительства" www.egov.kz и абонентское устройство сотовой связи (далее – портал) заявление в форме электронного документа, удостоверенного электронной цифровой подписью (далее – ЭЦП)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или запрос, удостоверенный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подаче документов через портал к заявлению на оказание государственной услуги прикрепляются электронные копии документов указанных в перечне основных требований к оказанию государственной услуги.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приказом Министра обороны РК от 03.10.2022 </w:t>
      </w:r>
      <w:r>
        <w:rPr>
          <w:rFonts w:ascii="Times New Roman"/>
          <w:b w:val="false"/>
          <w:i w:val="false"/>
          <w:color w:val="00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Требования к оказанию государственной услуги, включающие характеристику процесса, форму, содержание и результат оказания, а также иные сведения с учетом особенностей предоставления государственной услуги изложены в форме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приказом Министра обороны РК от 03.10.2022 </w:t>
      </w:r>
      <w:r>
        <w:rPr>
          <w:rFonts w:ascii="Times New Roman"/>
          <w:b w:val="false"/>
          <w:i w:val="false"/>
          <w:color w:val="00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регистрация заявлений и выдача результатов оказания услуги осуществляется следующим рабочим днем.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течение 6 (шести) рабочих дней.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обороны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членов призывной комиссии, которые участвуют в процессе оказания государственной услуги: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 призывной комиссии – заместитель руководителя местного исполнительного органа (акима) района (города), областей, городов республиканского значения и столицы;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члены комиссии: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местного органа военного управления района (города), областей, городов республиканского значения и столицы;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соответствующего территориального подразделения органов внутренних дел района (города), областей, городов республиканского значения и столицы;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местного органа государственного управления здравоохранением района (города), областей, городов республиканского значения и столицы (главный врач) – председатель медицинской комиссии.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в день поступления документов осуществляет их прием, регистрацию и передачу для исполнения председателю призывной комиссии.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призывной комиссии заявление услугополучателя с приложенными электронными копиями документов в течение одного рабочего дня направляет на рассмотрение членам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в течение одного рабочего дня рассматривают заявление услугополучателя с приложенными электронными копиями документов и согласовывают о предоставлении отсрочки от призыва либо отказывают в оказании государственной услуги согласно пункту 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призывной комиссии в течение одного рабочего дня рассматривает результаты согласования членов комиссии и выносит заключение о предоставлении отсрочки от призыва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уведомление об отказе в оказании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основании для отказа в оказании государственной услуги услугодатель уведомляет услугополучателя о предварительном решении, об отказе в оказании государственной услуги, а также о времени и месте (способе) проведения заслушивания для предоставления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обороны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Основания для отказа в оказании государственной услуги, установленные законодательством Республики Казахстан, предусмотрены пунктом 9 приложения 2 к настоящим Правилам.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15 апреля 2013 года "О государственных услугах".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председателя призывной комиссии о предоставлении отсрочки от призыва в течении одного рабочего дня направляется в "личный кабинет" услугополучателя на портале в форме электронного документа, удостоверенного ЭЦП, а также в местный орган военного управления по месту жительства и воинского учета услугополучателя для заполнения протокола призывной комиссии.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обороны РК от 12.08.2021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действий (бездействия) должностных лиц по вопросам оказания государственных услуг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обороны РК от 12.08.2021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(бездействие) работников Государственной корпорации при оказании им услуг подается на имя его руководителя либо в уполномоченный орган в сфере информатизации.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обороны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обороны РК от 12.08.2021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отсрочки от призыва"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приказом Министра обороны РК от 03.10.2022 </w:t>
      </w:r>
      <w:r>
        <w:rPr>
          <w:rFonts w:ascii="Times New Roman"/>
          <w:b w:val="false"/>
          <w:i w:val="false"/>
          <w:color w:val="ff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призывной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</w:t>
            </w:r>
          </w:p>
        </w:tc>
      </w:tr>
    </w:tbl>
    <w:bookmarkStart w:name="z21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8"/>
    <w:p>
      <w:pPr>
        <w:spacing w:after="0"/>
        <w:ind w:left="0"/>
        <w:jc w:val="both"/>
      </w:pPr>
      <w:bookmarkStart w:name="z213" w:id="3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статусе военнослужащих" прошу предоставить отсрочку от призыва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 отсрочки в соответствии с перечнем основных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оказанию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отсрочки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призыва"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приказом Министра обороны РК от 03.10.2022 </w:t>
      </w:r>
      <w:r>
        <w:rPr>
          <w:rFonts w:ascii="Times New Roman"/>
          <w:b w:val="false"/>
          <w:i w:val="false"/>
          <w:color w:val="ff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"Предоставление отсрочки от призыва"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гражданам, занятым уходом за членами семьи, нуждающимися в посторонней помощи и не находящимися на полном государственном обеспечении, при отсутствии близких родственников или других лиц, проживающих на территории Республики Казахстан вместе с ними или отдельно, обязанных по закону содержать указанных членов семьи;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гражданам, имеющим на своем иждивении ребенка (детей), воспитываемого без матери;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гражданам, имеющим на своем иждивении лиц, у которых они находились на воспитании и содержании не менее двух лет в связи со смертью своих родителей или лишением их родительских прав, или осуждением судом к лишению свободы;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гражданам, состоящим в браке и имеющие одного и более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гражданам, получающим образование, на период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гражданам, по состоянию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педагогам, осуществляющим профессиональную деятельность в дошкольных организациях образования, организациях среднего (начального, основного среднего, общего среднего), технического и профессионального, послесреднего образования, специализированных, специальных организациях образования, организациях образования для детей-сирот и детей, оставшихся без попечения родителей, организациях дополнительного образования для детей, а также в методических кабинетах;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врачам, имеющим соответствующее образование, постоянно работающим по специальности в сельской местности;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депутатам Парламента Республики Казахстан или местных представительных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лицам, в отношении которых ведется дознание, предварительное следствие или уголовные дела рассматриваются судами;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членам летных экипажей гражданских воздушных судов, инженерам, механикам и техникам гражданской авиации, имеющим соответствующее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членам экипажей судов, имеющим соответствующее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лицам, проходящим первоначальную профессиональную подготовку в организациях образования правоохранительных органов.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– 6 (шесть)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призывной комиссии о предоставлении отсрочки от призыва или мотивированный ответ об отказе в оказании государственных услуг.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18.30, перерыв на обед с 13.00 до 14.30, кроме выходных и праздничных дней, согласно трудовому законодательству Республики Казахстан в период проведения призыва граждан на воинскую службу: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марта по 30 июня;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сентября по 30 декабря;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днем приема заявления является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гражданам, занятым уходом за членами семьи, нуждающимися в посторонней помощи и не находящимися на полном государственном обеспечении, при отсутствии близких родственников или других лиц, проживающих на территории Республики Казахстан вместе с ними или отдельно, обязанных по закону содержать указанных членов семьи: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акта обследования семейного положения (выдается местным органом военного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о нахождении на иждивении призывника следующих членов семьи: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отец, мать, жена, а также дедушка и бабушка при отсутствии родителей призывника, достигшие пенсионного возраста или являющиеся инвалидами первой или второй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братья, сестры, являющиеся инвалидами первой или второй группы или не достигшие восемнадцатилетнего возраста, при отсутствии родителей;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гражданам, имеющим на своем иждивении ребенка (детей), воспитываемого без матери: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акта обследования семейного положения (выдается местным органом военного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постановления местного исполнительного органа об опекунстве (только для граждан, признанных опекунами над детьми-сиротами или детьми, оставшимися без попечения родителей);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гражданам, имеющим на своем иждивении лиц, у которых они находились на воспитании и содержании не менее двух лет в связи со смертью своих родителей или лишением их родительских прав, или осуждением судом к лишению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акта обследования семейного положения (выдается местным органом военного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постановления местного исполнительного органа об опекунстве;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гражданам, состоящим в браке и имеющие одного и более детей: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акта обследования семейного положения (выдается местным органом военного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гражданам, получающим образование, на период обучения: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 из организации образования, подтверждающая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гражданам, по состоянию здоровья: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выписки из книги протоколов районной (городской) медицинской комиссии о признании призывника временно негодным к воинской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 педагогам, осуществляющим профессиональную деятельность в дошкольных организациях образования, организациях среднего (начального, основного среднего, общего среднего), технического и профессионального, после среднего образования, специализированных, специальных организациях образования, организациях образования для детей-сирот и детей, оставшихся без попечения родителей, организациях дополнительного образования для детей, а также в методических кабинетах: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справки, подтверждающая место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врачам, имеющим соответствующее образование, постоянно работающим по специальности в сельской местности: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справки, подтверждающая место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депутатам Парламента Республики Казахстан или местных представительных органов: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подтверждающий депутатскую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лицам, в отношении которых ведется дознание, предварительное следствие или уголовные дела рассматриваются судами: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справки, из органов дознания и предварительного следствия о призывниках, в отношении которых ведется дознание или предварительное следствие и судов о призывниках, в отношении которых судом рассматриваются уголовные дела, а также о вступивших в законную силу в их отношении приговорах;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членам летных экипажей гражданских воздушных судов, инженерам, механикам и техникам гражданской авиации, имеющим соответствующее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справки, подтверждающая место работы с отметкой о наличии соответствующего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членам экипажей судов, имеющим соответствующее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справки, подтверждающая место работы с отметкой о наличии соответствующего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лицам, проходящим первоначальную профессиональную подготовку в организациях образования правоохранительных органов: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 из организации образования правоохранительных органов, подтверждающая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данных документа, удостоверяющего личность, о рождении ребенка (детей), о смерти супруги, о браке услугополучателя,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услугополучателем и (или) представленных материалов, объектов, данных и сведений, необходимых для оказания государственной услуги, требованиям, установленным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воинской службе и статусе военнослужащих" и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нормативных правовых актов по вопросу призыва граждан на срочную воинскую службу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воинской службе и статусе военнослужащих.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призыва граждан на срочную воинскую службу и приема заявлений на оказание государственной услуги – с 1 марта по 30 июня и с 1 сентября по 30 декабря.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ЭЦП, Единого контакт-центра 1414, 8 800 080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оказания государственной услуги размещен на интернет-ресурсе услугодателя – сайт МИО, а также на интернет-ресурсе: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8 800 080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отсрочки от призыва"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0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Заключение о предоставлении отсрочки от призыва на воинскую службу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обороны РК от 12.08.2021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статусе военнослужащих" Вам предоставлена отсрочка от призыва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(причина отсрочки)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"___" ______________ 20____ года.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призывной комиссии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отсрочки от призыва"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0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об отказе в оказании государственной услуги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обороны РК от 12.08.2021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Вам отказано в предоставлении отсрочки от призыва ввиду установления недостоверности документов, представленных Вами для получения государственной услуги, и (или) данных (сведений), содержащихся в них,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призывной комиссии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2020 года № 605</w:t>
            </w:r>
          </w:p>
        </w:tc>
      </w:tr>
    </w:tbl>
    <w:bookmarkStart w:name="z12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"Освобождение граждан от призыва на воинскую службу"</w:t>
      </w:r>
    </w:p>
    <w:bookmarkEnd w:id="49"/>
    <w:bookmarkStart w:name="z12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"/>
    <w:bookmarkStart w:name="z13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"Освобождение граждан (далее – услугополучатель) от призыва на воинскую службу"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оказания государственной услуги "Освобождение граждан от призыва на воинскую службу" (далее – государственная услуга).</w:t>
      </w:r>
    </w:p>
    <w:bookmarkEnd w:id="51"/>
    <w:bookmarkStart w:name="z13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Освобождение от призыва на воинскую службу предоставляется решением районной (города областного значения) призывной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военнослужащих".</w:t>
      </w:r>
    </w:p>
    <w:bookmarkEnd w:id="52"/>
    <w:bookmarkStart w:name="z13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районов, городов областного значения, областей, городов Нур-Султана, Алматы и Шымкента (далее – услугодатель) через призывные комиссии.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12.08.2021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4"/>
    <w:bookmarkStart w:name="z13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физические лица направляют услугодателю через веб-портал "электронного правительства" www.egov.kz и абонентское устройство сотовой связи (далее – портал) заявление в форме электронного документа, удостоверенного электронной цифровой подписью (далее – ЭЦП)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или запрос, удостоверенный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55"/>
    <w:bookmarkStart w:name="z13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подаче документов через портал к заявлению на оказание государственной услуги прикрепляются электронные копии документов указанных в перечне основных требований к оказанию государственной услуги.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приказом Министра обороны РК от 03.10.2022 </w:t>
      </w:r>
      <w:r>
        <w:rPr>
          <w:rFonts w:ascii="Times New Roman"/>
          <w:b w:val="false"/>
          <w:i w:val="false"/>
          <w:color w:val="00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Требования к оказанию государственной услуги, включающие характеристику процесса, форму, содержание и результат оказания, а также иные сведения с учетом особенностей предоставления государственной услуги изложены в форме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приказом Министра обороны РК от 03.10.2022 </w:t>
      </w:r>
      <w:r>
        <w:rPr>
          <w:rFonts w:ascii="Times New Roman"/>
          <w:b w:val="false"/>
          <w:i w:val="false"/>
          <w:color w:val="00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58"/>
    <w:bookmarkStart w:name="z13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регистрация заявлений и выдача результатов оказания услуги осуществляется следующим рабочим днем.</w:t>
      </w:r>
    </w:p>
    <w:bookmarkEnd w:id="59"/>
    <w:bookmarkStart w:name="z13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течение 6 (шести) рабочих дней.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обороны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членов призывной комиссии, которые участвуют в процессе оказания государственной услуги:</w:t>
      </w:r>
    </w:p>
    <w:bookmarkEnd w:id="61"/>
    <w:bookmarkStart w:name="z14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 призывной комиссии – заместитель руководителя местного исполнительного органа (акима) района (города), областей, городов республиканского значения и столицы;</w:t>
      </w:r>
    </w:p>
    <w:bookmarkEnd w:id="62"/>
    <w:bookmarkStart w:name="z14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члены комиссии:</w:t>
      </w:r>
    </w:p>
    <w:bookmarkEnd w:id="63"/>
    <w:bookmarkStart w:name="z14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местного органа военного управления района (города), областей, городов республиканского значения и столицы;</w:t>
      </w:r>
    </w:p>
    <w:bookmarkEnd w:id="64"/>
    <w:bookmarkStart w:name="z14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соответствующего территориального подразделения органов внутренних дел района (города), областей, городов республиканского значения и столицы;</w:t>
      </w:r>
    </w:p>
    <w:bookmarkEnd w:id="65"/>
    <w:bookmarkStart w:name="z14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местного органа государственного управления здравоохранением района (города), областей, городов республиканского значения и столицы (главный врач) – председатель медицинской комиссии.</w:t>
      </w:r>
    </w:p>
    <w:bookmarkEnd w:id="66"/>
    <w:bookmarkStart w:name="z14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в день поступления документов осуществляет их прием, регистрацию и передачу для исполнения председателю призывной комиссии.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призывной комиссии заявление услугополучателя с приложенными электронными копиями документов в течение одного рабочего дня направляет на рассмотрение членам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в течение одного рабочего дня рассматривают заявление с приложенными электронными копиями документов и согласовывают заявление о предоставлении освобождения от призыва на воинскую службу либо отказывают в оказании государственной услуги согласно пункту 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призывной комиссии в течение одного рабочего дня рассматривает результаты согласования членов комиссии и выносит заключение об освобождении от призыва на воинскую службу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уведомление об отказе в оказании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основании для отказа в оказании государственной услуги услугодатель уведомляет услугополучателя о предварительном решении, об отказе в оказании государственной услуги, а также о времени и месте (способе) проведения заслушивания для предоставления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обороны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Основания для отказа в оказании государственной услуги, установленные законодательством Республики Казахстан, предусмотрены пунктом 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8"/>
    <w:bookmarkStart w:name="z14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15 апреля 2013 года "О государственных услугах".</w:t>
      </w:r>
    </w:p>
    <w:bookmarkEnd w:id="69"/>
    <w:bookmarkStart w:name="z14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председателя призывной комиссии об освобождении от призыва на воинскую службу в течении одного рабочего дня направляется в "личный кабинет" услугополучателя на портале в форме электронного документа, удостоверенного ЭЦП, а также в местный орган военного управления по месту жительства и воинского учета услугополучателя для заполнения протокола призывной комиссии.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обороны РК от 12.08.2021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действий (бездействия) должностных лиц по вопросам оказания государственных услуг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обороны РК от 12.08.2021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(бездействие) работников Государственной корпорации при оказании им услуг подается на имя его руководителя либо в уполномоченный орган в сфере информатизации.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обороны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обороны РК от 12.08.2021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"Освобождение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призыва на воинскую службу"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приказом Министра обороны РК от 03.10.2022 </w:t>
      </w:r>
      <w:r>
        <w:rPr>
          <w:rFonts w:ascii="Times New Roman"/>
          <w:b w:val="false"/>
          <w:i w:val="false"/>
          <w:color w:val="ff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призывной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</w:t>
            </w:r>
          </w:p>
        </w:tc>
      </w:tr>
    </w:tbl>
    <w:bookmarkStart w:name="z68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3"/>
    <w:p>
      <w:pPr>
        <w:spacing w:after="0"/>
        <w:ind w:left="0"/>
        <w:jc w:val="both"/>
      </w:pPr>
      <w:bookmarkStart w:name="z690" w:id="7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статусе военнослужащих" прошу освободить от призыва 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мирное время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 отсрочки в соответствии с перечнем основных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оказанию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"Освобождение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призыва на воинскую службу"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приказом Министра обороны РК от 03.10.2022 </w:t>
      </w:r>
      <w:r>
        <w:rPr>
          <w:rFonts w:ascii="Times New Roman"/>
          <w:b w:val="false"/>
          <w:i w:val="false"/>
          <w:color w:val="ff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"Освобождение граждан от призыва на воинскую службу"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признанные негодными к воинской службе по состоянию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не призванные на законных основаниях на срочную воинскую службу, по достижении двадцати семи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граждане у которых один из родственников (отец, мать, брат или сестра) погиб, умер или стал инвалидом первой или второй группы при исполнении служебных обязанностей в период прохождения воинской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прошедшие воинскую (альтернативную) службу в другом государстве;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 проходившие службу в специальных государственных органах Республики Казахстан, за исключением случаев,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специальных государственных органах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имеющие ученую степень;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священнослужители зарегистрированных религиозных объединений.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– 6 (шесть)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призывной комиссии о предоставлении отсрочки от призыва или мотивированный ответ об отказе в оказании государственных услуг.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9.00 до 18.30, перерыв на обед с 13.00 до 14.30, кроме выходных и праздничных дней, согласно трудовому законодательству Республики Казахстан в период проведения призыва граждан на воинскую службу: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марта по 30 июня;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сентября по 30 декабря;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днем приема заявления является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признанные негодными к воинской службе по состоянию здоровья: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выписки из книги протоколов районной (городской) призывной комиссии, электронная копия выписки из решения областной (города республиканского значения и столицы) призывной комиссии о признании призывника негодным к воинской службе в мирное время, ограниченно годными в военное время;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призванные на законных основаниях на срочную воинскую службу, по достижении двадцати семи 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 которых один из родственников (отец, мать, брат или сестра) погиб, умер или стал инвалидом первой или второй группы при исполнении служебных обязанностей в период прохождения воинской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выписки из приказа руководства воинской части (учреждения) или Центрального архива Министерства обороны Республики Казахстан о гибели или получении инвалидности в период прохождения воинской службы близких родственников;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прошедшие воинскую (альтернативную) службу в другом государстве;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справки или военного билета с отметкой о прохождении воинской (альтернативной) службы в другом государстве (нотариально засвидетельствованный перевод на государственном или русском языке либо нотариально засвидетельствованная подлинность подписи переводчика сделавшего перевод на государственный или русский язык,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нотариате");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проходившие службу в специальных государственных органах Республики Казахстан, за исключением случаев,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специальных государственных органах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прохождение службы в специальных государственных органах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имеющие ученую степень: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диплома, подтверждающая ученую степень;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священнослужители зарегистрированных религиозных объединений: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справки, подтверждающая статус священнослужителя, выданная религиозным объединением.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данных документа, удостоверяющего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услугополучателем и (или) представленных материалов, объектов, данных и сведений, необходимых для оказания государственной услуги, требованиям, установленным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воинской службе и статусе военнослужащих" и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нормативных правовых актов по вопросу призыва граждан на срочную воинскую службу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воинской службе и статусе военнослужащих.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призыва граждан на срочную воинскую службу и приема заявлений на оказание государственной услуги – с 1 марта по 30 июня и с 1 сентября по 30 декабря.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ЭЦП, Единого контакт-центра 1414, 8 800 080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оказания государственной услуги размещен на интернет-ресурсе услугодателя – сайт МИО, а также на интернет-ресурсе: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8 800 080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"Освобождение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призыва на воинскую службу"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приказом Министра обороны РК от 03.10.2022 </w:t>
      </w:r>
      <w:r>
        <w:rPr>
          <w:rFonts w:ascii="Times New Roman"/>
          <w:b w:val="false"/>
          <w:i w:val="false"/>
          <w:color w:val="ff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73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об освобождении от призыва на воинскую службу</w:t>
      </w:r>
    </w:p>
    <w:bookmarkEnd w:id="82"/>
    <w:p>
      <w:pPr>
        <w:spacing w:after="0"/>
        <w:ind w:left="0"/>
        <w:jc w:val="both"/>
      </w:pPr>
      <w:bookmarkStart w:name="z738" w:id="8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статусе военнослужащих" Вам предоставлено освобождение от призыва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освобождения)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"___"____________20__года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"Освобождение граждан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призыва на воинскую службу"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0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об отказе в оказании государственной услуги</w:t>
      </w:r>
    </w:p>
    <w:bookmarkEnd w:id="84"/>
    <w:p>
      <w:pPr>
        <w:spacing w:after="0"/>
        <w:ind w:left="0"/>
        <w:jc w:val="both"/>
      </w:pPr>
      <w:bookmarkStart w:name="z203" w:id="8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Вам отказано в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предоставлении  освобождения от призыва на воинскую службу в мирное время ввиду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установления недостоверности документов,  представленных Вами для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услуги, и (или) данных (сведений), содержащихся  в них, а именно: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1)____________________________________;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2)____________________________________;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призывной комиссии 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 "___"____________20__года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