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7ed9e" w14:textId="667ed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4 ноября 2020 года № 337. Зарегистрирован в Министерстве юстиции Республики Казахстан 9 ноября 2020 года № 21611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индустрии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 инфраструктурного развития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инноваций и аэрокосмической промышленности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2020 года № 337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от2 октября 2012 года № 1-3/490 "Об утверждении регламентов государственных услуг в области сельского хозяйства" (зарегистрирован в Реестре государственной регистрации нормативных правовых актов № 8065, опубликован 28 декабря 2013 года в газете "Казахстанская правда" № 346 (27620)).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Министра сельского хозяйства Республики Казахстан от 6 мая 2015 года № 4-2/416 "Об утверждении стандартов государственных услуг в области семеноводства" (зарегистрирован в Реестре государственной регистрации нормативных правовых актов № 11777, опубликован 19 августа 2015 года в информационно-правовой системе "Әділет"). 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11766, опубликован 12 августа 2015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Казахстанот 25 сентября 2015 года № 15-05/858 "Об утверждении регламента государственной услуги "Выдача экспортеру зерна подтверждения о соблюдении экспортером зерна обязательств по поставке зерна в государственные ресурсы зерна" (зарегистрирован в Реестре государственной регистрации нормативных правовых актов № 12210, опубликован 14 декабря 2015 года в информационно-правовой системе "Әділет").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Пункты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19 января 2016 года№ 15 (зарегистрирован в Реестре государственной регистрации нормативных правовых актов № 13337, опубликован 4 апреля 2016 года в информационно-правовой системе "Әділет").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Казахстанот 8 апреля 2016 года № 165 "О внесении изменений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13743, опубликован 8 июня 2016 года в информационно-правовой системе "Әділет").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10 января 2017 года№ 5 "О внесении дополнений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14826, опубликован 2 марта 2017 года в Эталонном контрольном банке нормативных правовых актов Республики Казахстан). 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8 февраля 2017 года№ 56 "О внесении изменения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14901, опубликован 24 марта 2017 года в Эталонном контрольном банке нормативных правовых актов Республики Казахстан).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приказов Министерства сельского хозяйства Республики Казахстан, в которые вносятся изменения и дополнения, утвержденного приказом Заместителя Премьер-Министра Республики Казахстан Министра сельского хозяйства Республики Казахстан от 9 июня 2017 года № 233 (зарегистрирован в Реестре государственной регистрации нормативных правовых актов № 15838, опубликован 16 октября 2017 года в Эталонном контрольном банке нормативных правовых актов Республики Казахстан).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1 июля 2017 года № 278 "О внесении изменения в приказ Министра сельского хозяйства Республики Казахстан от 6 мая 2015 года № 4-3/421 "Об утверждении стандартов государственных услуг в области технической инспекции" (зарегистрирован в Реестре государственной регистрации нормативных правовых актов № 15523, опубликован 12 сентября 2017 года в Эталонном контрольном банке нормативных правовых актов Республики Казахстан).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29 октября 2018 года № 438 (зарегистрирован в Реестре государственной регистрации нормативных правовых актов № 17843, опубликован 10 декабря 2018 года в Эталонном контрольном банке нормативных правовых актов Республики Казахстан). 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Заместителя Премьер-Министра Республики Казахстан – Министра сельского хозяйства Республики Казахстан от 19 декабря 2018 года № 516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18177, опубликован 17 января 2019 года в Эталонном контрольном банке нормативных правовых актов Республики Казахстан).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Абзац третий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Министерства сельского хозяйства Республики Казахстан, в которые вносятся изменения, утвержденного приказом Министра сельского хозяйства Республики Казахстан от 5 августа 2019 года № 288 (зарегистрирован в Реестре государственной регистрации нормативных правовых актов № 19214, опубликован 14 августа 2019 года в Эталонном контрольном банке нормативных правовых актов Республики Казахстан).</w:t>
      </w:r>
    </w:p>
    <w:bookmarkEnd w:id="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