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c306" w14:textId="6f3c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21 августа 2020 года № 234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ноября 2020 года № 304. Зарегистрирован в Министерстве юстиции Республики Казахстан 9 ноября 2020 года № 21609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подпунктом 7)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21 августа 2020 года № 234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2020-2021 учебный год" (зарегистрирован в Реестре государственной регистрации нормативных правовых актов за № 21119, опубликован 24 августа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2020-2021 учебный год,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1. "Республиканское государственное учреждение "Казахский национальный университет искусств" Министерства культуры и спорта Республики Казахстан":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 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2701"/>
        <w:gridCol w:w="925"/>
        <w:gridCol w:w="2701"/>
        <w:gridCol w:w="1989"/>
        <w:gridCol w:w="2703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957"/>
        <w:gridCol w:w="833"/>
        <w:gridCol w:w="1877"/>
        <w:gridCol w:w="1878"/>
        <w:gridCol w:w="187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3268"/>
        <w:gridCol w:w="1119"/>
        <w:gridCol w:w="2406"/>
        <w:gridCol w:w="1550"/>
        <w:gridCol w:w="2407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649"/>
        <w:gridCol w:w="768"/>
        <w:gridCol w:w="1732"/>
        <w:gridCol w:w="1732"/>
        <w:gridCol w:w="1732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2020-2021 учебный год, утвержденном указанным приказом: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Магистратура"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3678"/>
        <w:gridCol w:w="222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медиапроизводство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