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b744" w14:textId="7c7b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оформления, согласования, утверждения и внесения изменений и дополнений в Государственную фармакопею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ноября 2020 года № ҚР ДСМ-183/2020. Зарегистрирован в Министерстве юстиции Республики Казахстан 9 ноября 2020 года № 21608.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оформления, согласования, утверждения и внесения изменений и дополнений в Государственную фармакопею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апреля 2019 года № ҚР ДСМ-57 "Об утверждении Правил разработки, оформления, внесения изменений, согласования, утверждения и введения в действие Государственной фармакопеи Республики Казахстан" (зарегистрирован в Реестре государственной регистрации нормативных правовых актов под № 18621, опубликован 8 мая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июня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ДСМ-183/2020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оформления, согласования, утверждения и внесения изменений и дополнений в Государственную фармакопею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оформления, согласования, утверждения и внесения изменений и дополнений в Государственную фармакопею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Кодекса Республики Казахстан от 7 июля 2020 года "О здоровье народа и системе здравоохранения" и определяют порядок разработки, оформления, согласования, утверждения и внесения изменений и дополнений в Государственную фармакопею Республики Казахстан (далее – ГФ РК).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ведущие фармакопеи мира – фармакопеи, стандарты которых положены в основу ГФ РК;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статья – фармакопейная статья, устанавливающая общие требования к качеству фармацевтических субстанций (активных фармацевтических субстанций), лекарственных средств, реагентам, стандартным образцам, методам и методикам испытаний, применяемым для контроля их качества, а также к упаковочным материалам и контейнерам;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частная статья – фармакопейная статья, устанавливающая конкретные требования к качеству фармацевтических субстанций (активных фармацевтических субстанций), лекарственных средств;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фармакопея Республики Казахстан – свод минимальных требований к безопасности и качеству лекарственных средств и медицинских изделий.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ведущим фармакопеям мира относятся Европейская фармакопея, Британская фармакопея и фармакопея Соединенных Штатов Америки (далее – Фармакопея США). Европейская фармакопея является базовой фармакопеей для ГФ РК (далее – базовая фармакопея).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оформления, согласования, утверждения и внесения изменений и дополнений в Государственную фармакопею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ГФ РК разрабатывается государственной экспертной организацией в сфере обращения лекарственных средств и медицинских изделий (далее – Экспертная организация) на основе: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гармонизации с базовой фармакопеей и ведущими фармакопеями мира, а также международными и межгосударственными стандартами на лекарственные средства и медицинские изделия;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адаптации общих и частных статей текущих изданий ведущих фармакопей мира при изменении и установлении новых требований к качеству лекарственных средств, а также при совершенствовании фармакопейных требований и техник аналитического эксперимента.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Гармонизация ГФ РК осуществляется с использованием полного и селективного (частичного) механизма заимствования.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полном механизме текст общих и частных статей базовой фармакопеи заимствуется в полном объеме.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механизм применяется при гармонизации ГФ РК со стандартами базовой фармакопеи. При гармонизации с Британской фармакопеей и Фармакопеей США применяется как полный, так и селективный (частичный) механизмы.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селективном (частичном) механизме заимствуются избранные части текстов общих и частных статей. При этом заимствованный и собственный текст согласуются между собой.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Общие и частные статьи ГФ РК, заимствованные из ведущих фармакопей мира содержат теоретические положения и методики испытаний. Стиль изложения общих и частных статей ГФ РК, название разделов соответствуют базовой фармакопее.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Национальная часть общих и частных статей ГФ РК содержит дополнительную информацию или дополнительные требования и не противоречит текстам, заимствованным из ведущих фармакопей мира.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Оформление текстов ГФ РК, в том числе наглядного материала соответствует ведущим фармакопеям мира.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используется маркировка (разметка) фармакопейных текстов, позволяющая: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подтвердить гармонизацию ГФ РК с ведущими фармакопеями мира и степень ее осуществления;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дифференцировать заимствованные тексты общих и частных статей;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идентифицировать собственные (национальные) тексты;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нарушать авторские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заимствованных текстов.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включении собственных (национальных) текстов в тексты, заимствованные из базовой фармакопеи, разметка национальных текстов выполняется с помощью знаков " " в начале и " " в конце текста.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Тексты, заимствованные из Британской фармакопеи и Фармакопеи США, отмечаются специальным знаком (символом) "BP" и "USP", соответственно.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Нумерация текстов (общие сведения, общие разделы, общие статьи, частные статьи, приложения), таблиц, схем и рисунков ГФ РК, а также названия веществ, химические формулы веществ, в том числе молекулярные и структурные, а также математические формулы приводится в соответствии с базовой фармакопеей.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ГФ РК издается на казахском и русском языках.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15.Согласование проекта ГФ РК осуществляется на заседании Экспертного совета экспертной организации, по итогам которого проводится публичное обсуждение.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публичного обсуждения ГФ РК направляется для утверждения в государственный орган в сфере обращения лекарственных средств и медицинских изделий.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Внесение изменений и дополнений в тексты ГФ РК осуществляется в связи: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пересмотром и обновлением текстов в ведущих фармакопеях мира;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изменениями на фармацевтическом рынке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обоснованным запросом от производителя и (или) держателя регистрационного удостоверения лекарственного средства.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Внесение изменений и дополнений в тексты ГФ РК проводится в рамках действующего издания и в каждом последующем издании.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