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7e00" w14:textId="a8e7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предельного объема внешнего долга квазигосударственного сектора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5 ноября 2020 года № 84. Зарегистрирован в Министерстве юстиции Республики Казахстан 9 ноября 2020 года № 21607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согласования объемов внешних займов квазигосударственного сектора, утвержденных постановлением Правительства Республики Казахстан от 28 сентября 2017 года № 601,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предельный объем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долга квазигосударственного сектора на 2021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2020 года № 84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Предельный объем внешнего долга квазигосударственного сектора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3360"/>
        <w:gridCol w:w="4605"/>
        <w:gridCol w:w="3392"/>
      </w:tblGrid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Субъекты квазигосударственного сектора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Предельный объем внешнего долга,  миллион тенге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Предельный объем внешнего долга,  миллион долларов Соединенных Штатов Америки*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"Самрук-Қазына"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7 104 761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2 173 100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"КазАгро"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инфокоммуникационный холдинг "Зерде"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по курсу 420 тенге за 1 доллар Соединенных Штатов Америки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