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bab1" w14:textId="652b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программы инспекционной проверки по авиационной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ноября 2020 года № 588. Зарегистрирован в Министерстве юстиции Республики Казахстан 5 ноября 2020 года № 21597.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9 Правил проведения контроля качества за соблюдением авиационной безопасности, утвержденных постановлением Правительства Республики Казахстан от 22 апреля 2011 года № 436 дсп,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инспекционной проверки по авиационной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сентября 2010 года № 438 "Об утверждении Типовой программы инспекционной проверки авиационной безопасности" (зарегистрирован в Реестре государственной регистрации нормативных правовых актов за № 6568, опубликован от 4 ноября 2010 года в газете "Казахстанская правда" № 292 (26353)).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индустрии и инфраструктурного развития Республики Казахстан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588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инспекционной проверки по авиационной безопасности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программа с изменениями, внесенными приказами и.о. Министра индустрии и инфраструктурного развития РК от 15.02.2023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по программе и проверяемые элементы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соответствия(+/-)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аэропортов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авиационной безопасности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и штатное расписание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ГА, межведомственной аэропортовой комиссией по АБ и утвержденную первым руководителем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ее производственное и финансовое обеспечение;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взаимодействия САБ со службами аэропорта и другими государственными органами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САБ (выполняемые задачи);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руководящего состава аэропорта, обеспечивающий авиационную безопасность;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распорядительный документ по назначению должностных лиц, принимающих решения при возникновении чрезвычайных ситуаций, в соответствии с Планом действий по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должностей, специальностей и специализаций персонала САБ, непосредственно связанного с обеспечением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специалистов САБ, подлежащих аттестации и (или) сертификации, применительно к каждому виду (направлению)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подразделений САБ сертифицированными (имеющими допуск к самостоятельной работе) специалистами;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допуска персонала САБ к работам по обеспечению мер АБ (обучение, стажировка, обучение на рабочем месте, оформление свидетельств, допусков и/или сертификатов);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подготовки персонала САБ (наличие и выполнение планов подготовки, переучивания квалификации), предусматривающее обучение в учебных заведениях гражданской авиации (на основании договоров или разовых заявок) либо на собственной учебной базе;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программ подготовки (занятий) и оснащенности учебной базы (технического оборудования классов);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производственных зданий и помещений, для размещения САБ и осуществления технологических процедур по АБ (оснащенность техническими средствами, средствами связи, автотранспортом);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помещение для хранения оружий, боеприпасов и спецсредств;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 состояния и движения оружия, боеприпасов и спецсредств САБ, назначение лиц за ведение данного учета;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руководящего состава и персонала САБ аэропорта, служебными помещениями (кабинетами, комнатами разборов) и помещениям и бытового назначения (комнатами отдыха и приема пищи, раздевалками, сушилками спецодежды);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руководящей, нормативной и информационной документацией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учета, использования и хранения документации, внесения поступающих изменений и дополнений и их доведения до исполнителей;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изучения руководящей, нормативной и информационной документации, по обеспечению АБ персоналом других подразделений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 качество руководящих документов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производства досмотра пассажиров (в том числе транзитных и трансферных пассажиров), членов экипажей ВС, обслуживающего персонала, ручной клади, багажа, грузов, почты, бортовых запасов и аэропортовых 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надлежащих методов досмотра, которые способны обнаружить взрывчатые вещества и/или взрывные устройства, проносимыми пассажирами и лицами, не являющимися пассажирами, на себе или в переносимых ими предметах;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пропускному и внутриобъектовому режиму;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контроля за выполнением принятых мер по АБ, проведение регулярных внутренних проверок;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контроля выполняемых мер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оценки достаточности и эффективности проводимых мероприятий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выявлению уязвимости объектов (мест) ГА, в целях их защиты от возможных актов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утвержденных документов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проводимого контроля, назначение лиц, за проведение и учет такого контроля;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оповещения и связи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(испытания) и разработанные планы проверки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 своевременность представления отчетности и информации об актах незаконного вмешательства, выявленных недостатках в обеспечении АБ, а также другой информации по вопросам состояния АБ в соответствующие государственные органы;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САБ сертифицированным оборудованием;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форменной одеждой(меры защиты, порядок выдачи и изъятия).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критически важных информационных систем и связанных с ним технологий и данных, а также обеспечение информационной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рассмотрения аэропортовой комиссией по АБ и согласование уполномоченной организацией в сфере ГА планы реконструируемых и/или новых терминала(ов) по вопросам обеспечения авиационной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соответствующего обучения по АБ, имеющего несопровождаемый доступ в контролируемые зоны, охраняемые зоны ограниченного доступа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неконтролируемой зоне в целях снижения риска и предотвращения возможных актов незаконного вмешательства.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сооружений и наземных средств авиапредприятия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охраны территории(контролируемых зон) аэропорта и расположенных на ней объектов, включая авиатехнику, зоны рабочих секторов курсовых и глиссадных радиомаяков, объектов УВД, радио и светотехнического оборудования аэродрома, складов ГСМ и коммерческих складов;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зон ограниченного доступа(контролируемых зон) и их границ, в т.ч. за пределами территории объектов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обеспечения безопасности на земле или введение эксплуатационных процедур, снижающих вероятность нападений на ВС с использованием переносных зенитно-ракетных комплексов (ПЗРК) и другого оружия, представляющего аналогичную угрозу воздушным судам в аэропорту или в непосредственной близости от него.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на основе оценки рисков.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территории аэропорта, с указанием расположения объектов и границ контролируемых зон (зон ограниченного доступа);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охраны контролируемых зон(наличие, система и состояние ограждений, освещение), распределение ответственности за охрану 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ограждения по периметру аэропорта и объектов ГА, расположенных на его территории, постовых вышек, освещения, козырька, предупредительных аншлагов патрульной дороги и полос безопасности вдоль ограждения;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подвижных патрулей и периодичность патрулирования;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ограждения на объектах ГСМ и на коммерческих складах;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наружным освещением мест стоянок ВС, территории отдельно расположенных объектов и контрольно-пропускных пунктов;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технических средств охраны, видеонаблюдения, сигнализации и связи;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досмотра и состояние контроля доступа лиц и транспортных средств вместе с перевозимыми предметами в контролируемые зоны и охраняемые зоны ограниченного доступа;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КПП, их оборудование воротами, шлагбаумами, площадками и техническими средствами для производства досмотра обслуживающего персонала и автотранспорта;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системы пользования пропусков, наличие уполномоченного подразделения осуществляющего выдачу пропусков и выполнение требований пропускного режима;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КПП и их оборудование;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пропускного и внутриобъектового режима;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контроля доступа лиц в контролируемые зоны, порядок прохода, проезда на территорию аэропорта персонала, посетителей, сторонних организаций и транспорта (порядок выдачи, использования и изъятия различных видов пропусков);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нахождения и движения лиц, транспортных средств в контролируемых зонах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регистрации всех ключей и замков;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анкетных данных всего персонала, имеющего несопровождаемый доступ в зоны ограниченного допуска аэропорта, и лиц, имеющих доступ к конфиденциальной информации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лица, ответственного за направление анкетных данных персонала для проведения первоначальной и периодической специальной проверки, а также осуществление контроля результатов таких проверок.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пунктов досмотра камерами видеонаблюдения, исключающие "мертвые" зоны.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процедуры досмотра с использованием специально обученных и сертифицированных собак.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ВС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охраны ВС на земле;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обеспечения охраны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постов охраны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обеспечение безопасности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приема-передачи ВС на техобслуживание и под охрану (ведение журнала приема-передачи ВС под охрану);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за соблюдением мер АБ на ВС, при их техническом и коммерческом обслуживании в промежуточных аэропортах;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освещения мест стоянок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доступа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авиаперсонала, имеющего допуск к обслуживанию ВС, пропусков с указанием зон допуска и рабочих смен;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производства предполетного досмотра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специальной стоянки для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 специального осмотра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досмотра используемых типов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распорядительный документ о создании групп досмотра ВС.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передвижением лиц и транспортных средств к воздушному судну и от него в охраняемых зонах ограниченного доступа, в целях предотвращения несанкционированного доступа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предполетного досмотра пассажиров и ручной клади, членов экипажей ВС и авиаперсонала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зон контроля и пунктов досмотра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оборудования и размещения пунктов досмотра установленным требованиям;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кабин (помещений) для личного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пунктов досмотра техническими средствами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соответствие сертификационным требованиям технических средств досмотра, подробные данные об оборудовании для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обслуживания и ремонта технических средств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групп досмотра обученными специалистами;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профессиональную подготовленность и наличие сертификатов;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специалистами групп досмотра основных характеристик и правил эксплуатации применяемых технических средств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групп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ротации персонала подразделения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обеспечивающие порядок обращения с запрещенными к перевозке предметами и веществами, обнаруженными в ходе досмотра вещей того или иного лица с помощью рентгеновского оборудования или ручного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обеспечивающие порядок действий при поступлении сигналов металлоискателя или обнаружения запрещенных к перевозке предметов и веществ на пассажире или в его вещах, в том числе снятых предметах;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опасных веществ и предметов, запрещенных пассажирам к перевозке на ВС, в пунктах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обращения с опасными веществами и предметами, запрещенными к перевозке, и применение, использования технических устройств и служебных собак для обнаружения ВВ;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утилизации изъятых веществ и предметов;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выборочного личного ручного досмотра пассажиров в дополнение к использованию металлоискателей;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ручного досмотра пассажиров сотрудником одного пола с досматриваемым пассажиром;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не менее 10% физического досмотра ручной клади и багажа или применение соответствующих альтернативных мер;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инструкции по действиям персонала САБ в случае отключения электроэнергии или поломки оборудования для досмотра, утвержденной первым руководителем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досмотру лиц с ограниченными возможностями и сопровождающих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договоренности в отношении досмотра вооруженной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инструкции, касающиеся любых лиц, освобожденных от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повторного досмотра пассажиров и их ручной клади перед посадкой на ВС в случае смешивания или контакта с пассажирами, не прошедшими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инструкции по организации и соблюдению порядка перевозки на борту ВС оружия, боеприпасов и спецсредств, изъятых у пассажиров на время полета;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действиям в случае обнаружения опасных веществ и предметов;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утвержденной технологии производства досмотра пассажиров и ручной клади;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процедуры досмотра (ручной и выборочный досмотр, отказ от прохождения досмотра, досмотр в частном порядке);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пассажиров и их ручной клади, следующих транзитом (трансфером);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информации для пассажиров о порядке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техническими средствами досмотра залов для официальных лиц и делегаций;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принимаемые в отношении пассажиров отдельных категорий (требования об уведомлении, меры и процедуры обеспечения безопасности);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высокопоставленных лиц и дипломатов;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правительственных курьеров и дипломатические вализы;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лиц, следующих через VIP и зал официальных делегаций;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сотрудников службы безопасности на борту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лиц с инвалидностью (лиц с особыми потребностями);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пассажиров, находящиеся под стражей или административным контролем (депортируемые лица, конвоируемые заключенные);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стерильных зон (в том числе транзитных залов) для досмотренных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отношении транзитных полетов для защиты ручной клади транзитных пассажиров от несанкционированного вмешательства и для поддержания целостности системы обеспечения безопасности аэропорта транзита;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доставки и сопровождения пассажиров на борт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смешивания лиц и их ручной клади, прошедших и не прошедших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досмотра членов экипажей ВС и авиаперсонала аэропорта, авиапредприятия и эксплуатанта;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технологии досмотра членов экипажей ВС и авиаперсонала;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результатам досмотра. Наличие карт досмотра почтовых отправлений и бортпитания (бортовых запасов), декларации безопасности груза или почты;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перевозки на борту ВС оружия, боеприпасов и спецсредств, изъятых у пассажиров на время полета;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процедур, связанных с провозом оружия на борту воздушного судна сотрудниками правоохранительных органов и другими уполномоченными лицами, находящимися при исполнении служебных обязанностей;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передачи оружия и боеприпасов экипажу;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выдачи оружия и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доставки на борт ВС оружия и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оружия и боеприпасов в пассажирском салоне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оружия, хранящегося в недоступных местах ВС.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предполетного досмотра багажа, груза, почты и бортовых запасов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обеспечения безопасности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охрана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принадлежности багажа пассажирам;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процедур работы с неопознанным багажом и подозрительными предметами;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зарегистрированного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трансфертного зарегистрированного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неправильно обработанного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транспортировкой багажа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груза, почты (бандеролей, курьерских отправлений), товаров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целях безопасности в обычных условиях;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период повышенной угрозы;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меры контроля в целях безопасности бортпитания и бортприпасов;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пунктов досмотра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досмотра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САБ техническими средствами обеспечения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специальных технических средств досмотра пассажиров, ручной клади, багажа, груза, почты и бортовых запасов, а также досмотра членов экипажей ВС и наземного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типы используемых технических средств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применения, использования технических устройств и служебных собак для обнаружения ВВ;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инженерно-технических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типы используемых инженерно-технических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применения инженерно-технических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пунктов контроля; процедуры принятия мер при срабатывании средств охраны;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эксплуатации и технического обслуживания технических средств обеспечения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режима ограниченного доступа и действия специальных пропусков для зон сортировки перевозимого в грузовом отсеке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по повторному досмотру, которые должны предприниматься в случае, когда целостность перевозимого в грузовом отсеке ВС багажа нарушена;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изъятия и выгрузки багажа, в том числе багажа, ожидающего пассажиров на выходе на посадку, если лицо, которому принадлежит этот багаж, не является на посадку;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действий в случае выявления несопровождаемого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о составлении ведомости перевозимого в грузовом отсеке багажа (проверка принадлежности и санкционирование);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физического разделения прошедшего и не прошедшего досмотр груза;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груза и почты от несанкционированного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обеспечения безопасности к грузу и почте с высокой степенью риска в целях надлежащего снижения уровня связанных с ними угроз;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груза и почты, с соответствующим методом, учитывающим характер грузовой отправки, и меры контроля персонала, имеющего прямой доступ к грузу и почтовым отправлениям;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касающихся мер контроля в целях безопасности, применяемых к трансферному грузу и почтовым отправлениям;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назначения и подготовки сотрудника по безопасности организаций,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обеспечивающую физическую безопасность и контролирование доступа в производственные помещения организаций,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проверки анкетных данных сотрудников компаний,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приемки и обработки бортпитания и бортовых запасов компаний,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бортпитания и бортовых запасов техническими средствами досмотра либо вручную (визуально) и опломбирования сотрудником САБ контейнера (емкость для размещения) поставленного бортпитания и бортовых запасов, и последующее обеспечение безопасности до погрузки на борт воздушного судна;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опломбирования грузового отделения транспортного средства перевозящего бортпитание и бортовые запасы;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регистрации используемых номеров пломб и отгрузочной накладной с номерами пломб;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транспортировки и доставки к ВС комплектов бортпитания и буфетно-кухонного оборудования эксплуатанта.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аэропортов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аэропортовой комиссии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аэропортовой комиссии;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аэропортовой комиссии;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аэропортовой комиссии;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 по урегулированию ЧС, связанных с актами незаконного вмешательства в деятельность ГА;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выписки и памятки по действиям персонала при возникновении ЧС (действия и процедуры, предусмотренные в случаях попыток захвата ВС, диверсий и угроз применения взрывных устройств);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операции "Дабыл" и его соответствие требованиям положений правил формирования оперативных групп, подробного перечня их действий в ходе подготовки и проведения антитеррористической операции, утвержденных совместным приказом специальных государственных органов, уполномоченных органов в сфере внутренних дел, обороны и согласованных с уполномоченным органом в сфере гражданской авиации и другими заинтересованными государственными органами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аэронавигационное обслуживание ВС, подвергшихся актам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по обеспечению АБ, подлежащие применению в периоды повышенной угрозы или в отношении особо важных рейсов и маршрутов, в т.ч. при актах вымогательства и вмешательства в действия сотрудников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(специально оборудованного помещения) для обеспечения работы оперативного штаба по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структурная схема оперативного штаба;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(схема) оповещения и связи наличие, состояние и использование средств связи;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командного пункта средствами обеспечения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приведения в действие оперативного штаба;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сил и средств, привлекаемых к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сил и средств, организацию и учет проведения занятий, тренировок и учений;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мероприятия, проводимые по практической отработке мер АБ с взаимодействующими службами и организациями (орган, ответственный за их подготовку и периодичность проведения тренировок).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эксплуатантов воздушных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авиационной безопасности для эксплуатантов воздушных судов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и штатное расписание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 и утвержденную первым руководителем эксплуатанта воздушных судов;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эксплуатанта воздушных судов;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по подготовке и переподготовке обучения по АБ по категориям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работе по обеспечению мер АБ по категориям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руководителем по обеспечению АБ (опрос) инструкции устанавливающие функции при обеспечении безопасности объектов организаций ГА, а также регламентирующие особенности обеспечения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сотрудниками по обеспечению АБ (опрос) инструкции устанавливающие функции при обеспечении безопасности объектов организаций ГА, а также регламентирующие особенности обеспечения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переподготовку АБ по категориям персонала ответственных за организацию действий в кризисных ситуациях;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 – координатора по обучению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персонала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и переподготовки персонала эксплуатанта воздушных судов. Ведение учетной и другой документации, взаимодействие с уполномоченной организацией в сфере ГА и учебными центрами;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 по контролю качества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 аудитора по контролю качества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программа внутренней проверки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аудита, их результаты (планы, акты, справки, отчеты);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уполномоченной организации в сфере ГА о результатах внутренних проверок;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проверки биографических (анкетных) данных персонала эксплуатанта воздушных судов, имеющего несопровождаемый доступ в контролируемую зону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периодичность проведения повторных проверок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 для размещения и хранения технических средств контроля и видеонаблюдения, оружия и боеприпасов, а также документации, регламентирующей порядок осуществления мероприятий по 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критически важных информационных систем и связанных с ним технологий и данных, а также обеспечение информационной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эксплуатантов воздушных судов актуальных дополнительных процедур, отвечающих национальной программе АБ 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 по обеспечению авиационной безопасности для эксплуатантов воздушных судов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 запирающимися пуленепробиваемыми дверями и перегородками, изолирующими пилотскую кабину от пассажирского салона (применительно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смотровым устройством в дверях пилотской кабины для обзора пространства перед дверью и наблюдения за обстановкой в прилегающем пассажирском салоне (применительно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сигнализационными и переговорными устройствами между пилотской кабиной экипажа и бортпроводниками (применительно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противоугонными устройствами, исключающими несанкционированный запуск двигателей, выруливание и взлет ВС (если они предусмотрены, применительно к специфике ВС);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запираемыми ящиками для хранения изъятых на время полета у пассажиров оружия и боеприпасов (применительно к назначению ВС и услугами перевозок);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 системами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двери пилотской кабины;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препятствующие проникновению в кабину летного экипажа в полете лиц, не имеющих на это разрешения;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системы скрытой сигнализации;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мест для перевозки оружия и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наименее опасных мест на борту ВС для размещения обнаруженного взрывного устройства.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охрана ВС для эксплуатантов воздушных судов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ответственности за безопасность ВС подписанием бортового журнала или журнала приема-передачи ВС на обслуживание;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ВС экипажу при наличии у члена экипажа, производящего прием действующего свидетельства авиаперсонала ГА и задания на полет;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безопасности, охране ВС, и защите от несанкционированного проникновения членами экипажа, принявшими ВС для выполнения полета, до прибытия КВС;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безопасности, охране ВС, и защите от несанкционированного проникновения представителем ИАС в период проведения технических работ;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безопасности, охране ВС, и защите от несанкционированного проникновения специалистами САБ аэропорта (аэродрома) после принятия ВС под охрану;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открыто носимого, прикрепленного к верхней одежде аэропортовый пропуск у авиаперсонала, участвующего в техническом обслуживании ВС, дающий право на проход в зону ограниченного доступа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запирание, опечатывание входных дверей, грузовых и аварийных люков и форточек кабины ВС, на которых не ведутся работы по обслуживанию, а также убирание трапов и стремянки;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специальных противоугонных запорных устройств на ВС (при необходимости);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не оставлять ВС без присмотра, а также не допускать к нему лиц, не имеющих отношения к его обслуживанию;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дверей, крышек отсеков и люков на запоры, установление (включение) предусмотренных устройств, обеспечивающие невозможность запуска двигателей и руления ВС, убирание подвижных трапов, лестниц, стремянок при временном прекращении работ на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досмотра ВС в целях обеспечения безопасности в зависимости от уровня угрозы (низкий, средний, высокий);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наличия отметок на посадочных талонах о прохождении досмотра пассажирами (в том числе и транзитными) на посадочной стойке перед входом пассажиров в посадочный рукав (галерея) или автотранспорт;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предполетный досмотр (проверку) или специальный досмотр (обыск) ВС в целях обеспечения безопасности, вылетающих ВС, выполняющих коммерческие рейсы;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повторного предполетного досмотра (проверка) ВС в целях безопасности в случаях, когда после посадки пассажиров на борт ВС пассажир отказался от полета или эксплуатант воздушных судов отказал пассажиру в перевозке, а также обнаружения постороннего лица на борту ВС перед вылетом;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проведения предполетного досмотра специалистами эксплуатанта воздушных судов, представителями ИАС, членами экипажа;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воздушного судна от несанкционированного вмешательства с момента начала проведения предполетного (проверки) или специального (обыска) досмотра воздушного судна и до его отправления;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удалению с борта воздушного судна предметов, оставленных высадившимися пассажирами, в том числе транзитных рейсов;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проверочных листов (контрольный перечень) для экипажа и персонала по подготовке ВС к полету;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организации перевозки конвоируемых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уведомления эксплуатанта и командира воздушного судна (КВС) о пассажирах, которые должны перевозиться вследствие того, что они были подвергнуты судебному или административному разбирательству, до их перевозки;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уведомления командира воздушного судна (КВС) о количестве вооруженных лиц и местонахождении занимаемых ими мест на воздушном судне;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принимаемые к недисциплинированным пассажирам;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процедур по перевозке опасных грузов (применительно к назначению эксплуатанта специальное положение, программа).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разрешению перевозки на воздушном судне зарегистрированного багажа, бортпитания (припасов), груза и почты.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авиакомпаний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эксплуатанта воздушных судов в Межведомственной аэропортовой комиссии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и тренировок по плану проведения антитеррористической операции "Дабыл" совместно со САБ аэропорта базирования;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обеспечения безопасности пассажиров и членов экипажа ВС в полете;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памятки экипажу ВС по действиям в чрезвычайной обстановке;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о порядке проведения досмотра ВС в полете.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поставщиков аэронавигационного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объектов и средств для поставщиков аэронавигационного обслуживания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организационную структуру и штатное расписание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 и утвержденную первым руководителем поставщиком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поставщиком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по АБ организации поставщика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должностей, специальностей и специализаций персонала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подготовки и переподготовки по АБ, по категориям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допуска персонала САБ и сотрудников охранных организаций, обеспечивающих безопасность объектов поставщика аэронавигационного обслуживания, к работам по обеспечению мер АБ (обучение, стажировка, обучение на рабочем месте, оформление свидетельств, допусков и/или сертификатов);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 охраны объектов поставщика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на случай ЧС, предусматривающий использование резервов, замену или предоставление альтернативных услуг, в связи с потерей работоспособности объектов аэронавигационного обслуживания, в результате актов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критически важных информационных систем и связанных с ним технологий и данных, а также обеспечение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 - служба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 -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-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ГСМ – горючесмазочный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КПП - контрольно-пропускной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ЧС -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VIP-зал - зал для особо важных персон;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 -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КВС - командир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ИАС - инженерно-авиационная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Уровни соответствия / несоответствия: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(1) - несоответствие критическое, представляющее угрозу авиационной безопасности и препятствующее дальнейшей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(2) - несоответствие, не препятствующие дальнейшей деятельности, при условии устранения в согласованные сроки или введении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(3) - несоответствие, не препятствующие дальнейшей деятельности и подлежащие устранению при совершенствовании производства и системы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(*) - не обязательно для данной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(+) - отвечает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(NA) - не применимо, меры или процедуры не применяются или не используются в организации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(NC) - не подтверждено, меры или процедуры, в отношении которых инспекторы не смогли установить соответствие требованиям нормативных правовых актов (отсутствие времени, противоречивая информация или по иным причинам).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