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c6a6" w14:textId="a84c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 рамках фармацевтической инспекции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ноября 2020 года № ҚР ДСМ-181/2020. Зарегистрирован в Министерстве юстиции Республики Казахстан 5 ноября 2020 года № 21596.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 рамках фармацевтической инспекции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 рамках фармацевтической инспекции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в рамках фармацевтической инспекции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Кодекса Республики Казахстан от 7 июля 2020 года "О здоровье народа и системе здравоохранения" (далее – Кодекс) и определяют порядок осуществления в рамках фармацевтической инспекции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 (далее – оценка).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понятия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фармацевтический инспекторат по надлежащим фармацевтическим практикам (далее – фармацевтический инспекторат) – структурные подразделения государственного органа в сфере обращения лекарственных средств и медицинских изделий, его территориальные подразделения и (или) организация, определяемая уполномоченным органом, осуществляющие инспекцию за соблюдением надлежащих фармацевтических практик на лекарственные средства и требований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фармацевтическая инспекция по надлежащим фармацевтическим практикам (далее – фармацевтическая инспекция) –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(или) Евразийского экономического союза.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Фармацевтическая инспекция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 проводится фармацевтическим инспекторатом в порядке, определяемом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244 Кодекса.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в испытательных лабораториях, осуществляющих доклинические (неклинические) исследования лекарственных средств и медицинских изделий (далее – испытательные лаборатории).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фармацевтическими инспекторами (далее – инспекторы), владеющими необходимыми для осуществления оценки знаниями в области доклинических (неклинических) исследований лекарственных средств и медицинских изделий и законодательства в сфере обращения лекарственных средств и медицинских изделий.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задействованные в проведении оценки, соблюдают конфиденциальность сведений, получаемых в процессе подготовки и проведения оценки, а также сохраняют конфиденциальность результатов оценки.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испытательная лаборатория предоставляет инспектору необходимую документацию и обеспечивает доступ к помещениям, оборудованию, веществам, материалам и тест-системам, используемым при проведении доклинических (неклинических) исследований лекарственных средств и медицинских изделий, а также присутствие на рабочих местах ключевого персонала.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Инспектор при проведении оценки материалов доклинических (неклинических) исследований, а также оценки соответствия условий проведения доклинических (неклинических) исследований требованиям надлежащей лабораторной практики: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организационную структуру управления и распределения ответственности в испытательной лаборатории, должностные инструкции сотрудников, сведения о квалификации и обучении персонала испытательной лаборатории, а также политику в отношении контроля за состоянием здоровья персонала и графиком деятельности организации;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руководство по качеству испытательной лаборатории, деятельность отдела обеспечения качества, программу стандартных операционных процедур, организацию внутреннего обучения и систему внутренних инспекций и аудитов;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осмотр помещений для содержания тест-систем, помещений для персонала, помещений для вспомогательных материалов, а также изучает сведения о потоках и контроле условий окружающей среды;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осмотр оборудования испытательной лаборатории и средств измерения, изучает сведения об их поверке и калибровке, эксплуатации и техническом обслуживании, проверяет надлежащее их функционирование;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сведения о валидации измерительного оборудования и приборов, включая компьютеризированные системы;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данные о тест-системах, предусматривающие получение сведений о видах тест-систем, используемых при проведении исследований, а также процедур контроля условий содержания и обращения тест-систем в период их жизненного цикла (с момента прибытия в испытательную лабораторию и до проведения аутопсии), включая процедуры по регистрации массы тела животных, приему пищи (воды), дозированию и введению препаратов, клиническим наблюдениям и патоморфологии);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процедуры, предназначенные для обеспечения гарантии качества испытуемых и контрольных веществ, а также изучает системы их учета расходования и утилизации;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стандартные операционные процедуры (далее – СОП), в том числе сведения о системе СОП, процедуры по их утверждению и пересмотру, обучению и контролируемому доступу;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перечень текущих и завершенных исследований и документов, являющихся неотъемлемой частью исследования (план исследования, журналы учета, лабораторные журналы, документы, рабочие таблицы, распечатки сохраненных в компьютере данных, поверочные расчеты, заключительный отчет), а также проверяет систему регистрации, верификации и анализа данных;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проверяет процедуры по надлежащему хранению документов и материалов исследований, испытуемых образцов, стандартных веществ, растворителей и реактивов.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оценки формируется отчет об оценке материалов и соответствия условий проведения доклинических (неклинических) исследований требованиям надлежащей лабораторной практики (GLP)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Отчет).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утверждается руководителем государственного органа в сфере обращения лекарственных средств и медицинских изделий и в течение пяти календарных дней со дня утверждения направляется в испытательную лабораторию.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Указанные в Отчете несоответствия, устраняются испытательной лабораторией в срок, не превышающий 3 месяцев со дня завершения оценки.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 действителен в течение 3 лет со дня его выдачи.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 инспекции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соответствия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(неклинических)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надлежащей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практики (GLP)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оценке материалов и соответствия условий проведения доклинических (неклинических) исследований требованиям надлежащей лабораторной практики (GLP)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0"/>
        <w:gridCol w:w="340"/>
      </w:tblGrid>
      <w:tr>
        <w:trPr>
          <w:trHeight w:val="30" w:hRule="atLeast"/>
        </w:trPr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 адрес испытательной лаборатории (центра)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проведения оценки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инспекционной группы для проведения оценки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проведения оценки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испытательной лаборатории (центра), с указанием области аккредитации, а также информация о размещении испытательной лаборатории (центра) и высшем руководстве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и должность лиц, присутствовавших при проведении оценки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Наблюдения и результаты оценки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8"/>
        <w:gridCol w:w="662"/>
      </w:tblGrid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испытательной лаборатории (центра)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обеспечения качества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материалы, реагенты и образцы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тест-системы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тест-системы, в том числе их обслуживание, размещение и содержание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Испытуемые (тестируемые) и стандартные вещества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операционные процедуры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и отчетность о результатах исследования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период хранения записей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выявленных несоответствий*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несоответствиях, устраненных в ходе проведения оценки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7983"/>
        <w:gridCol w:w="1767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несоответствия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несоответствия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устранении несоответствия (краткое содержание корректирующих и предупреждающих действий, подтверждающий документ)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устранения несоответствия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"Критические несоответствия" – несоответствия испытательной лаборатории (центра) принципам надлежащей лабораторной практики, влияющие на целостность и качество полученных данных неклинического (доклинического) лабораторного исследования;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"Значительные несоответствия" – несоответствия испытательной лаборатории (центра) принципам надлежащей лабораторной практики, которые могут повлиять на целостность и качество полученных данных неклинического (доклинического) лабораторного исследования;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"Незначительные несоответствия" – несоответствия испытательной лаборатории (центра) принципам надлежащей лабораторной практики, которые носят несистемный характер и не влияют на целостность и качество полученных данных неклинического (доклинического) лабораторного исследования.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инспекционной группы: _______________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             Фамилия, имя, отчество 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инспекционной группы:  _______________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            Фамилия, имя, отчество 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_______________________20_______ г.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