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a1d8" w14:textId="275a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ноября 2020 года № 422. Зарегистрирован в Министерстве юстиции Республики Казахстан 5 ноября 2020 года № 21595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Единый тарифно-квалификационный справочник работ и профессий рабочих (выпуск 32)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сентября 2012 года № 361-ө-м "Об утверждении Единого тарифно-квалификационного справочника работ и профессий рабочих (выпуск 32)", зарегистрирован в Реестре государственной регистрации нормативных правовых актов за № 7944, опубликован в газете "Казахстанская правда" от 14 мая 2013 года за № 162-163 (27436-27437).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 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422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32)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32) (далее - ЕТКС (выпуск 32) содержит работы по химико-фотографическому производству.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32) разработан Министерством труда и социальной защиты населения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32).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химико-фотографическому производству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приготовления проявляющей пасты, 3 разряд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капсул с проявляющей пастой или отдельных операций технологического процесса приготовления проявляющей пасты для фотокомплекта "Момент";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компонентов, входящих в состав проявляющей пасты, и стабилизирующего раствора;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в смеситель;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перемешиванием исходных растворов;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проявляющей пасты в герметические емкости;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стабилизирующего раствора в тампоны и укладка в пробирки;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лакированной фольги;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фольги в автомат;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напорного бачка с проявляющей пастой и подключение к дозировочному насосу;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дозы проявляющей пасты в капсуле, температуры и продолжительности формования капсул, прочности швов капсул;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маркировочного устройства и установка кассет для годных капсул.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капсул и приготовления проявляющей пасты;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используемых полуфабрикатов, материалов и готовой продукции.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приготовления проявляющей пасты, 4 разряд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проявляющей пасты и стабилизирующего раствора для фотокомплекта "Момент";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навески и взвешивание компонентов, входящих в состав проявляющей пасты и стабилизирующего раствора;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стабилизирующих растворов, доведение их до заданных концентраций и объемов;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проявляющих и фиксирующих веществ, доведение вязкости проявляющей пасты до предусмотренной регламентом и определение ее качества;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стабилизирующего раствора: загрузка исходных растворов в емкость с обогревом, включение мешалки, введение добавок, фильтрация раствора;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приготовления проявляющей пасты более низкой квалификации.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проявляющей пасты и стабилизирующего раствора;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компонентов, материалов и готовой продукции;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по обслуживанию проявочного процессора, 7 разряд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химико-фотографической обработки импортных цветных позитивных кинопленок по процессу "ECP-2В" на интегрированном электронно-механическом процессоре в условиях не актиничного освещения и в темноте;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режима проявления кинопленки на контрольной панели процессора;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скоростью движения ленты по тракту процессора, уровнем растворов в баках, работой затирочного механизма, блоков раздельной обработки фонограммы и химического контроля;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техническим состоянием поверхности кинопленки в процессе обработки;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обработанной кинопленки согласно заказам;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сопроводительной документации.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цветных и черно-белых негативных и позитивных кинопленок;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проявочного процессора, назначение и работу его основных частей и функциональных блоков, работу "РЭК"-лифта;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назначение обрабатывающих растворов;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режимов проявления по сенситометрическим данным.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Требуется техническое и профессиональное (среднее специальное и профессиональное) образование.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по обслуживанию проявочного процессора, 8 разряд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Характеристика работ: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химико-фотографической обработки импортных цветных позитивных кинопленок по процессу "ECP-2В" и негативных фотопленок по процессу "ECN-2" на электронно-механическом процессоре в условиях не актиничного освещения и в темноте;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режимов проявления кинопленок;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скоростью движения ленты по тракту процессора, уровнем растворов в баках, работой затирочного механизма, блоков раздельной обработки фонограммы и химического контроля;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обработанной кинопленки согласно заказам;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сопроводительной документации.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цветных и черно-белых негативных и позитивных кинопленок;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назначения обрабатывающих растворов;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обрабатывающих растворов на фотографические свойства кинопленок;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режимов проявления и требования, предъявляемые к качеству обработанной пленки.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Требуется техническое и профессиональное (среднее специальное и профессиональное) образование.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Аппаратчик дубления и сушки белковой оболочки, 4 разряд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непрерывного процесса дубления и сушки белковой оболочки на многоходовых сушильных линиях под руководством аппаратчика дубления и сушки белковой оболочки более высокой квалификации;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влажной белковой оболочки в многоходовую автоматическую сушильную линию, регулирование заданного диаметра и единой толщины белковой оболочки по всей длине;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обрывов белковой оболочки и заправка ее в наматывающее устройство;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намотки и передача продукции на следующие операции;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технологического режима, неполадок в работе обслуживаемого оборудования;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нестандартной продукции;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оборудования, применяемых средств автоматики и контрольно-измерительных приборов;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сушки и дубления белковой оболочки;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и правила регулирования процесса дубления и сушки белковой оболочки;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Аппаратчик дубления и сушки белковой оболочки, 5 разряд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непрерывного процесса дубления и сушки белковой оболочки на многоходовых автоматических сушильных линиях;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дубление белковой оболочки дубильной жидкостью, сушка ее и заправка в наматывающее устройство;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по показаниям контрольно-измерительных приборов, визуальному осмотру, результатам анализов и диаграммам правильности полива белковой оболочки дубильной жидкостью, степени ее дубления, температурно-влажностного режима сушки, качества намотки;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и влажности воздуха, содержания влаги в белковой оболочке, ее диаметра и толщины;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многоходовых канальных линий, вентиляционных устройств, калориферов, коммуникаций, арматуры, контрольно-измерительных приборов и средств автоматики;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ремонту и прием его из ремонта;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дубления и сушки белковой оболочки более низкой квалификации и контроль за соблюдением ими технологического режима;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физико-химический процесс и технологическую схему сушки и дубления белковой оболочки;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готовую продукцию.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Измеритель белковой оболочки, 3 разряд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отмеривание заданной длины белковой оболочки на отмеривающей установке;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автоблокировки и счетчика;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отбор, перемещение и установка на отматывающую стойку бобин с оболочкой;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оболочки при отмеривании;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намотки оболочки;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связывание в пучки, разрезание на отрезки заданной длины, съем и укладка оболочки;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пучков оболочки;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работе отмеривающей установки;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производственного журнала.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белковую оболочку;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регулирования отмеривающей установки и счетчика.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изготовления баритмассы, 3 разряд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баритмассы под руководством аппаратчика изготовления баритмассы более высокой квалификации;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бланфикса и загрузка его в смесители, плавление желатина в плавильном аппарате;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дополнительных компонентов, вводимых в краску;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применяемых аппаратов и за системой подачи краски;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готовой продукции в специальные емкости к баритажным машинам;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анализов.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баритмассы;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компоненты, вводимые в краску;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работы обслуживаемого оборудования;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изготовления баритмассы, 4 разряд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баритмассы;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бланфикса в краско-смесители;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в краско-смесители горячей воды и химических компонентов;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механических мешалок и регулирование равномерного перемешивания краски;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краски из краско-смесителей в аппарат;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химических компонентов по заданному режиму;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концентрации, температурного режима, продолжительности процесса;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 аппарата готовой баритмассы;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трехкратная фильтрация баритмассы на щелочных фильтрах;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оборудования, устранение мелких неисправностей в его работе.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баритмассы, фотобумаг и их назначение;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применяемые компоненты;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и применяемых контрольно-измерительных приборов.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Подготовщик исходного материала, 1 разряд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отдельных кусков черно-белой кинопленки, подклейка ракордов на специальных склеивающих полуавтоматах различных систем в условиях не актиничного освещения;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склеивания;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кинопленки, заполнение сопроводительной документации и производственного журнала;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и чистка перемоточно-склеечного механизма.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кинопленки и правила обращения с ней;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клея, применяемого для различных основ кинопленки.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Подготовщик исходного материала, 2 разряд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оформление к печати контратипов, фонограмм, текущего негатива;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оформления ракордов, стартовки, сигнальных знаков;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подклейка зарядных ракордов для печати;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на полуавтоматах различных систем отдельных кусков цветной и панхроматической кинопленки, проверка прочности склеивания;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и подготовка кинопленки по сортам и размерам для печати роликов;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подбор поступающей сырой кинопленки по сортам, номерам эмульсий и осям;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кинопленки в кассеты;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комплектная сдача исходных материалов после печати на склад;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установленной производственной документации на сдачу исходных материалов.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фильмокопий;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фильмовых материалов для печати;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механических перемоточных устройств;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светотехнический режим в рабочем помещении;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регулирования склеивающих полуавтоматов.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Подготовщик исходного материала, 3 разряд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оформление исходного материала к печати (контратип, промежуточный позитив, фонограмма), позитивной пленки для печати текущего негатива;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комплектная сдача и контроль за техническим состоянием исходного материала в процессе печати и после нее;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магнитных фонограмм после перезаписи и проверка технического состояния исходных магнитных фонограмм;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16 и 35-миллиметровых исходных материалов в рулоны большой емкости;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 на печать;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мелких дефектов, обнаруженных в процессе контроля (подклейка порванных перфораций и склеек, замена изношенных ракордов);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стартовка промежуточных позитивов, контратипов и оформление фонограмм;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текущего негатива и установка сигнальных отметок на смену цветосветового паспорта.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фильмокопий и печати текущего негатива;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исходных материалов и их назначение;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оптической и магнитной записи звука;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стартовки;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синхронных столов и склеечных полуавтоматов;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копировальных и звукозаписывающих аппаратов и применяемых контрольно-измерительных приборов.</w:t>
      </w:r>
    </w:p>
    <w:bookmarkEnd w:id="185"/>
    <w:bookmarkStart w:name="z19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Подготовщик исходного материала, 4 разряд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оформление смонтированного негатива к печати;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комплектная сдача и контроль за техническим состоянием негатива в процессе печати и после нее;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световых паспортов и проверка соответствия их письменному паспорту;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ракордов в исходных материалах;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оформление, объединение и стартовка 32-миллиметровых контратипов;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32-миллиметровых негативов перезаписи фонограмм и 70- миллиметровых фильмокопий в рулоны большой емкости;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плотности, расположения кадров и усадки пленки.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монтаж допечаток;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синхронности и подклейка ракордов к негативам перезаписи 35- миллиметров фонограмм;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склеивания.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широкоэкранных и широкоформатных фильмокопий;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негативного и позитивного материала к печати.</w:t>
      </w:r>
    </w:p>
    <w:bookmarkEnd w:id="200"/>
    <w:bookmarkStart w:name="z20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Подготовщик исходного материала, 5 разряд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печати смонтированного негатива при печати комплекта исходных материалов;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оформление позитивной пленки для печати 35 и 70- миллиметровых фильмокопий и исходных материалов к субтитровой печати;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синхронности и подклейка стандартных ракордов к негативам перезаписи фонограмм;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несинхронности в фонограммах;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синхронных паспортов для печати с негатива без просечек.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кинофильмов;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впечатывания субтитров в позитивные копии и контратипы;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синхронизаторами.</w:t>
      </w:r>
    </w:p>
    <w:bookmarkEnd w:id="211"/>
    <w:bookmarkStart w:name="z2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Аппаратчик-отливщик пленки бутафоль, 3 разряд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однослойного и многослойного отлива пластмассовой пленки бутафоль или металло-клеющих пленок промышленно-технического назначения;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установка фильеры на отливочную машину;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фильеры и вспомогательного оборудования для съема продукции и опудривания.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пластмассовых пленок;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используемых растворов, готовой продукции;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контрольно-измерительных приборов;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оборудования.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Аппаратчик-отливщик пленки бутафоль, 5 разряд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однослойного и многослойного отлива пластмассовой пленки бутафоль или металло-клеющих пленок технического назначения;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фильер на отливочные машины;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регулирование зазора между лентой и ножом фильеры при помощи шаблона;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по показаниям контрольно-измерительных приборов, регулирование положения и хода медной ленты;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регулирование толщины наслоенной пленки, уровня раствора в фильерах, подачи и отсоса воздуха, натяжения пленки в сушилке и намотки готовой пленки;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 нанесением пудры бикарбонатом натрия пленки бутафоль или прокладка ее полиэтиленом и бумагой;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(образцов) для контроля;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и определение сортности продукции. 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в производственном журнале;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отработанной подложки (зеркального слоя) с медной ленты отливочной машины;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медной ленты к отливу зеркального слоя;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аппаратчиками-отливщиками пленки бутафоль более низкой квалификации;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мелкого ремонта оборудования.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пленки бутафоль и металлоклеющих пленок;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 и применяемых контрольно-измерительных приборов;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используемого сырья, полуфабрикатов, готовой продукции;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241"/>
    <w:bookmarkStart w:name="z24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Сушильщик пленки бутафоль, 3 разряд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сушки пленки бутафоль под руководством сушильщика пленки бутафоль более высокой квалификации;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пленки бутафоль в сушильные шкафы, перемещение ее по валикам сушильных шкафов;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и намотка пленки бутафоль на катушку;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отходов бикарбоната натрия;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приспособления для заправки и съема пленки бутафоль;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сушильных шкафов и помещений.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сушильных шкафов; 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воздуха; 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и охлаждения пленки бутафоль;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используемого сырья, полуфабрикатов и готовых изделий.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Сушильщик пленки бутафоль, 4 разряд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сушки пленки бутафоль, одновременно на нескольких сушилках в соответствии с рабочей инструкцией;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времени сушки каждого вида изделий в зависимости от заданного процента влажности пленки бутафоль;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заправкой пленки бутафоль в сушильные шкафы и перемещением ее по валикам; 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процесса, температурного режима сушки по показаниям контрольно-измерительных приборов;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и намотка пленки бутафоль на катушку с припудриванием бикарбонатом натрия; 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готовых изделий; 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сушильщиками пленки бутафоль более низкой квалификации; 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ремонту применяемого оборудования.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процесса;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применяемых оборудования, контрольно-измерительных приборов;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пластмасс из поливинилбутироля; 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технологического процесса;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времени сушки пленки бутафоль.</w:t>
      </w:r>
    </w:p>
    <w:bookmarkEnd w:id="270"/>
    <w:bookmarkStart w:name="z27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Вагонетчик, 2 разряд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загрузка станков с сырыми фотопластинками по сортам, размерам, номерам эмульсии в сушильные вагонетки;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соприкосновения сырых фотопластинок со штабиками станков и слипания их при передвижении;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станков с сухими фото-изделиями из вагонеток и передача их к поливной машине;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сухих светочувствительных материалов.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светочувствительный режим;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используемого оборудования.</w:t>
      </w:r>
    </w:p>
    <w:bookmarkEnd w:id="280"/>
    <w:bookmarkStart w:name="z28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Вагонетчик, 3 разряд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вагонеток станками с фотопластинками и передвижение их по зонам;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площадки с сырыми фотопластинками, регулирование скорости передвижения вагонеток в зависимости от ассортимента;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не актиничного освещения;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уход за вагонетками.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выпускаемых светочувствительных изделий, их фотографические свойства.</w:t>
      </w:r>
    </w:p>
    <w:bookmarkEnd w:id="288"/>
    <w:bookmarkStart w:name="z2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Машинист гидротипного производства, 3 разряд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 по переносу изображения с матриц на бланк-фильм и окраске матриц на гидротипной машине под руководством машиниста гидротипного производства более высокой квалификации;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обработке матриц и бланк-фильмов;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гидротипной машины по печати ракордов полиграфическим методом.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матриц и бланк-фильмов; 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лентопротяжного узла гидротипной машины;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зарядки гидротипных машин пленками и назначение синхронных ракордов;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и назначение узлов гидротипной машины.</w:t>
      </w:r>
    </w:p>
    <w:bookmarkEnd w:id="298"/>
    <w:bookmarkStart w:name="z30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Машинист гидротипного производства, 4 разряд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гидротипного переноса изображения с матриц на бланк-фильм и окраски матриц на гидротипной машине;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циркуляцией окрашивающих растворов, атмосферой в камерах переноса и сушильных шкафах, размачиванием и сушкой бланк-фильма;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сушка матриц;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бланк-фильма для переноса красителя с последующей матрицы в контрольное отделение.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гидротипной печати;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пленок, применяемых для гидротипии;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цветной и черно-белой фотографии.</w:t>
      </w:r>
    </w:p>
    <w:bookmarkEnd w:id="308"/>
    <w:bookmarkStart w:name="z31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Машинист гидротипного производства, 5 разряд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гидротипного переноса изображения с матриц на бланк-фильм и окраски матриц на гидротипной поточной линии под руководством машиниста гидротипного производства более высокой квалификации; 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режима работы и температурно-влажностных параметров ванны окраски и камеры переноса красителя гидротипной линии; 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синхронности комплекта матриц и бланк-фильма, наличия на них специальных отметок для зарядки в гидротипные машины;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шагом перфорации матриц и бланк-фильма, транспортировкой кинопленок по лентопротяжному тракту; 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дозаторов и капле-сдувателей;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осмотр линии; 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матриц и бланк-фильмов;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и обработки матриц и бланк-фильмов; 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синхронизации скорости транспортировки пленки; 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окрашивания и гидротипного переноса изображения;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красителей, рецептуру растворов и их приготовление; 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бланк-фильму и промежуточным материалам;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устройство гидротипной поточной линии;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кинопленку и гидротипные фотоматериалы.</w:t>
      </w:r>
    </w:p>
    <w:bookmarkEnd w:id="326"/>
    <w:bookmarkStart w:name="z33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Машинист гидротипного производства, 6 разряд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гидротипного переноса изображения с матриц на бланк-фильм и окраски матриц на гидротипной поточной линии с пульта управления;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синхронности работы отдельных агрегатов линии;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процессе работы за состоянием коммуникаций подачи окрашивающих растворов, совмещением пленок и переносом красителя;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агрегатов и узлов гидротипной линии; 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пульта управления гидротипной линии; 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терминологию подаваемых команд;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 и блокировки.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Требуется техническое и профессиональное (среднее специальное и профессиональное) образование.</w:t>
      </w:r>
    </w:p>
    <w:bookmarkEnd w:id="338"/>
    <w:bookmarkStart w:name="z34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Контролер светочувствительных изделий, 2 разряд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одновременный контроль не более двух видов изделий или не более двух качественных показателей одного вида кинофотопродукции; 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отдельных параметров качества кинофотопродукции с регистрацией их в журнале;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готовой кинофотопродукции и проверка отдельных качественных показателей на их соответствие стандартам и техническим условиям;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готовой кинофотопродукции и полуфабрикатов всех видов кинофотопродукции под руководством контролера светочувствительных изделий более высокой квалификации.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параметры качества кинофотопродукции;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контрольно-измерительных приборов.</w:t>
      </w:r>
    </w:p>
    <w:bookmarkEnd w:id="347"/>
    <w:bookmarkStart w:name="z35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Контролер светочувствительных изделий, 3 разряд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проверка полуфабрикатов позитивных сортов кинофотопродукции, желатина и уплотнителей в процессе изготовления и выдача разрешения на их передачу для дальнейшей обработки;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отдельных параметров качества технологического процесса производства кино-фото-продукции с регистрацией их в журнале;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готовой кинофотопродукции и проведение испытаний отдельных качественных показателей ее на соответствие стандартам и техническим условиям;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физико-химических свойств и размеров светочувствительных изделий с помощью инструментального микроскопа, калибров и измерительного инструмента;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готовой кинофотопродукции и полуфабрикатов всех видов кино-фото-продукции под руководством контролера светочувствительных изделий более высокой квалификации.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качества технологического процесса производства кинофотопродукции;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выпускаемую кинофотопродукцию;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титровальных растворов.</w:t>
      </w:r>
    </w:p>
    <w:bookmarkEnd w:id="358"/>
    <w:bookmarkStart w:name="z36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Контролер светочувствительных изделий, 4-разряд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готовой кинофотопродукции позитивных сортов, по фазный контроль полуфабрикатов негативных сортов кинофотопродукции и основы на соответствие стандартам и техническим условиям;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просмотр оформленной кинофотопродукции и проверка качества упаковочного материала и маркировки;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соответствием технологического регламента и светотехнического режима обрабатываемому ассортименту;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готовой кинофотопродукции и полуфабрикатов, испытание их физико-механических и фотографических параметров путем специальной засветки и химико-фотографической обработки при соответствующем режиме;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образцов;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обработанного образца на отсутствие дефектов и оценка по нему качества кинофотопродукции;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выпуск готовой кинофотопродукции или на передачу полуфабриката на последующую стадию обработки;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дифференциация брака по цехам и видам дефектов;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браковочных листов.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контролируемую кинофотопродукцию, технологический режим ее изготовления;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применяемых контрольно-измерительных приборов и аппаратуры.</w:t>
      </w:r>
    </w:p>
    <w:bookmarkEnd w:id="372"/>
    <w:bookmarkStart w:name="z37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Контролер светочувствительных изделий, 5 разряд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негативных сортов готовой кинофотопродукции на соответствие стандартам и техническим условиям;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заключений на ее выпуск;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оформленной кинофотопродукции с проверкой качества упаковочного материала и маркировки, проведение ее физико-механических испытаний и измерений параметров;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перспективных съемок в открытом и закрытом павильонах с помощью специальных камер или кинофотоаппаратов;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химико-фотографическая обработка экспонированного материала по строго заданному режиму;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фотографического изображения и состояния эмульсионного слоя;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заключений о качестве малых партий кинофотоизделий и о комплектации больших партий;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паспортов на продукцию;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специальных видов кинофотоматериалов приемщику-потребителю;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работы контролеров, занятых на контроле изготовления кинофотоматериалов;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контролерами светочувствительных изделий более низкой квалификации.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определения экспозиции при различных условиях натурной и павильонной съемок;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готовой кинофотопродукции и технологию ее обработки.</w:t>
      </w:r>
    </w:p>
    <w:bookmarkEnd w:id="388"/>
    <w:bookmarkStart w:name="z39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Аппаратчик желатинизации, 2 разряд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отдельных узлов желатинизационной машины под руководством аппаратчика желатинизации более высокой квалификации;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сеток на транспортерную ленту для механической укладки желатинового геля; 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сеток с желатиновым гелем на сушку;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сеток;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обслуживаемых узлов; 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помещения после каждой партии или сорта желатиновых растворов.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желатинизации;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оборудования.</w:t>
      </w:r>
    </w:p>
    <w:bookmarkEnd w:id="399"/>
    <w:bookmarkStart w:name="z40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Аппаратчик желатинизации, 3 разряд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желатиновых растворов для различных марок желатина методом варки по фракциям под руководством аппаратчика желатинизации более высокой квалификации;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 и подача желатиновых растворов в мерники и фильеру желатинизационной машины;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приготовление, фильтрация, подача желатиновых растворов, регулирование режима их хранения;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шлама из сборника, его промывка и выгрузка из корзин твердых остатков;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демонтаж парных тарелок, стакана;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фильтрующих приспособлений;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анализов;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желатиновых растворов по партиям и ассортименту;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стерилизация, чистка обслуживаемых узлов и коммуникаций;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варки желатина, желатинизации;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загружаемого сырья, растворов желатина, растворителей;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устройства основного и вспомогательного оборудования.</w:t>
      </w:r>
    </w:p>
    <w:bookmarkEnd w:id="415"/>
    <w:bookmarkStart w:name="z42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Аппаратчик желатинизации, 4 разряд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желатиновых растворов для одной- двух марок желатина методом варки по фракциям, процесса желатинизации растворов на желатинизационно-раскладочном агрегате непрерывного действия;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производственных партий прозоленного оссеина, приготовление растворов серной кислоты и их дозировка;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желатиновых растворов в сборники;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растворов и ведение процесса по данным контрольно-измерительных приборов, регулирование толщины и ширины разлива растворов на желатинизационной ленте, скорости движения ленты в зависимости от концентрации раствора и процессов резки и раскладки;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стерилизация, контроль чистоты коммуникаций, обслуживаемого оборудования и устранение неисправностей в их работе.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варки желатина по фракциям;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полива, желатинизации, резки и раскладки;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прозоленного оссеина, желатиновых растворов, желатина, схему технологического процесса производства желатина;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429"/>
    <w:bookmarkStart w:name="z43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Аппаратчик желатинизации, 5 разряд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варки коллагена для получения желатиновых растворов различных фракций, процесса желатинизации всех сортов желатина на скребковых теплообменниках и сушки желатина на ленточных сушилках непрерывного действия;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расчета дозировки растворителей, добавок по каждому виду сырья;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температурного режима желатинизации, влажности и температуры кондиционированного воздуха, температурного режима сушки и подачи студня в сушку, его перехода из зоны в зону;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качества студня;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сушки, контроля и регулирования влажности желатина;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выхода желатина;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периодическая замена и чистка фильтров воздуха в заборных шахтах сушилок;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технологического оборудования, его наладка и текущий ремонт.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варки коллагена, желатинизации, подготовки кондиционированного воздуха, сушки желатина на ленточных сушилках;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свойства, технические условия и стандарты на весь ассортимент желатина;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лабораторных анализов, расчета дозировки компонентов и подбора оптимального режима варки желатина;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технологического оборудования и применяемых контрольно-измерительных приборов.</w:t>
      </w:r>
    </w:p>
    <w:bookmarkEnd w:id="444"/>
    <w:bookmarkStart w:name="z45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Аппаратчик калибровки, 2 разряд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шрота на специальном калибровочном агрегате;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шрота из нижних бункеров экстракторов в транспортирующий шнек;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промывки шрота на полировочном агрегате с оросительной системой и транспортировка промытого шрота к ковшевым элеваторам;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шрота в транспортирующий шнек с помощью специального приспособления;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оросительной и вибрационной систем на обслуживаемом участке.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промывки, калибровки и транспортировки шрота;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подачи шрота в транспортирующий шнек.</w:t>
      </w:r>
    </w:p>
    <w:bookmarkEnd w:id="455"/>
    <w:bookmarkStart w:name="z46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Аппаратчик калибровки, 3 разряд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шрота на калибровочном агрегате;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вибрационно-промывочных сит, многоковшевых элеваторов, дробильных машин повторного дробления;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транспортировка шрота к элеваторам с одновременной промывкой и повторным дроблением;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шрота в ковшевые элеваторы и дробильные машины;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обслуживаемого технологического оборудования, пуск и остановка, устранение неполадок в его работе.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калибровки и улавливания отходов;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шрот;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ядовитыми веществами.</w:t>
      </w:r>
    </w:p>
    <w:bookmarkEnd w:id="467"/>
    <w:bookmarkStart w:name="z47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Аппаратчик калибровки, 4 разряд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калибровки шрота на агрегате непрерывного действия;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всех узлов агрегата;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транспортировкой, промывкой и загрузкой шрота в калибровочные барабаны;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операции механической калибровки шрота с промывкой горячей водой в калибровочных барабанах непрерывного действия;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откалиброванного шрота через промывочные вибрационные сита с повторной промывкой и дроблением;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обслуживаемого оборудования;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калибровки более низкой квалификации.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калибровки шрота;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запорной арматуры и схему коммуникаций;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меры предосторожности при работе с ядовитыми растворителями;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технологический регламент на изготовление шрота;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растворителей и шрота;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анализа качества шрота.</w:t>
      </w:r>
    </w:p>
    <w:bookmarkEnd w:id="483"/>
    <w:bookmarkStart w:name="z49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Аппаратчик кислотной обработки спилка, 4 разряд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гольевого спилка соляной кислотой для нейтрализации остатков извести и разрыхления структуры коллагена до получения однородной коллагеновой массы во вращающихся аппаратах под руководством аппаратчика кислотной обработки спилка более высокой квалификации;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обслуживаемого оборудования и коммуникаций;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концентрированной соляной кислоты и наполнение ею мерных баков;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концентрированной соляной кислоты, раствора пикля и воды;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гольевого спилка в аппараты и выгрузка готовой продукции при помощи мостового крана;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отработанного раствора;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ремонту и прием его из ремонта.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оборудования, применяемых контрольно-измерительных приборов;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коммуникаций, технологическую схему нейтрализации и кислотной обработки;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технические свойства применяемого сырья, вспомогательного материала и готовой продукции;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анализов.</w:t>
      </w:r>
    </w:p>
    <w:bookmarkEnd w:id="498"/>
    <w:bookmarkStart w:name="z50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Аппаратчик кислотной обработки спилка, 5 разряд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гольевого спилка соляной кислотой до получения однородной коллагеновой массы во вращающихся аппаратах;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нейтрализация, промывка и пиклевание, контроль и регулирование технологического процесса "рН" промывных вод и материала, концентрации растворов, скорости подачи воды;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кислотной обработки, спилка по результатам анализов проб, показаниям контрольно-измерительных приборов и визуальному осмотру;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соляной кислоты в зависимости от ее концентрации, степени созревания и вида гольевого спилка;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отработанного раствора;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обслуживаемого оборудования, устранение неисправностей, подготовка к ремонту и прием его после ремонта;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 для подкисливания, мерников, контрольно-измерительных приборов и коммуникаций;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режима;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используемых материалов, ведение записей в производственном журнале;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аппаратов кислотной обработки спилка;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кислотной обработки спилка более низкой квалификации.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параметры кислотной обработки спилка и правила их регулирования;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применяемых приборов, схему коммуникаций;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вспомогательных материалов и готовой продукции;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анализов.</w:t>
      </w:r>
    </w:p>
    <w:bookmarkEnd w:id="517"/>
    <w:bookmarkStart w:name="z524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Проявщик кинопленки, 2 разряд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химико-фотографической обработки экспонированного черно-белого позитива в светлой части проявочных машин под руководством проявщика кинопленки более высокой квалификации;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по проявлению черно-белого позитива в светлой части проявочной машины, съем с машины проявленного черно-белого позитива;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частей или отдельных роликов, укладка в коробки и заполнение сопроводительной документации;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позитивов на последующую операцию;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режимом сушки в сушильном шкафу проявочной машины.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промывки и сушки пленки при проявлении;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важнейших частей и принцип работы обслуживаемых проявочных машин;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фотографической обработки черно-белой кинопленки.</w:t>
      </w:r>
    </w:p>
    <w:bookmarkEnd w:id="528"/>
    <w:bookmarkStart w:name="z535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Проявщик кинопленки, 3 разряд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химико-фотографической обработки фильмокопий и фонограмм, бланк-фильма, матричной, дубль-позитивной и других кинопленок в светлой части проявочной машины;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 процессе обработки за техническим состоянием поверхности кинопленки, температурой, циркуляцией и уровнем обрабатывающих растворов;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проявочной машины к пуску, зарядка пленкой, заполнение баков растворами;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режимов проявления, фиксирования, отбеливания, промывки и сушки кинопленки;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дозирующих устройств;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документации, классификация проб кинопленки согласно сопроводительному паспорту;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уход за обслуживаемым оборудованием.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черно-белых и цветных фильмокопий на многослойных пленках и фильмокопий, полученных методом гидротипии;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обрабатывающих растворов;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различных типов проявочных машин;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дозирующих устройств;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приставки повторного проявления фонограмм.</w:t>
      </w:r>
    </w:p>
    <w:bookmarkEnd w:id="543"/>
    <w:bookmarkStart w:name="z55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Проявщик кинопленки, 4 разряд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химико-фотографической обработки фильмокопий, негативов фонограмм по заданному режиму в темной части проявочных машин различных систем в условиях не актиничного освещения; 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разрядка лентопротяжного тракта проявочной машины;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эталонных нормирующих проб для установки света.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Должен знать: 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обрабатывающих растворов при обработке черно-белой и цветной кинопленки;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обрабатывающих растворов на фотографические свойства кинопленок.</w:t>
      </w:r>
    </w:p>
    <w:bookmarkEnd w:id="551"/>
    <w:bookmarkStart w:name="z558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Проявщик кинопленки, 5 разряд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Характеристика работ: 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химико-фотографической обработки черно-белых промежуточных позитивов, контратипов, контрольных копий, оптических негативов фонограмм, фильмокопий на проявочных машинах в условиях не актиничного освещения и полной темноты; 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обработки с помощью контрольных сенситограмм и проб; 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дозаторов, психрометров, капле-сдувателей, капле-отсосов, противотока растворов, систем циркуляции и турбуленции проявочных машин.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автоматических систем регулирования температурного режима в растворах и сушильных шкафах проявочных машин, дозировочных устройствах; 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транспортировки кинопленки в различных конструкциях проявочных машин.</w:t>
      </w:r>
    </w:p>
    <w:bookmarkEnd w:id="560"/>
    <w:bookmarkStart w:name="z567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Проявщик кинопленки, 6 разряд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химико-фотографической обработки цветных промежуточных позитивов, контратипов, контрольных и аттестационных фильмов, негативов на проявочных машинах в условиях не актиничного освещения и полной темноты;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режимов проявления всех видов фильмовых материалов.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широкоэкранных, широкоформатных и других фильмокопий;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режимов проявления по сенситометрическим данным;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установки света;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реставрации фильмовых материалов;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назначение основных компонентов обрабатывающих растворов;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различных систем проявочных машин.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Требуется техническое и профессиональное (среднее специальное и профессиональное) образование.</w:t>
      </w:r>
    </w:p>
    <w:bookmarkEnd w:id="572"/>
    <w:bookmarkStart w:name="z579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Отделочник кинофотоматериалов, 2 разряд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ленты коррекс на специальных пресс-станках методом горячего прессования;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фото-стекла малых и средних форматов по размерам;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фотохроматических фотопластинок и светофильтров на специальных полуавтоматических станках;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отпечатанных черно-белых и цветных диапозитивов фильмов на экземпляры соответственно эталону;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пробивки в роликах заправочных концов на компостере под руководством отделочника кинофотоматериалов более высокой квалификации;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на полуавтоматах отдельных кусков кинофотопленки, подклейка зарядных ракордов к роликам пленки;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кинофотоматериалов вручную или с помощью простейших механизмов.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резки диапозитивных фильмов;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перфорацию кинофотопленок и фотобумаг;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склеивания кинофотопленок и технологию печати фильмокопий;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 ассортимент кинофотопленок;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узлов полуавтоматов;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светотехнический режим рабочего помещения;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упаковки кинофотоматериалов и требования к ней.</w:t>
      </w:r>
    </w:p>
    <w:bookmarkEnd w:id="589"/>
    <w:bookmarkStart w:name="z596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Отделочник кинофотоматериалов, 3 разряд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фото-стекла на крупногабаритные размеры, резка изохроматических и особых ассортиментов на специальных полуавтоматических станках;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диафильмов на машине;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перфорирования позитивных кинофотопленок и фотобумаг, кино-негативных и специальных пленок на перфорационной машине;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на специальных станках массовых сортов кинофотопленок, фотобумаги, подслоированного фото-стекла и светофильтров;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световой маркировки порядковых номеров футов по краю перфорации ролика светочувствительных кинофотопленок на специальных футажных машинах;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бобинирование в ролики-бобинки кинофотопленок на специальных полуавтоматах;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отдельных кусков кинофотопленки или подклеивание к концам роликов специальных пленок защитных ракордов на склеивающих полуавтоматах при производстве кинофотопленок;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кинофотоматериалов на автомате.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отделки кинофотоматериалов: резки, перфорирования, футажа, бобинирования, склеивания, визитажа;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физико-химические свойства кинофотоматериалов;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машин, станков и правила их регулирования.</w:t>
      </w:r>
    </w:p>
    <w:bookmarkEnd w:id="603"/>
    <w:bookmarkStart w:name="z610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Отделочник кинофотоматериалов, 4 разряд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на полосы и форматы на продольно-ленточных, поперечно-резательных машинах и полуавтоматах рулонов позитивных и негативных цветных кинофотопленок, цветных бумаг;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рулонов на машинах с электронным устройством при выполнении совмещенных операций резки и свето-маркировки;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перфорирование негативных специальных авиа-пленок, одновременное ведение процесса перфорирования и резки фотобумаг на специальных станках;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на станках и контрольных устройствах специальных сортов кинофотопленок, технических пленок, фотопластинок, материалов для ядерных исследований, специальных и технических фотобумаг;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бобинирование в ролики-бобины фотопленок, вкладывание их в кассеты, пеналы на специальных автоматах;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рационального раскроя и выхода готовой продукции;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автоблокировки и автоматики;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роликов-катушек кино-негативов и специальных пленок на перфорационный станок;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телевизионного контрольного устройства при проверке стекла на плоскостность, резательной машины, бракеражно-метражного станка или полуавтомата, визитажных столов для форматных изделий, автоматов вырубки концов пленки;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рулона кинопленки, специальной пленки, фотопленки, фотобумаги на ролики заданного метража по счетчику;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вырезка дефектных участков;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роликов, готовых листов, годных фото-изделий, прокладка листов бумагой;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геометрических параметров стекла и стрелы прогиба;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трещин и изломов, пенообразования, дефектов кромок;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отбракованного стекла по классам и видам брака;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продукции на следующую стадию отделки;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отходов; 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визитаж роликов, замер симметрии каждого ролика пленки.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отделки и физико-химические свойства светочувствительных изделий;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узлов и частей обслуживаемого оборудования;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светотехнический режим на рабочем месте.</w:t>
      </w:r>
    </w:p>
    <w:bookmarkEnd w:id="628"/>
    <w:bookmarkStart w:name="z635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Отделочник кинофотоматериалов, 5 разряд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резки негативных сортов кино- и специальных пленок на полосы и форматы на машинах с электронным устройством;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технических пленок типа сухого пленочного фоторезиста, антифрикционных прокладок и других материалов на форматы на машинах механического действия, проверка контрольных образцов;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бобинирование в ролики-бобинки фотопленок, вкладывание их в кассеты, пеналы на автоматах с программным управлением;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рулона в узел размотки с местного пульта управления;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документацией на обрабатываемую партию кинофотопленки и уточнение метода ее отделки и комплектации;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образцов кинофотопленки и инструктаж отделочников кинофотоматериалов более низкой квалификации;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высокоразрешающих фото-пластин для полупроводниковой микроэлектроники;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фото-пластин в отраженном и проходящем свете;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температурного, гигрометрического и светотехнического режимов помещения;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визитаж на резательной машине осей кинофотопленок, требующих квалификационной оценки годности и назначения, выдача разрешения на их установку;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пленки в автомат бобинирования;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пробный пуск автомата в ручном режиме и проверка его работы в автоматическом;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кассет в гнезда автомата, съем кассет с пленкой в пеналы;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натяжения пленки, подачи катушек, давления сжатого воздуха;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дефектоскопия при помощи звуковой и световой сигнализации работы светового табло.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отделки кинофотоматериалов и технических пленок;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 технологию отделки светочувствительных изделий;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оборудования, контрольно-измерительных приборов и приспособлений для автоматизированного процесса отделки;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кинофотоматериалы.</w:t>
      </w:r>
    </w:p>
    <w:bookmarkEnd w:id="650"/>
    <w:bookmarkStart w:name="z657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Отделочник кинофотоматериалов, 6 разряд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резки негативных, обращаемых кино- и специальных пленок и фотобумаг на полосы и форматы на резательных машинах с ионизаторами и радиоактивными нейтрализаторами;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технических пленок на полосы на автоматизированной резательной машине;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температурного, гигрометрического и светотехнического режимов в рабочем помещении в зависимости от ассортимента обрабатываемой продукции;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 по показаниям электронных и других контрольно-измерительных приборов;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отделочниками кинофотоматериалов более низкой квалификации;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оборудования к ремонту и приемке его из ремонта;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производственной документации.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отделки кинофотоматериалов;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 и правила эксплуатации применяемого оборудования и всех механизмов, входящих в него;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используемых электронных и контрольно-измерительных приборов, ионизаторов, нейтрализаторов и других автоматических устройств.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Требуется техническое и профессиональное (среднее специальное и профессиональное) образование.</w:t>
      </w:r>
    </w:p>
    <w:bookmarkEnd w:id="664"/>
    <w:bookmarkStart w:name="z671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Аппаратчик-отливщик кинофотоосновы и технических пленок, 2 разряд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технологического процесса изготовления химических растворов подслоирования кинофотопленок под руководством аппаратчика-отливщика кино-фото-основы и технических пленок более высокой квалификации;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учет растворителей и других веществ, необходимых для изготовления растворов подслоирования;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плавильников к работе и реактивов к загрузке;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выгрузкой готовых растворов из реакторов, фильтрацией растворов, подачей их в расходные емкости;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мытье и чистка используемых посуды, инвентаря и оборудования.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химических растворов;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 назначение растворов подслоирования;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 и применяемых контрольно-измерительных приборов.</w:t>
      </w:r>
    </w:p>
    <w:bookmarkEnd w:id="676"/>
    <w:bookmarkStart w:name="z683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Аппаратчик-отливщик кинофотоосновы и технических пленок, 3 разряд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коллодия для кино-фото-основы на стадиях комплектации и загрузки сырья, удаления пузырьков и термостатирования;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противоореольных слоев, полива их на кинофотооснову и технические пленки, подслоирования, лакировки, сушки и намотки кинофотоосновы и пленок промышленно-технического назначения на отливочной машине;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пленкообразующих веществ, пластификаторов и растворителей;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расфасовка, взвешивание и загрузка сырья в малаксеры;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бойлерных установок, подогревателей коллодия, помп, за температурой в помещениях термостатирования и давлением на фильтрах;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прохождения коллодия через подогреватели и поддержание в них заданной температуры;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коллодия на отливочные машины;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реакторы, перемешивание растворов, фильтрация и подача готовых растворов в емкости;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камер нанесения слоев, сушильных барабанов, каландров, размоточного и наматывающего механизмов, намоточных тележек, токосъемников;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лаков из подслойного отделения;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скорости, температуры воздуха, натяжения основы, поступления подслоя, лаков, растворов, плотности намотки подслоя;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отливочной машины к пуску, склеивание основы с заправочным концом, закрепление мест склеивания;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лабораторные испытания;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мытье применяемого инвентаря и обслуживаемого оборудования;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отливочной машины намоточными тележками;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готовой продукции на склад.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химических растворов, коллодия, нанесения слоев лака и подслоя;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 назначение растворов подслоирования, коллодия, лака, кинофотоосновы;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заправки отливочной, подслойной машины, принцип действия обслуживаемого оборудования и применяемых контрольно-измерительных приборов.</w:t>
      </w:r>
    </w:p>
    <w:bookmarkEnd w:id="698"/>
    <w:bookmarkStart w:name="z705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Аппаратчик-отливщик кинофотоосновы и технических пленок, 4 разряд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изготовления коллодия, химических растворов подслоирования, отлива основы всего ассортимента кинофотопленок на одно-фильерных отливочных машинах непрерывного действия, дополнительной обработки лавсановой основы для кинофото- и технических пленок;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растворителей, подготовка малаксера к работе, его загрузка;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малаксажа по данным контрольно-измерительных приборов и пробам вязкости коллодия;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коллодия на фильтрацию и распределения загрузки на помпы, фильтры, промежуточные емкости и рабочие термостаты;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фильтрации на фильтр-прессах различных систем;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растворов, сырья, проверка их качества, дозировка, фильтрация и подача готовых растворов в емкости;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коллодия в отливочную фильеру, подслоя и лака - в кюветы, толщины основы, концентрации газо-воздушной смеси;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порожней катушки на узел намотки, заправка основы на катушку, съем отлитой основы;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отливаемой основы с отметкой дефектных мест в сопроводительном паспорте;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отработанной подложки (зеркального слоя) с медной ленты отливочного узла машины;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нанесения дополнительных слоев;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мытье, смазка, проверка работы обслуживаемого оборудования, выполнение мелкого ремонта применяемой аппаратуры и коммуникаций.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рецептуру, технологический процесс изготовления кинофотоосновы и технических пленок;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свойства, технические требования к компонентам, применяемым при изготовлении коллодия, химических растворов, лака, подслоя основы;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применяемых контрольно-измерительных приборов;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коллодие-проводов;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необходимого количества раствора, сырья и стадии фильтрации при очистке коллодия;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концентрацию газо-воздушной смеси, образуемой в процессе отлива основы;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концентрации паровоздушной смеси.</w:t>
      </w:r>
    </w:p>
    <w:bookmarkEnd w:id="720"/>
    <w:bookmarkStart w:name="z727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Аппаратчик-отливщик кинофотоосновы и технических пленок, 5 разряд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коллодия, отлива всего ассортимента кинофотопленок и пленок промышленно-технического назначения на высокопроизводительных двух-фильерных машинах или одновременно на нескольких комбинированных отливочных машинах; 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дополнительной обработки лавсановой основы для кинофотопленок и технических пленок;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дозировка, контроль качества растворителей, компонентов, добавок;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конденсаторов, регулирование режимов рекуперации растворителей методом глубокого охлаждения; 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измерения толщины основы;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омыление и сушка зеркального слоя;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по дополнительной обработке основы с набрасывающими валиками;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нанесения дополнительных слоев по приборам;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нанесения слоев, режимов сушки, натяжения основы;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температурного и воздушного режимов на обслуживаемом участке;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основного и вспомогательного оборудования.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технические условия отлива на основу всего ассортимента кинофотопленки и пленок промышленно-технического назначения;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нанесения слоев и сушки основы;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коллодия, лака, подслоя, основы применяемых растворов;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допустимую концентрацию газо-воздушной смеси, образуемой в процессе отлива основы;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газовоздушных коммуникаций, устройство и взаимодействие работы основного и вспомогательного оборудования.</w:t>
      </w:r>
    </w:p>
    <w:bookmarkEnd w:id="739"/>
    <w:bookmarkStart w:name="z746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Аппаратчик-отливщик кинофотоосновы и технических пленок, 6 разряд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отлива кинофотоосновы на высокопроизводительных двух-фильерных машинах при повышенной концентрации пленкообразующих растворов с регулирующим профилем переднего ножа и увеличенной мощностью до сушки; 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многослойного нанесения дополнительных слоев на основу, нанесения слоев, приготовленных по специальному рецепту;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оптимального режима работы отливочной машины и наблюдение за процессом;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рекуперации растворителей методом глубокого охлаждения;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отлитой основы и контроль качества;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схемы нанесения дополнительных слоев в зависимости от ассортимента продукции и наносимых композиций;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применяемой аппаратуры.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отлива основы и нанесения дополнительных слоев различных композиций на триацетат-целлюлозную и полиэтилен-терефталатную основу, назначение этих слоев и их структура;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допустимую концентрацию газовоздушной смеси, схему газо-воздушных коммуникаций.</w:t>
      </w:r>
    </w:p>
    <w:bookmarkEnd w:id="751"/>
    <w:bookmarkStart w:name="z758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Составитель коллагеновой массы, 4 разряд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гомогенизация коллагеновой массы заданной вязкости для белковых оболочек различных диаметров под руководством составителя коллагеновой массы более высокой квалификации;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вязкости разволокненного спилка и коллагеновой массы на испытательном прессе;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работы системы охлаждения; 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промывка применяемого оборудования, сдача его в ремонт и прием из ремонта.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Должен знать: 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белковой оболочки; 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используемого сырья и коллагеновой массы; 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пользования применяемыми контрольно-измерительными приборами.</w:t>
      </w:r>
    </w:p>
    <w:bookmarkEnd w:id="761"/>
    <w:bookmarkStart w:name="z768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Составитель коллагеновой массы, 5 разряд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гомогенизация коллагеновой массы заданной вязкости для белковых оболочек различных диаметров; 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производственных партий разволокненного спилка в зависимости от способов его консервирования, "рН" и вязкости; 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компонентов и корректировка его в процессе гомогенизации по результатам проб и органолептической оценке; 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получения коллагеновой массы необходимой вязкости, температуры и требуемого содержания абсолютно сухого вещества;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применяемого оборудования;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в технологическом журнале.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Должен знать: 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коллагеновой массы; 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технические условия на используемое сырье и готовую продукцию; 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белковой оболочки; 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используемого сырья и коллагеновой массы; 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органолептическую характеристику коллагеновой массы и методы определения ее качества.</w:t>
      </w:r>
    </w:p>
    <w:bookmarkEnd w:id="775"/>
    <w:bookmarkStart w:name="z782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Контролер-визитажник, 3 разряд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визитаж согласно техническим условиям массовых сортов магнитных лент и барит-подложки на бракеражно-метражном станке с одновременным монтажом роликов и рулонов;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роликов, блоков магнитной ленты или рулонов барит-подложки и ознакомление с их паспортными данными;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ролика или рулона на размоточный диск визитажного станка, заправка ленты или барит-подложки в направляющие ролики и узел намотки;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 путем просмотра в отраженном и проходящем свете, удаление дефектных кусков;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документации.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магнитных лент или барит-подложки;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выпускаемые магнитные ленты;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регламентированную скорость перемотки;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гигрометрический режим рабочего помещения;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визитажного станка.</w:t>
      </w:r>
    </w:p>
    <w:bookmarkEnd w:id="789"/>
    <w:bookmarkStart w:name="z796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Контролер-визитажник, 4 разряд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визитаж согласно техническим условиям мало-серийных магнитных лент специального назначения или специальных сортов баритовой подложки на визитажно-метражном полуавтомате с одновременным монтажом роликов и рулонов;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ролика или рулона на размоточный узел визитажного полуавтомата;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ленты или барит-подложки в направляющие ролики и на узел намотки;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 путем просмотра в отраженном и проходящем свете, удаление дефектных кусков;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для физико-механических испытаний;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метража ролика, рулона и подсчет общего метража;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документации;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контролерами-визитажниками более низкой квалификации.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магнитных лент или барит-подложки;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электроакустические свойства обрабатываемых магнитных лент;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визитажно-монтажного полуавтомата.</w:t>
      </w:r>
    </w:p>
    <w:bookmarkEnd w:id="803"/>
    <w:bookmarkStart w:name="z810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Аппаратчик золки, 3 разряд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золения раствором гидрата окиси кальция;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оссеина в зольниках по записям технологического журнала;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отработанного раствора, залив оссеина свежим раствором заданной концентрации;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перемешивание оссеина с химическим раствором при помощи сжатого воздуха;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режима золки;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жидкостного коэффициента в зольниках;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известкового раствора титрованием;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основного и вспомогательного оборудования и контрольно - измерительных приборов.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золения оссеина;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прозоленный оссеин, известковый раствор;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желатина;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прозола оссеина;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автоматического устройства перемешивания оссеина.</w:t>
      </w:r>
    </w:p>
    <w:bookmarkEnd w:id="819"/>
    <w:bookmarkStart w:name="z826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Аппаратчик золки, 4 разряд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деминерализации шрота методом мацерации и декантации в мацерационных батареях непрерывного действия под руководством аппаратчика золки более высокой квалификации; 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золения оссеина раствором гидрата окиси кальция на перезолочных машинах;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концентрированной соляной кислоты в цистерну и paсчет необходимого количества ее;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соляной кислоты заданной концентрации и подача ее в чаны мацеризации шрота;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 сбор кислых вод, перекачка их на установку разведения соляной кислоты и подключения в батарейную систему;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шрота сжатым воздухом;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определение концентрации отработанных щелоков;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операций удаления остаточного жира методом омыления и разрушения побочных не желатино-содержащих белков (муцина, эластина и другие);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оссеина по зольникам в соответствии с паспортными данными;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основного и вспомогательного оборудования;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мелкого ремонта обслуживаемой аппаратуры и коммуникаций.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и схему мацерации;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золения;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прозоленный оссеин; 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оссеина;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проб, порядок приготовления растворов кислоты;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оборудования.</w:t>
      </w:r>
    </w:p>
    <w:bookmarkEnd w:id="839"/>
    <w:bookmarkStart w:name="z846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Аппаратчик золки, 5 разряд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деминерализации шротов, процесса золения оссеина с предварительной перезолкой в двухкорпусном перезолочном аппарате;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комплектование партий оссеина по калибру и физическим признакам, регулирование потока соляной кислоты и щелоков с непрерывным контролем по данным лабораторных анализов;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и органолептическое определение физико-химической годности оссеина и передача сырья на нейтрализацию;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остаточного жира методом омыления;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оссеина сжатым воздухом;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определение готовности оссеина по росту концентрации раствора желатина и органолептически по росту концентрации раствора желатина и структуре волокон;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партий оссеина по видам сырья, калибрам и срокам золения;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золки более низкой квалификации.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процессы мацерации, золения, приготовления химических растворов;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физико-химические свойства оссеина, шрота, правила отбора проб;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определения характеристики реакционной среды;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соляной кислоты;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условия качественной обработки шрота;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оборудования, применяемых контрольно-измерительных приборов.</w:t>
      </w:r>
    </w:p>
    <w:bookmarkEnd w:id="857"/>
    <w:bookmarkStart w:name="z864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Аппаратчик золки, 6 разряд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деминерализации шрота соляной кислотой методом непрерывной мацерации с использованием эрлифтной системы перетоков кислоты и декантации с последующей нейтрализацией;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мацеризации;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циркуляции соляной кислоты и кислых вод;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и предотвращение возможных причин отклонения процесса мацерации от технологического режима;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контрольных проб;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 контрольных проб;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добавок соляной кислоты;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соляной кислоты в автоматическом режиме с использованием концентратомера;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процесс мацерации;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физико-химические свойства шрота и оссеина, соляной кислоты;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анализов.</w:t>
      </w:r>
    </w:p>
    <w:bookmarkEnd w:id="873"/>
    <w:bookmarkStart w:name="z880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Машинист формующих машин, 5-разряд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белковой оболочки различного диаметра на формующих машинах; 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коллагеновой массы, числа оборотов формующей головки, степени натяжения оболочки, скорости прохождения ее на линии сушки, работы системы кондиционирования воздуха и других параметров;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формования по показаниям контрольно-измерительных приборов и обеспечение заданного диаметра, толщины и допустимой односторонности стенок оболочки.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технические условия на коллагеновую массу и белковую оболочку; 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белковой оболочки; 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формующих машин и назначение отдельных узлов;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пользования применяемыми контрольно-измерительными приборами.</w:t>
      </w:r>
    </w:p>
    <w:bookmarkEnd w:id="883"/>
    <w:bookmarkStart w:name="z890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Съемщик политого стекла и фотопластинок, 3 разряд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поштучный съем сырых светочувствительных фотопластинок со станков-штативов в соответствии с размерами, сортами и номерами эмульсии в условиях не актиничного освещения или полной темноты;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подслоированного стекла с транспортера подслойной машины, чистка машины, перевод скоростей в зависимости от сорта, размера, толщины нанесения подслоя;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применяемой фотоэмульсии и наносимого слоя путем визуального осмотра;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контрольных испытаний.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подслоирования и полива светочувствительных эмульсий на стекло; 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светотехнический режим для различных сортов фотопластинок; 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подслоирования, правила отбора проб.</w:t>
      </w:r>
    </w:p>
    <w:bookmarkEnd w:id="893"/>
    <w:bookmarkStart w:name="z900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Съемщик политого стекла и фотопластинок, 4 разряд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поштучный съем сырых светочувствительных фотопластинок и фотоматериалов для радиоактивных исследований с транспортера поливной машины при различной скорости его движения;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вертикальная установка в специальные станки фотопластинок по сортам и размерам в условиях полной темноты или слабого не актиничного освещения;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транспортера поливной машины, регулирование его скорости в зависимости от сорта, размера и толщины наносимой эмульсии;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полива путем визуального наблюдения;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контрольных испытаний; 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светотехническим режимом на рабочем месте.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Должен знать: 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полива светочувствительных эмульсий на стекло; 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фотографические свойства светочувствительных пластинок; 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полива.</w:t>
      </w:r>
    </w:p>
    <w:bookmarkEnd w:id="905"/>
    <w:bookmarkStart w:name="z912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Укладчик стекла на поливную машину, 2 разряд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поштучная укладка под-слоированного фото-стекла различных размеров и конфигураций на транспортер или рольганг поливной машины; 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транспортера и регулирование его работы; 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мойка поливной машины и вспомогательного оборудования;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светотехнического режима для различных сортов фотопластинок.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фотостекло и фотопластинки; 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взаимодействия узлов поливной машины;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светотехнический режим для различных сортов фотопластинок.</w:t>
      </w:r>
    </w:p>
    <w:bookmarkEnd w:id="915"/>
    <w:bookmarkStart w:name="z922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Аппаратчик сушки и окисления магнетита, 2 разряд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при ведении технологического процесса сушки и окисления ферромагнитного порошка в вакуум-сушилках и окислительных печах непрерывного действия;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дозирование, загрузка-выгрузка пасты, ферромагнитного порошка, в дезинтеграторы и окислительную печь.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обслуживаемого оборудования.</w:t>
      </w:r>
    </w:p>
    <w:bookmarkEnd w:id="921"/>
    <w:bookmarkStart w:name="z928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Аппаратчик сушки и окисления магнетита, 3 разряд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восстановления окиси железа в магнетит, сушки и промывки магнетита и железо-окисного пигмента под руководством аппаратчика сушки и окисления магнетита более высокой квалификации; 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водородной печи, подготовка, загрузка окиси железа в печь;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рампы рессивера баллонами с водородом; 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магнетита из печей и взвешивание его;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контроль технологического процесса восстановления, промывки, сушки, окисления магнетита и ферромагнитного порошка под руководством аппаратчика сушки и окисления магнетита более высокой квалификации;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суспензии в промывные аппараты после синтеза, сбор маточника и возвращение продукта на повторную промывку;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транспортировкой влажной пасты;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пасты и передача на дальнейшую обработку;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готового продукта и сдача его на склад.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Должен знать: 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восстановления окиси железа в магнетит;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восстановительной и окислительной печей; 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сульфатов на качество магнитных лент; 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промывки;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ферромагнитный порошок.</w:t>
      </w:r>
    </w:p>
    <w:bookmarkEnd w:id="939"/>
    <w:bookmarkStart w:name="z946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Аппаратчик сушки и окисления магнетита, 4 разряд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восстановления окиси железа в магнетит в восстановительной водородной печи, промывки железо-окисного пигмента и ферро-магнитного порошка, процесса сушки и окисления ферромагнитного порошка;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восстановительной водородной печи на герметичность;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окиси железа; 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восстановления окиси железа в магнетит;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магнетита на последующую операцию;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технологического процесса промывки по приборам и данным анализа; 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готового продукта и подача в питатель сушки; 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окислительной печи непрерывного действия и турбинно-полочных сушилок, подачи мазута, сжатого воздуха, процесса сушки и окисления - визуально и по приборам; 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готового продукта по партиям; 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сушки и окисления магнетита более низкой квалификации.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восстановления окиси железа в магнетит, промывки, сушки и окисления ферромагнитных порошков;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корректировки технологических параметров;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восстановительной водородной печи на герметичность;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отбора проб ферромагнитных порошков из промывных вод;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ферромагнитный порошок.</w:t>
      </w:r>
    </w:p>
    <w:bookmarkEnd w:id="957"/>
    <w:bookmarkStart w:name="z964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Аппаратчик сушки и окисления магнетита, 5 разряд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восстановления окиси железа в магнетит в восстановительной водородной печи;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загрузки и выгрузки магнетита;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скорости, времени восстановления окиси железа, заданной температуры по зонам восстановительной водородной печи;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качества магнетита;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технологических параметров по результатам анализа.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реакции, происходящие при синтезе;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восстановления окиси железа в магнетит;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исходное сырье, готовый продукт;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водорода;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вредными и взрывоопасными веществами.</w:t>
      </w:r>
    </w:p>
    <w:bookmarkEnd w:id="971"/>
    <w:bookmarkStart w:name="z978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Аппаратчик сушки и окисления магнетита, 6 разряд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всех стадий технологического процесса восстановления окиси железа в магнетит различными способами подачи восстановителя;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высокотемпературных печей с различными энергоносителями;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гетита и магнетита с помощью вакуум-трансформатора;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качества сырья, дисперсности и степени восстановления магнетита;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технологических режимов по данным лабораторных испытаний; 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сушки и окисления магнетита более низкой квалификации;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подготовительных и ремонтных работ, ведение учета сырья, полупродуктов и готовой продукции.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синтез магнетита из окиси железа при раздельной подаче водорода и модифицированной окиси железа;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синтез магнитного порошка при окислении магнетита;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эксплуатации высокотемпературной печи;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дезинтеграторов, вакуум-насосов, циклонов, осадителей, шнеков-дозаторов, систем гидрозатвора;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и правила обращения с вредными и взрывоопасными веществами.</w:t>
      </w:r>
    </w:p>
    <w:bookmarkEnd w:id="986"/>
    <w:bookmarkStart w:name="z993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Сборщик аудио и видеокассет для магнитофонов, 3 разряд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аудио и видеокассет для магнитофонов вручную или на полуавтоматах последовательного действия;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запрессовка оси в корпус кассеты; 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ракорда в катушки на полуавтоматических установках;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отдельных узлов аудио и видеокассет на специальных приспособлениях;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узла прижима по усилию прогиба при помощи граммометров и калибров; 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взаимной компоновки отдельных узлов аудио и видеокассет на приборах, пломбировка кассет на полуавтоматических установках.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сборке узлов для аудио и видеокассет; 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выполнения операций при сборке аудио и видеокассет; 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применяемых приспособлений и инструмента;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собранных изделий.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Примеры работ: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- вставка в футляр;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втулки, прокладки, ролики - вставка в кассету;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футляры - сборка;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ролики, катушки, пружины - комплектовка.</w:t>
      </w:r>
    </w:p>
    <w:bookmarkEnd w:id="1004"/>
    <w:bookmarkStart w:name="z1011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Сборщик аудио и видеокассет для магнитофонов, 4 разряд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аудио и видеокассет для магнитофонов на полуавтоматических установках;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полуавтоматической установки к работе; 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скорости протяжки; 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одновременная запрессовка нескольких осей на автомате;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узла торможения, хода подвижных элементов штампов в зависимости от свойств комплектуемых деталей; 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полуавтоматических установок при помощи контрольно-измерительных приборов и средств автоматики; 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ленто-прижима на автоматической установке; 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маркировки на корпус аудио и видеокассет на полуавтоматической установке;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технических характеристик кассет на универсальных приборах контроля.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сборки аудио и видеокассет на полуавтоматических установках; 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полуавтоматических установок и применяемых контрольно-измерительных приборов;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и расчета технических характеристик аудио и видеокассет. 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Примеры работ: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оси - полуавтоматическая рубка, галтовка;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узлы прижима – сборка;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ленто-прижимы - автоматическая рубка и подклейка электро-проводника.</w:t>
      </w:r>
    </w:p>
    <w:bookmarkEnd w:id="1023"/>
    <w:bookmarkStart w:name="z1030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Сборщик аудио и видеокассет для магнитофонов, 5 разряд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аудио и видео-кассет для малогабаритных магнитофонов на полуавтоматических и автоматических линиях с пульта управления;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работы узлов линий на определенную последовательность выполнения операций; 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режима работы линий с помощью контрольно-измерительных приборов и средств автоматики: скорости подачи заготовок на последующие операции, давления в пневмо-системе, мощности узлов и потребляемой энергии; 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расхода комплектующих деталей, заготовок и выхода продукции при различных скоростях работы линий; 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брака и неполадок в работе отдельных узлов линий.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Должен знать: 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сборки аудио и видеокассет на полуавтоматических и автоматических линиях; 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применяемых оборудования, контрольно-измерительных приборов и средств автоматики;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и подбора технологических параметров сборки аудио и видеокассет; 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аудио и видеокассет и применяемым материалам. 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Примеры работ: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ракорды - вырубка фиксирующих элементов, крепление на двух бобинах;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ракорды и магнитные ленты - заправка и крепление их к бобине на полуавтоматах;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экраны и узлы прижима - вставка в кассеты.</w:t>
      </w:r>
    </w:p>
    <w:bookmarkEnd w:id="1039"/>
    <w:bookmarkStart w:name="z1046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Аппаратчик-отливщик магнитных лент, 2 разряд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работ: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технологического процесса отлива магнитных лент различного назначения на отливочных агрегатах непрерывного действия;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прохождения магнитной ленты по зонам до сушки отливочного агрегата, температурного, воздушного режима до сушки по показаниям контрольно-измерительных приборов;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намотки отливной магнитной ленты, регулирование плотности и равномерности намотки фрикционного устройства;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отливных рулонов магнитной ленты и заправка новых катушек;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профилактическом обслуживании применяемых агрегатов и устройств;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готовой магнитной ленты на склад.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Должен знать: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отлива магнитной ленты;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концентрацию воздушной смеси, образуемой в процессе отлива магнитной ленты;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отливаемой магнитной ленты и технические условия на готовую продукцию;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сушильного агрегата.</w:t>
      </w:r>
    </w:p>
    <w:bookmarkEnd w:id="1052"/>
    <w:bookmarkStart w:name="z1059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Аппаратчик-отливщик магнитных лент, 3 разряд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отлива магнитных лент различного назначения на отливочных агрегатах под руководством аппаратчика-отливщика магнитных лент более высокой квалификации;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фильеры, измерение и регулирование толщины основы с помощью контрольно-измерительных приборов;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коллодия в фильеру и контроль за этим процессом;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загрузка смолы в бункер агрегата;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переднего барабана отливочного агрегата по показаниям контрольно-измерительных приборов;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отходов на дробильных машинах;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протирка медной ленты специальными растворами.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отлива магнитных лент на отливочном агрегате;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и регулирование отливочного агрегата.</w:t>
      </w:r>
    </w:p>
    <w:bookmarkEnd w:id="1064"/>
    <w:bookmarkStart w:name="z1071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Аппаратчик-отливщик магнитных лент, 4 разряд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отлива магнитных лент различного назначения на отливочных агрегатах непрерывного действия, плавильных агрегатах под руководством аппаратчика отливщика магнитных лент более высокой квалификации;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технологическим процессом отлива магнитной ленты по показаниям контрольно-измерительных приборов и его регулирование по заданным параметрам;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магнитного лака и регулирование заданной толщины наносимого слоя по показаниям контрольно-измерительных приборов;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прохождением медной ленты и регулирование ее бокового смещения;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лабораторных анализов;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съем рулона с готовой продукцией;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профилактического ухода обслуживаемых агрегатов;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сопроводительного паспорта на готовую продукцию.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Должен знать: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отлива магнитных лент на обслуживаемых агрегатах;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применяемых контрольно-измерительных приборов;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газовоздушных коммуникаций;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режима отлива, узлов отливочного агрегата;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1080"/>
    <w:bookmarkStart w:name="z1087" w:id="1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Аппаратчик-отливщик магнитных лент, 5 разряд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отлива магнитных лент различного назначения на плавильных агрегатах или на автоматизированных экструдерах под руководством аппаратчика-отливщика магнитных лент более высокой квалификации;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головки и фильеры, разогрев зон цилиндра и головки до необходимой температуры;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оборудования, контроль и регулирование процесса отлива магнитных лент при помощи контрольно-измерительных приборов и автоматических систем;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изготавливаемых магнитных лент;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плавильных агрегатов;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журнале.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Должен знать: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отлива магнитных лент на автоматизированных экструдерах;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 и правила эксплуатации механизмов, входящих в плавильный агрегат;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электропитания агрегатов;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толщины основы;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обслуживаемого оборудования.</w:t>
      </w:r>
    </w:p>
    <w:bookmarkEnd w:id="1094"/>
    <w:bookmarkStart w:name="z1101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Аппаратчик-отливщик магнитных лент, 6 разряд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отлива магнитных лент различного назначения на автоматизированных экструдерах, оснащенных изотопными плотномерами;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экструзии, отлива, охлаждения и намотки магнитной ленты в зависимости от видов сырья и требуемого вида выпускаемой продукции;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технологического процесса по показаниям электронных и других контрольно-измерительных приборов;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аппаратчиков-отливщиков магнитных лент более низкой квалификации.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экструзии магнитных лент;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регулирования механизмов на заданные параметры;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синхронность работы отдельных узлов;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расхода используемого сырья, выхода готовой продукции;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управления автоматическими устройствами.</w:t>
      </w:r>
    </w:p>
    <w:bookmarkEnd w:id="1107"/>
    <w:bookmarkStart w:name="z1114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Аппаратчик-поливщик магнитных лент, 4 разряд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полива магнитного лака на пленку на фильерной машине непрерывного действия под руководством аппаратчика-поливщика магнитных лент более высокой квалификации;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размоткой, сушкой и намоткой пленки в фильерной машине, снятие готовой продукции и сдача ее на склад;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для контрольных анализов;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вспомогательного оборудования;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карточки.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всех видов применяемой основы и магнитных лент;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применяемых контрольно-измерительных приборов;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допустимые концентрации газо-воздушной смеси;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остановки вспомогательного оборудования;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воздушных и сырьевых питательных коммуникаций фильерных машин.</w:t>
      </w:r>
    </w:p>
    <w:bookmarkEnd w:id="1120"/>
    <w:bookmarkStart w:name="z1127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Аппаратчик-поливщик магнитных лент, 5 разряд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Характеристика работ: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полива лака на пленку на фильерной машине непрерывного действия или экструзионной машине под руководством аппаратчика-поливщика магнитных лент более высокой квалификации;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поливной головки обслуживаемых машин;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оптимального режима работы поливного агрегата путем регулирования скорости полива, количества подаваемого и отсасываемого воздуха отдельно по каждой зоне подготовки и сушки основы;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регулирование подачи лака и катализатора, температуры подаваемого воздуха, натяжения основы, качества полива на визитажном узле обслуживаемых машин и их наладка;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в технологическом журнале.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Должен знать: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технологическую схему процесса полива магнитного лака на пленку;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принцип работы, правила эксплуатации и наладки обслуживаемых машин;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выпускаемую магнитную ленту.</w:t>
      </w:r>
    </w:p>
    <w:bookmarkEnd w:id="1131"/>
    <w:bookmarkStart w:name="z1138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Аппаратчик-поливщик магнитных лент, 6 разряд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полива магнитного лака на пленку на экструзионной машине или на поливной машине непрерывного действия;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основы к поливу методом очистки в дистиллированной воде посредством ультразвуковых волн с последующим разглаживанием на горячем гладко отполированном металлическом валу;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обслуживаемого оборудования при автоматическом или ручном ведении процесса;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оптимального режима путем регулирования скорости полива в зависимости от соотношения лака и катализатора, толщины наносимого слоя, вязкости магнитного лака и лине-туры растрового вала;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соотношения объемов воздушных потоков подаваемого и отсасываемого воздуха по зонам сушки;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автоматических устройств, обеспечивающих постоянное давление магнитного лака в лакопроводах, передачу магнитного лака после снятия его ракельным ножом, синхронную работу узлов поливной машины;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поливаемой магнитной ленты по внешнему виду, ширине разлива, толщине рабочего слоя, результатам электро-акустических и физико-механических испытаний;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аппаратчиков-поливщиков магнитных лент более низкой квалификации;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документации на готовую продукцию.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полива магнитного лака на поливной машине;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магнитного лака, технологическую схему подготовки его к поливу;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блокировок и сигнализации, обеспечивающие бесперебойную работу поливной машины;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синхронизации всех технологических параметров;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расхода сырья и выхода готовой продукции.</w:t>
      </w:r>
    </w:p>
    <w:bookmarkEnd w:id="1148"/>
    <w:bookmarkStart w:name="z1155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Резчик магнитных лент, 2 разряд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резке магнитных лент на продольно-резательных машинах под руководством резчика магнитных лент более высокой квалификации;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рулонов к продольно-резательным машинам;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магнитной ленты на размоточный узел;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намоточного вала катушками;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укладка катушек с магнитной лентой в специальные металлические лотки и решетки;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магнитных лент на последующую операцию.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обрабатываемых магнитных лент;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отдельных операций по резке магнитных лент;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взаимодействия основных узлов резательной машины.</w:t>
      </w:r>
    </w:p>
    <w:bookmarkEnd w:id="1160"/>
    <w:bookmarkStart w:name="z1167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Резчик магнитных лент, 4 разряд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рулонов магнитных и склеивающих лент на полосы заданных размеров на резательных машинах различных конструкций;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магнитных лент на размоточный узел и пропуск заправочного конца в резательный и приемо-смоточный механизмы;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подклейка ракордов, пуск резательной машины, проверка автоблокировки и автоматики, регулирование режимов резания с пульта управления;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разрезанных лент, удаление или отметка дефектных мест, устранение мелких неисправностей в работе обслуживаемого оборудования;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документации;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резчиками магнитных лент более низкой квалификации.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и технологию отделки магнитных лент;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применяемых контрольно-измерительных приборов;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термогигрометрический режим помещений.</w:t>
      </w:r>
    </w:p>
    <w:bookmarkEnd w:id="1172"/>
    <w:bookmarkStart w:name="z1179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Перфораторщик магнитных лент, 2 разряд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технологического процесса перфорирования магнитных лент на специальных машинах под руководством перфораторщика магнитных лент более высокой квалификации;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в роликах заправочных концов на компостере;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роликов-катушек к перфорационным машинам и передача их на последующую стадию отделки магнитных лент;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сборников перфорационных машин от перфорационной высечки;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отгрузка отходов;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перфорационных машин и съем с них отперфорированных роликов.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перфорирования лент;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свойства магнитных лент.</w:t>
      </w:r>
    </w:p>
    <w:bookmarkEnd w:id="1183"/>
    <w:bookmarkStart w:name="z1190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Перфораторщик магнитных лент, 3 разряд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перфорирования магнитных лент на перфорационных машинах;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перфорационных машин и средств автоматики;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ролика-катушки магнитной ленты на разматывающий узел и пропуск перфорируемой ленты через систему валиков и пробивной механизм на смоточный узел;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пробивного инструмента и натяжением перфорируемой ленты;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симметрии перфорации;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перфорирования и отбор образцов для лабораторных испытаний;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укладка в коробку отперфорированного ролика-катушки;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сопроводительных этикеток и производственного журнала;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перфораторщиками магнитных лент более низкой квалификации;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перфорационных машин.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ассортимента перфорируемых лент;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перфорационной машины;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гигрометрический и светотехнический режимы в рабочем помещении.</w:t>
      </w:r>
    </w:p>
    <w:bookmarkEnd w:id="1199"/>
    <w:bookmarkStart w:name="z1206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Аппаратчик жироочистки, 3 разряд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предварительного отстаивания и очистки технического жира под руководством аппаратчика жироочистки более высокой квалификации; 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мисцелл из отделения экстракции, пуск и остановка насосов, подготовка обслуживаемого оборудования и коммуникаций, чистка и подготовка тары и автоцистерн для закачивания очищенного технического жира, выгрузка шлама.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жироочистки;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технического жира и растворителей;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меры предосторожности при работе с ядовитыми растворителями и кислотой;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оборудования.</w:t>
      </w:r>
    </w:p>
    <w:bookmarkEnd w:id="1208"/>
    <w:bookmarkStart w:name="z1215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Аппаратчик жироочистки, 4 разряд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очистки технического жира методом упаривания и осаждения;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отстаивание и удаление загрязненных вод через жироловушку, удаление белковых веществ с посторонними примесями после повторного отстаивания;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режима, отбор проб на степень чистоты жира, определение сортности товарного технического жира;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журнала, учет готового продукта;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жироочистки более низкой квалификации.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жироочистки;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технического жира и растворителей;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меры предосторожности при работе с ядовитыми растворителями и кислотой;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оборудования.</w:t>
      </w:r>
    </w:p>
    <w:bookmarkEnd w:id="1220"/>
    <w:bookmarkStart w:name="z1227" w:id="1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Монтажник фотокомплекта "Момент", 3 разряд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позитивных и негативных катушек фотокомплекта;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на вырубных станках и прессах позитивных, прокладочных, негативных и других лент и клейких фиксаторных стрелок; 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полуфабрикатов, отбор проб для лабораторных испытаний, окончательная маркировка комплекта.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Должен знать: 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механические свойства негативных и позитивных лент фотокомплекта; 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полуфабрикаты и готовую фотопродукцию.</w:t>
      </w:r>
    </w:p>
    <w:bookmarkEnd w:id="1228"/>
    <w:bookmarkStart w:name="z1235" w:id="1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Монтажник фотокомплекта "Момент", 4 разряд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катушек с негативным и позитивным материалом фотокомплекта "Момент";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визитаж светочувствительного материала и фигурная обрезка заправочных концов;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на катушку светочувствительных негативных и позитивных лент с проверкой соответствия насечки кадров и просечки окон в позитивной ленте и прокладочной бумаге;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позитивной фотобумаги с прокладочной бумагой специальным пресс-утюгом;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позитивной ленты с капсулой, наполненной проявляющей пастой;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подклейка к позитивной ленте ракорда негативной ленты;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высечки и монтажа;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монтажниками фотокомплекта "Момент" более низкой квалификации.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механические свойства негативного и позитивного материалов фотокомплекта "Момент";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полуфабрикаты и готовую фотопродукцию;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1242"/>
    <w:bookmarkStart w:name="z1249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Контролер пленки, растворов и фильмовых материалов, 2 разряд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качества серийного позитива;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анализов рабочих растворов;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нарядов на печать и исправление дефектных фонограмм и фильмокопий;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 сенситограмм на сенситометре, промер их на денситометре;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замеров освещенности экранов и печатных окон копировальных аппаратов.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технологии производства и обработки пленки;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обращения с пленкой.</w:t>
      </w:r>
    </w:p>
    <w:bookmarkEnd w:id="1252"/>
    <w:bookmarkStart w:name="z1259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Контролер пленки, растворов и фильмовых материалов, 3 разряд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технического, фотографического качества фильмокопий с фонограммами;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звучания, синхронности, плотности фонограммы, цветных фильмокопий после реставрации;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сенситометрический контроль готовой продукции;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 рабочих растворов.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Должен знать: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и обработки черно-белых и цветных пленок, фильмокопий;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демонстрации кинофильмов;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технические условия, сенситометрические характеристики на готовую продукцию.</w:t>
      </w:r>
    </w:p>
    <w:bookmarkEnd w:id="1262"/>
    <w:bookmarkStart w:name="z1269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Контролер пленки, растворов и фильмовых материалов, 4 разряд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Характеристика работ: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и фотографического качества черно-белых фильмовых материалов, промежуточных позитивов, контратипов, контрольных копий, негативов фонограмм, пленок для гидротипии, промежуточных фильмовых материалов после реставрации, черно-белых фильмокопий, предназначенных на экспорт;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матриц и бланк-фильма к гидротипному переносу, контроль этого процесса;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частей кинофильма после реставрации и проверка на экране;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режима обработки для цветной и черно-белой пленки;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 поступающих химикатов, определение содержания серебра в фиксажных и промывных водах.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Должен знать: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контратипирования; 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записи и воспроизведения звука;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обрабатывающих растворов, сенситомеров;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химии;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приборов.</w:t>
      </w:r>
    </w:p>
    <w:bookmarkEnd w:id="1275"/>
    <w:bookmarkStart w:name="z1282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Контролер пленки, растворов и фильмовых материалов, 5 разряд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и фотографического качества цветных фильмовых материалов, промежуточных позитивов, контратипов, контрольных копий, текущего 35-миллиметрового негатива и позитива, качества звучания, синхронности, плотности оптических и уровня магнитных фонограмм;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цветных фильмокопий, предназначенных на экспорт, широкоформатных фильмокопий и 35-миллиметровых фильмокопий при повышенной скорости кинопроекции;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сенситометрических показателей и геометрических параметров фильмовых материалов; 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состояния всех видов фильмовых материалов в процессе использования и после реставрации;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и проверка на экране эталонной или опытной копии фильма;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пленки и качества перфорации;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подклеивание защитных концов;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документации;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дефектных мест;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кинофильмов из исправленных частей и проверка их на экране.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исходных фильмовых материалов; 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 техники кинопроекции; 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кинопроизводства.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Требуется техническое и профессиональное (среднее специальное и профессиональное) образование.</w:t>
      </w:r>
    </w:p>
    <w:bookmarkEnd w:id="1292"/>
    <w:bookmarkStart w:name="z1299" w:id="1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Контролер пленки, растворов и фильмовых материалов, 6 разряд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и фотографического качества комплекта фильмовых материалов по кинофильмам текущего 70-миллиметрового негатива и позитива, изображения всех форматов, эталонной копии, оригинала магнитной фонограммы, магнитной фонограммы "шумы и музыка", промежуточного позитива, контратипа, контрольной копии;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сенситометрический контроль и составление заключений о качестве комплекта; 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апробация комплекта фильмовых материалов кинофильмов производства прошлых лет и зарубежного производства, технически изношенных негативов после реставрации;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проведения дополнительной дозированной засветки негативных материалов;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заключения о качестве светочувствительных материалов, поступающих с фабрик, производящих пленку;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документации.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негативного и промежуточного материалов;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фотографии, сенситометрии, процесса копирования фильмокопий.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Требуется техническое и профессиональное (среднее специальное и профессиональное) образование.</w:t>
      </w:r>
    </w:p>
    <w:bookmarkEnd w:id="1304"/>
    <w:bookmarkStart w:name="z1311" w:id="1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Аппаратчик производства синтетических красителей, 2 разряд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операций технологического процесса синтеза полуфабрикатов для производства синтетических красителей;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мойка и сборка обслуживаемых аппаратов;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подноска, распаковка сырья;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 промывание твердых веществ;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готовых навесок;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аппараты и выгрузка готового продукта под руководством аппаратчика производства синтетических красителей более высокой квалификации;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 для готового продукта, расфасовка его и упаковка.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растворов, измельчения твердых веществ;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разборки и сборки обслуживаемых аппаратов и требования, предъявляемые к их чистке.</w:t>
      </w:r>
    </w:p>
    <w:bookmarkEnd w:id="1316"/>
    <w:bookmarkStart w:name="z1323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Аппаратчик производства синтетических красителей, 3 разряд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синтеза полуфабрикатов для производства синтетических красителей под руководством аппаратчика производства синтетических красителей более высокой квалификации;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растворов, дозировка сырья, не требующего большой точности взвешивания и отмеривания;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растворов в аппарат;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синтеза на отдельном аппарате с помощью контрольно-измерительных приборов;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анализов;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вспомогательного оборудования.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синтеза полуфабрикатов;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 кислот и щелочей, нитрата натрия и другие, измельчения твердых, едких и вредных веществ, переноса, загрузки и выгрузки легковоспламеняющихся веществ;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используемого сырья, полуфабрикатов;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контрольно-измерительных приборов и правила управления технологическим процессом с их применением.</w:t>
      </w:r>
    </w:p>
    <w:bookmarkEnd w:id="1329"/>
    <w:bookmarkStart w:name="z1336" w:id="1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Аппаратчик производства синтетических красителей, 4 разряд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синтеза полуфабрикатов для производства синтетических красителей в соответствии с рабочей инструкцией;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загрузкой сырья и полуфабрикатов;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восстановления, окисления, нитрования, диазотирования, конденсации и очистки;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по показаниям контрольно-измерительных приборов.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Должен знать: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полуфабрикатов для синтетических красителей;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применяемой аппаратуры.</w:t>
      </w:r>
    </w:p>
    <w:bookmarkEnd w:id="1338"/>
    <w:bookmarkStart w:name="z1345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Аппаратчик производства синтетических красителей, 5 разряд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синтеза органических красителей (сенсибилизаторов) из синтезированных полупродуктов в соответствии с технологическим регламентом и рабочей инструкцией;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полуфабрикатов при помощи вакуумной перегонки;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производства красителей с помощью контрольно-измерительных приборов и по результатам анализов;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производства и проведения анализов;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готового продукта;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полуфабрикатов и ведение записей в учетных технологических картах;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расхода сырья и выхода готовой продукции.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органических полупродуктов и красителей;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применяемой аппаратуры;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аппаратов и применяемых контрольно-измерительных приборов;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технические свойства, стандарты и технические условия на используемое сырье, полуфабрикаты и красители;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сырью.</w:t>
      </w:r>
    </w:p>
    <w:bookmarkEnd w:id="1353"/>
    <w:bookmarkStart w:name="z1360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Аппаратчик производства синтетических красителей, 6 разряд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синтеза органических красителей (сенсибилизаторов) и контроль за процессом синтеза полупродуктов для них в соответствии с технологическим регламентом и рабочей инструкцией;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времени загрузки обслуживаемого оборудования в зависимости от количества исходных компонентов и хода реакции;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в процессе работы регламентируемых параметров: температуры, давления, вакуума, а также химического процесса образования органических продуктов;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 производства синтетических красителей более низкой квалификации;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 показателей технологического процесса по каждому синтезу красителя.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органических полупродуктов и красителей;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свойства, стандарты и технические условия на используемое сырье, полуфабрикаты и красители.</w:t>
      </w:r>
    </w:p>
    <w:bookmarkEnd w:id="1364"/>
    <w:bookmarkStart w:name="z1371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Автоматчик вязальных автоматов, 3 разряд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Характеристика работ: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на вязальных автоматах концов белковой оболочки под руководством автоматчика вязальных автоматов более высокой квалификации;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увлажняющего раствора и смачивание концов белковой оболочки;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вязального автомата оболочкой и шпагатом;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 в тару и передача на упаковку;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подналадка, чистка и смазка вязальных автоматов.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Должен знать: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подналадки вязальных автоматов;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белковой оболочке, вспомогательным материалам, а также к качеству вязки концов оболочки.</w:t>
      </w:r>
    </w:p>
    <w:bookmarkEnd w:id="1374"/>
    <w:bookmarkStart w:name="z1381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Автоматчик вязальных автоматов, 4 разряд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концов белковой оболочки на вязальных автоматах;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обеспечение бесперебойной, синхронной работы захватывающего гофрирующего вяжущего и пакетирующего устройства вязального автомата;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вязки и контроль прочности завязывания узла на специальном приспособлении;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вязальных автоматов, при необходимости - переключение автомата на полуавтоматический режим работы;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журнале.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белковую оболочку и вспомогательные материалы;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способы наладки вязальных автоматов;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вязки концов белковой оболочки.</w:t>
      </w:r>
    </w:p>
    <w:bookmarkEnd w:id="1385"/>
    <w:bookmarkStart w:name="z1392" w:id="1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Штамповщик корректирующих светофильтров, 2 разряд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целлулоидных корректирующих светофильтров на специальном визитажно-высечном станке;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высекального устройства станка; 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пакетов, роликов пленки для визитажа и штамповки;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перемотка и проверка качества ленты окрашенного ролика на специальном визитажном столе и отбраковка дефектных участков; 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плотности начала и конца ролика на денситометре; 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маркировочного приспособления на визитажно-высечной станок, заправка ролика и пуск станка;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высечки и правильностью нанесения маркировочных обозначений на светофильтры; 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контроль работы счетного механизма; 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укладка светофильтров в конверты; 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готовой продукции, подготовка контрольных образцов; 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отходов и брака.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печати на цветных позитивных пленках;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светофильтров; 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узлов штампа, приемы штамповки.</w:t>
      </w:r>
    </w:p>
    <w:bookmarkEnd w:id="1402"/>
    <w:bookmarkStart w:name="z1409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Установщик цвета и света, 3 разряд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Характеристика работ: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цвето-светового паспорта для всех видов печати по записям установщика цвета и света более высокой квалификации; 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кассы светофильтрами; 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корректирующих светофильтров и изношенных цветовых паспортов; 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рабочего цвето-светового паспорта письменному.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Должен знать: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корректирующих светофильтров; 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цвето-световых паспортов;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применяемого для изготовления цвето-световых паспортов;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фильмокопии, технологические регламенты на их производство.</w:t>
      </w:r>
    </w:p>
    <w:bookmarkEnd w:id="1413"/>
    <w:bookmarkStart w:name="z1420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Установщик цвета и света, 4 разряд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режимов печати и обработки черно-белых и цветных фильмокопий с контратипов, черно-белых контратипов, промежуточных позитивов, контрольных копий с контратипа и негатива фонограмм при помощи визуальных проб и специальных аппаратов и приспособлений.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черно-белых фильмовых материалов; 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сенситометрии;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приборами;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фильмокопии.</w:t>
      </w:r>
    </w:p>
    <w:bookmarkEnd w:id="1421"/>
    <w:bookmarkStart w:name="z1428" w:id="1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Установщик цвета и света, 5 разряд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режимов печати и обработки текущих 16 и 35-миллиметровых негативов, черно-белых и цветных фильмокопий с негатива, цветных контратипов и промежуточных позитивов;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света на черно-белый промежуточный позитив для печати с него контратипа; 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осевых печатных фильтров по эталону для массовой печати.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цветных фильмовых материалов; 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цветных многослойных кинопленках и цветной сенситометрии; 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цветоведения;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копировальных аппаратов и проявочных машин; 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дефекты, возникающие при печати исходных фильмовых материалов и их длительном хранении;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хранения фильмовых материалов.</w:t>
      </w:r>
    </w:p>
    <w:bookmarkEnd w:id="1433"/>
    <w:bookmarkStart w:name="z1440" w:id="1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Установщик цвета и света, 6 разряд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Характеристика работ: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режимов печати и обработки текущих 70- миллиметровых негативов, эталонных (контрольных) копий, фильмокопий, предназначенных на экспорт; 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света на негативы, в том числе на окрашенные (вирированные), при печати черно-белых фильмокопий и промежуточных позитивов;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пересчет цветосветовых паспортов для всех видов печати; 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контрольный просмотр на экране пробных роликов, копий комплекта исходных материалов с негатива, эталонных (контрольных) копий; 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цвето- и свето-установки с применением периферийных устройств и машинограмм.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Должен знать: 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цветных пленок;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строение и особенности различных типов цветных пленок; 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печати и обработки фильмокопий на многослойных пленках и методом гидротипии; 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приборов;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градационных характеристик фотографического слоя в процессе длительного хранения.</w:t>
      </w:r>
    </w:p>
    <w:bookmarkEnd w:id="1446"/>
    <w:bookmarkStart w:name="z1453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Установщик цвета и света, 7 разряд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осевых форфильтров для печати черно-белых и цветных текущих позитивов;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цвета на цвето-анализаторе "COLORMASTER 2000" фирмы "FILMLAB" или аналогичных аппаратах других фирм; 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аддитивного цветового паспорта на аппарате "FACIT" или аналогичных с "RGB"- и "FCC"-кодами; 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обработки позитива при помощи шкал "LAD" в соответствии с требованиями фирм-производителей кинопленок; 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режимов печати пробных копий, копий комплекта исходных материалов, эталонных, фестивальных и экспортных копий кинофильмов с негатива;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всех видов фильмокопий на экране.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цветных кино- и фотопленок, особенности их строения; 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компьютера и операционной системы "MS-DOS", программного обеспечения цвето-анализатора; 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сквозного контроля качества фильмовых материалов при помощи шкал "LAD"; 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печати и обработки различных видов пленок.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Требуется техническое и профессиональное (среднее специальное и профессиональное) образование.</w:t>
      </w:r>
    </w:p>
    <w:bookmarkEnd w:id="1460"/>
    <w:bookmarkStart w:name="z1467" w:id="1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Установщик цвета и света, 8 разряд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при помощи шкал "LAD" режимов печати дубль-позитивов и контратипов кинофильмов на импортных кинопленках, обрабатываемых по процессу "ECN-2";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перепрограммирование цвето-анализатора на новые виды негативных и позитивных кинопленок, а также на новые типы кинопленок; 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аддитивных "RGB" и "FCC" цветовых паспортов при пере-монтаже исходного негатива кинофильма; 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фонов под титры и внутрикадровых фонов; 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рабочего позитива под печать затемнений на дубль-позитивной и дубль-негативной кинопленках.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Должен знать: 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цветных кино- и фотопленок, процессы печати и обработки кинопленок; 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компьютера и операционной системы "MS-DOS";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внесения необходимых программных изменений в периферийные устройства цвето-анализатора; 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цвето-ведение и основы сенситометрии;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промежуточным позитивам, контратипам и эталонным фильмокопиям.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Требуется техническое и профессиональное (среднее специальное и профессиональное) образование.</w:t>
      </w:r>
    </w:p>
    <w:bookmarkEnd w:id="1474"/>
    <w:bookmarkStart w:name="z1481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Аппаратчик приготовления ферментного препарата, 3 разряд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и стерилизации питательных сред для выращивания культуры бактерий под руководством аппаратчика приготовления ферментного препарата более высокой квалификации;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компонентов питательных сред и приготовление растворов;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питательной среды при высокой температуре и под давлением в автоклавах и ферментаторах;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питательной среды, стерилизация посуды и аппаратов, дезинфекция помещения;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вспомогательного оборудования: вентиляторов, фильтров, компрессоров, сепараторов и насосов.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ферментного препарата;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оборудования, применяемых контрольно-измерительных приборов и коммуникаций.</w:t>
      </w:r>
    </w:p>
    <w:bookmarkEnd w:id="1484"/>
    <w:bookmarkStart w:name="z1491" w:id="1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Аппаратчик приготовления ферментного препарата, 4 разряд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Характеристика работ: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посева и выращивания культуры бактерий для смыва эмульсионного слоя с триацетатных кинофотопленок;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компонентов питательных сред посевного материала в зависимости от его активности;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дозировка, загрузка и стерилизация питательных сред в автоклаве и ферментаторах;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биомассы на питательную среду в аппаратах;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ферментации и перемешивания, температуры питательной среды в термостате, количества сжатого воздуха, пропускаемого через ферментатор;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питательной среды и получаемого ферментного раствора при помощи контрольно-измерительных приборов и по результатам физико-химических анализов;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физико-химических анализов (определение активности раствора, "рН" среды раствора, чистоты культуры бактерий и иные);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 журнале показаний ведения технологического процесса;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приготовления ферментного препарата более низкой квалификации.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Должен знать: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ферментного препарата;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биохимические основы и сущность технологического процесса производства ферментного препарата;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используемого сырья и готовой продукции;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ферментатора и применяемых контрольно- измерительных приборов.</w:t>
      </w:r>
    </w:p>
    <w:bookmarkEnd w:id="1500"/>
    <w:bookmarkStart w:name="z1507" w:id="1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Комплектовщик фильмокопий, 2 разряд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роликов черно-белых и цветных фильмокопий по частям и названиям фильмов с использованием метода субъективной оценки плотности, цветового тона и контраста изображения; 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сопроводительного паспорта частям фильмокопий;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подклейка защитных ракордов;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скрепок, склейка фильмокопий на специальном оборудовании;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роликов в металлические коробки и оформление этикеток;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отдельных роликов в рулоны большой емкости;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укладке готовых роликов - проверка наличия и качества ракордов;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скомплектованных фильмокопий.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пленкой и проведения склеек фильмокопий и подклейки ракордов;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при комплектовании фильмокопий по цвету и плотности изображения;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 фильмокопий, способы объединения роликов в рулоны больших размеров;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фильмокопии.</w:t>
      </w:r>
    </w:p>
    <w:bookmarkEnd w:id="1515"/>
    <w:bookmarkStart w:name="z1522" w:id="1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Комплектовщик фильмокопий, 3 разряд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фильмокопий по названиям фильмов, форматам с использованием метода субъективной оценки плотности, цветового тона и контраста изображения;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необходимого количества фильмокопий по соответствующим адресам;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сопроводительных этикеток записям на ракорде части фильмокопий;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компостера и других отметок контрольных служб;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ежедневного поступления фильмокопий согласно графику;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готовых фильмокопий с оформлением приемо-сдаточных документов.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Должен знать: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комплектования фильмокопий;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подбора однородных частей в фильмокопии по промерам плотностей и окраске контрольного клина;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нормы хранения готовых фильмокопий;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приборами.</w:t>
      </w:r>
    </w:p>
    <w:bookmarkEnd w:id="1528"/>
    <w:bookmarkStart w:name="z1535" w:id="1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Комплектовщик фильмокопий, 4 разряд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работ: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фильмокопий по названиям фильмов, форматам по данным измерений на полуавтоматических денситометрах;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машинно-грамм плотностей контрольных шкал, полученных от электронно-вычислительных машин и электронно-вычислительных комплексов; 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фильмокопий по данным расшифровки;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частей фильмокопий в соответствии с данными измерений плотностей фонограмм;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оформление фильмокопий, предназначенных на экспорт, для проведения фестивалей и авторских премьер.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Должен знать: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машинно-грамм и их расшифровку; 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 к технической документации на комплекты фильмокопий, предназначенных на экспорт.</w:t>
      </w:r>
    </w:p>
    <w:bookmarkEnd w:id="1538"/>
    <w:bookmarkStart w:name="z1545" w:id="1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Копировщик фильмовых материалов, 3 разряд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Характеристика работ: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массовая печать с контратипа черно-белых фильмокопий на кинокопировальных аппаратах при различных экспозиционных условиях и печать переделок;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массовое и однородное оптическое или электрическое копирование фонограмм на 32 и 35-миллиметровые негативы и фильмокопии под руководством копировщика фильмовых материалов более высокой квалификации на отлаженной аппаратуре и при установленном режиме копирования;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поддержание стабильного режима печати;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освещенности печатных окон;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печати, состоянием исходного материала и позитивной пленки в процессе печати, состоянием транспортирующего средства.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Должен знать: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химико-фотографического процесса обработки черно-белых кинопленок;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звукозаписи и звуковоспроизведения;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исходными материалами для печати, магнитными лентами и фильмокопиями;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эксплуатации кинокопировальных аппаратов.</w:t>
      </w:r>
    </w:p>
    <w:bookmarkEnd w:id="1550"/>
    <w:bookmarkStart w:name="z1557" w:id="1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Копировщик фильмовых материалов, 4 разряд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массовая печать с контратипа цветных фильмокопий на кинокопировальных аппаратах разных типов и печать фильмокопий на экспорт;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текущего 16 и 35-миллиметрового негатива;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оптическое копирование фонограмм на 32 и 35-миллиметровые негативы на специальных аппаратах;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паспорта и фор-фильтра для автоматического регулирования цветового режима на каждую испытываемую ось пленки;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записи и настройка всего комплекта звукозаписывающей аппаратуры;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копирование с магнитной фонограммы на фильмокопии с магнитными дорожками на специальных аппаратах, копирование стереофонической, многодорожечной магнитной фонограммы.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Должен знать: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химико-фотографического процесса обработки различных типов пленки;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эксплуатации кинокопировальных аппаратов;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звукозаписи и звуковоспроизведения;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аппаратуры, входящей в комплект копирования магнитных и оптических фонограмм.</w:t>
      </w:r>
    </w:p>
    <w:bookmarkEnd w:id="1563"/>
    <w:bookmarkStart w:name="z1570" w:id="1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Копировщик фильмовых материалов, 5 разряд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с негативов черно-белых и цветных исходных фильмовых материалов, контратипов с дезанамор-фильмовых промежуточных позитивов, фильмокопий с широкоэкранных, широкоформатных негативов на кинокопировальных аппаратах различных систем;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фильмокопий и контратипов с субтитрами, цветных малотиражных и разовых фильмокопий, текущего 70-миллиметрового негатива;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контрольных и аттестационных фильмов, запись проб;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установка режима перезаписи фонограмм;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звукозаписывающих аппаратов;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со студийных исходных материалов 32 и 35-миллиметровых оптических фонограмм и 35-миллиметровых магнитных;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сравнение качества скопированной фонограммы фильмокопий с магнитным оригиналом при помощи слухового контроля и по приборам;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искажения звука при копировании;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профилактического ремонта оборудования.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свето- и цвето-установки;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фотографические и геометрические характеристики пленок;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и технологический способы записи оптических и магнитных фонограмм;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 обработки пленки и полива магнитных дорожек;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различных моделей кинокопировальных аппаратов;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узлов звукозаписывающих аппаратов;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причины возникновения искажения звука при копировании.</w:t>
      </w:r>
    </w:p>
    <w:bookmarkEnd w:id="1582"/>
    <w:bookmarkStart w:name="z1589" w:id="1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Копировщик фильмовых материалов, 6 разряд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 оптическая печать промежуточных позитивов и контратипов, в том числе выкопировка широкоэкранных и обычных вариантов из широкоформатных фильмов на аппаратах оптической печати различных конструкций;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массовая печать фильмокопий с негативов;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контрольных и аттестационных фильмов, исходных материалов с субтитрами и синхронными паспортами;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кинокопировальных аппаратах с иммерсией;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дополнительной дозированной засветке негативных кинопленок;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кинокопировальных аппаратов и регулирование их работы в процессе вы-копировки.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оптической выкопировки кинопленки;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выбора последовательности обработки;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печати;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проверки на точность кинокопировальных аппаратов различных систем.</w:t>
      </w:r>
    </w:p>
    <w:bookmarkEnd w:id="1595"/>
    <w:bookmarkStart w:name="z1602" w:id="1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Копировщик фильмовых материалов, 7 разряд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 оптическая печать на кинокопировальных аппаратах аддитивной печати черно-белых и цветных исходных фильмовых материалов, промежуточных позитивов с негативов и контратипов с применением цветовых паспортов с "RYB" - кодом при не актиничном освещении и в темноте;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затемнений и засветлений, исходных материалов с субтитрами;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кинокопировальных аппаратов и регулирование их работы в процессе печати и выкопировки.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Должен знать: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кинокопировальных аппаратов различных систем;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цвето-установки, процессы печати и обработки кинопленок различных видов;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вида пленки по внешнему виду и маркировке;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проверки на точность кинокопировальных аппаратов.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Требуется техническое и профессиональное (среднее специальное и профессиональное) образование.</w:t>
      </w:r>
    </w:p>
    <w:bookmarkEnd w:id="1606"/>
    <w:bookmarkStart w:name="z1613" w:id="1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Копировщик фильмовых материалов, 8 разряд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Характеристика работ: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 оптическая печать на кинокопировальных аппаратах аддитивной печати, снабженных ретрофитным блоком и электронными световыми клапанами, с применением цветовых паспортов с "RYB" и "ZCC" - кодами при не актиничном освещении и в темноте;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оптическая печать негативов фонограмм на аппаратах оптической записи звука с применением системы "Dolby Herro".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Должен знать: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кинокопировальных аппаратов и аппаратов оптической записи звука;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цвето-установки;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записи оптических и магнитных фонограмм;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печати различных видов кинопленки.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Требуется техническое и профессиональное (среднее специальное и профессиональное) образование.</w:t>
      </w:r>
    </w:p>
    <w:bookmarkEnd w:id="1616"/>
    <w:bookmarkStart w:name="z1623" w:id="1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Реставратор фильмовых материалов, 2 разряд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фильмокопий, исправление склеек, ручная чистка от различных загрязнений; 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фотослоя фильмокопий на реставрационной машине под руководством реставратора фильмовых материалов более высокой квалификации;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реставрационной машины кинопленкой в соответствии с установленной технологией; 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 и рабочих журналов.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Должен знать: 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свойства основы кинопленок; 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клея, применяемого для различных типов основы; 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применяемого клея и правила его хранения; 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психрометра; 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концентрацию, свойства и назначение растворов, применяемых при реставрации фильмовых материалов; 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сопроводительной документации.</w:t>
      </w:r>
    </w:p>
    <w:bookmarkEnd w:id="1629"/>
    <w:bookmarkStart w:name="z1636" w:id="1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Реставратор фильмовых материалов, 3 разряд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черно-белых и цветных фильмокопий в соответствии с установленным режимом и нанесение защитных покрытий на реставрационных машинах; 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реставрационной машины кинопленкой;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прохождением фильмокопий в реставрационной машине;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черно-белых фильмокопий к реставрации фотослоя и его реставрация; 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исходных фильмовых материалов, восстановление перфорационной дорожки, профилактический осмотр используемого оборудования.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реставрационного дела; 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кинопленок и их свойства; 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реставрации фильмокопий; 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реставрационных машин;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растворов, применяемых при реставрации; 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перемотки и склеивания кинопленки;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сушки фильмовых материалов и обращения с ними; 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нормативно-техническую документацию.</w:t>
      </w:r>
    </w:p>
    <w:bookmarkEnd w:id="1645"/>
    <w:bookmarkStart w:name="z1652" w:id="1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Реставратор фильмовых материалов, 4 разряд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фотослоя черно-белых фильмокопий, хранящихся на правах оригиналов, цветных фильмокопий, контратипов, промежуточных позитивов и негативов фонограмм в соответствии с установленным режимом обработки на реставрационных машинах; 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реставрации фотослоя, основы и реставрация основы черно-белых контратипов, промежуточных позитивов и фонограмм; 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режимов реставрационной обработки для черно-белых фильмокопий, хранящихся на правах оригиналов; 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наличия защитных покрытий на фильмокопиях, поступающих от зарубежных кинофирм: восковых, эфироцеллюлозных, казеиновых и иных; 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и сложный ремонт исходных материалов, ремонт дефектных перфораций, переделка грубых покоробленных накладок, ручная чистка масла, пленки, налетов; 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фильмокопий, контратипов, промежуточных позитивов на ультразвуковой машине.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черно-белой и цветной пленки, реставрации фотослоя контратипов, промежуточных позитивов, фонограмм и нанесения защитных покрытий на них; 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реставрации основы черно-белых контратипов, промежуточных позитивов и фонограмм; 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матировочной машины, правила ее эксплуатации;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дефекты, возникающие в фильмовых материалах в процессе эксплуатации и реставрации; 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гидротипной печати; 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фильмокопий по способу формирования цветного изображения (гидротипные, многослойные, вирированные).</w:t>
      </w:r>
    </w:p>
    <w:bookmarkEnd w:id="1660"/>
    <w:bookmarkStart w:name="z1667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Реставратор фильмовых материалов, 5 разряд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Характеристика работ: 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фотослоя черно-белых и цветных негативов изображения и нанесение защитных покрытий на них; 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консервационно-реставрационная и антисептическая обработка негативов на реставрационных машинах; 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черно-белых и цветных негативов изображения к реставрации, ручная полировка; 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реставрации и реставрация основы черно-белых и цветных негативов изображения, цветных контратипов и промежуточных позитивов;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поверхности фильмового материала, соблюдением последовательности технологических операций и режимов, концентрацией растворов; 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деформации основы; 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сложного ремонта негативного материала;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негативов изображения на ультразвуковой машине, антистатическая обработка их; 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и вида лаковых покрытий основы и фотослоя;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методов, рецептуры и режимов реставрации фотослоя и основы всех видов фильмовых материалов.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Должен знать: 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реставрации основы фильмовых материалов и фотослоя негативов изображения, консервационно-реставрационной и антисептической обработки негативов; 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автоматических систем регулирования температуры и влажности режима сушки; 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растворов для обработки основы различных видов пленок;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сушки негативов, состоящих из смешанных сортов основы;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ручной полировки фотослоя негативов; 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технические условия на применяемые фильмовые материалы; 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основных узлов ультразвуковой машины.</w:t>
      </w:r>
    </w:p>
    <w:bookmarkEnd w:id="1680"/>
    <w:bookmarkStart w:name="z1687" w:id="1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Реставратор фильмовых материалов, 6 разряд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работ по реставрации уникальных киноматериалов отечественного и зарубежного производства, исходных фильмовых материалов, имеющих художественную и историческую ценность;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методов, рецептуры и режимов реставрационной обработки фильмовых материалов;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поражения эмульсии плесенью, гидролизом и наличия отслаиваний.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Должен знать: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реставрации уникальных киноматериалов;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принцип действия реставрационных машин; 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свойства растворов, применяемых для обработки различных видов пленок; 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причины возникновения и методы устранения дефектов, появившихся в процессе хранения, обработки и эксплуатации кинопленок.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Требуется техническое и профессиональное (среднее специальное и профессиональное) образование.</w:t>
      </w:r>
    </w:p>
    <w:bookmarkEnd w:id="1691"/>
    <w:bookmarkStart w:name="z1698" w:id="1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Реставратор фильмовых материалов, 7 разряд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видов работ по реставрации исходных фильмовых материалов повышенной хрупкости, пониженной механической прочности, имеющих механические повреждения, заплаты, усадку по шагу перфорации свыше 1 процента; 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фундисидная обработка негативов, пораженных плесенью;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консервационно-реставрационная обработка фильмовых материалов, подлежащих длительному хранению;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методов, рецептуры и режимов реставрации всех видов фильмовых материалов.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дефектов, причины их возникновения и методы устранения;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реставрации исходных фильмовых материалов;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консервационно-реставрационной обработки;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растворов для обработки всех видов фильмовых материалов.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Требуется техническое и профессиональное (среднее специальное и профессиональное) образование.</w:t>
      </w:r>
    </w:p>
    <w:bookmarkEnd w:id="1703"/>
    <w:bookmarkStart w:name="z1710" w:id="1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Аппаратчик-подслойщик фотостекла, 3 разряд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поштучная укладка фотостекла различных размеров и конфигурации на транспортер или рольганг периодического действия в соответствии с регламентом и рабочей инструкцией;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транспортера;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мойка основного и вспомогательного оборудования;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светотехнического режима для различных сортов фотопластинок.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Должен знать: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фотостекло и фотопластинки;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взаимодействия узлов поливной машины;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светотехнический режим для различных сортов фотопластинок.</w:t>
      </w:r>
    </w:p>
    <w:bookmarkEnd w:id="1713"/>
    <w:bookmarkStart w:name="z1720" w:id="1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Аппаратчик-подслойщик фотостекла, 4 разряд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однослойного и многослойного подслоирования фото-стекла на подслойной машине периодического действия и химической обработки на автоматизированной линии;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рабочих растворов необходимой концентрации для химической обработки фото-стекла;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работы водяных ножей и ножей обработки стекла;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автоматом подачи стекла на линию обработки;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и воздушного процесса сушки подслоированного стекла в зависимости от скорости движения транспортера;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ванночек для нанесения слоев;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испытания качества подслоя специальным раствором;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подслоирования фото-стекла в зависимости от величины давления пара, воды и количества рабочих растворов;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концентрации подкисленного раствора в зависимости от загрязненности и качества фотостекла;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остановка, контроль за работой подслойных машин и вспомогательного оборудования;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аппаратчиками-подслойщиками фото-стекла более низкой квалификации при ведении процесса подслоирования на подслойной машине периодического действия.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Должен знать: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однослойного и многослойного подслоирования фотостекла;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процесс подслоирования фотостекла;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применяемого сырья;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технологического процесса;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оборудования.</w:t>
      </w:r>
    </w:p>
    <w:bookmarkEnd w:id="1732"/>
    <w:bookmarkStart w:name="z1739" w:id="1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Аппаратчик-подслойщик фотостекла, 5 разряд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специальной химической обработки фотостекла и нанесения подслоя и противоореольного слоя на автоматической линии с электронным управлением для создания условий адгезии и чистоты наносимых слоев на фото-стекло;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процесса обработки фото-стекла с помощью ультразвуковых генераторов;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промывкой фото-стекла водой и химическими растворами;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ультразвуковых вибраторов, форсунок для химической обработки, узлов механической очистки;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многослойного подслоирования фото-стекла специального назначения;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подслоирования в зависимости от наличия рабочих растворов;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подслойных машин и качества подслоирования;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технологического журнала;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аппаратчиками-подслойщиками фото-стекла более низкой квалификации.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Должен знать: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специальной химической очистки и подслоирования фотостекла;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фотостекла;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свойства применяемого сырья;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растворов заданной концентрации;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технологического процесса;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оборудования.</w:t>
      </w:r>
    </w:p>
    <w:bookmarkEnd w:id="1750"/>
    <w:bookmarkStart w:name="z1757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Аппаратчик-дозировщик на изготовлении и поливе фотоэмульсий, 3 разряд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и дозирования растворов красителей и компонентов для добавок при поливе фотоэмульсий под руководством аппаратчика-дозировщика на изготовлении и поливе фотоэмульсий более высокой квалификации;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фотоэмульсий в специально оборудованных камерах;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распаковка химикатов, их взвешивание и дозировка;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и длительностью процесса приготовления растворов с помощью контрольно-измерительных приборов;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и термостатирование готовых растворов и перекачка их, прием фотоэмульсий на хранение по сортам, партиям, номерам, отбор проб; 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фотоэмульсий при хранении, паспортов поступающих партий эмульсии;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журнала, учет наличия и движения фотоэмульсий по номерам и партиям;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дозировке фотоэмульсий в соответствии с заданной рецептурой.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изготовления фотоэмульсий, рецептуру и процесс приготовления растворов;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 назначение применяемых химических реагентов;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фотоэмульсий;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применяемых контрольно-измерительных приборов.</w:t>
      </w:r>
    </w:p>
    <w:bookmarkEnd w:id="1765"/>
    <w:bookmarkStart w:name="z1772" w:id="1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Аппаратчик-дозировщик на изготовлении и поливе фотоэмульсий, 4 разряд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приготовления, дозирования растворов, компонентов и водорастворимых добавок для синтеза фотоэмульсий; 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фотоэмульсий, введение добавок при поливе светочувствительных фотоэмульсий;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химических реагентов техническим условиям;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навески и концентрации приготавливаемых растворов и добавок;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анализа;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готовой фотоэмульсии, подбор ее по сортам, партиям и номерам;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и поддержание установленного термогигрометрического режима хранения;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дозировка и отпуск фотоэмульсии;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пуск кондиционеров воздуха для камер хранения;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светотехнического режима для каждого наименования фотоэмульсии.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Должен знать: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приготовления растворов фотоэмульсий всех наименований;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фотоэмульсий, используемых химикатов;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фотографические характеристики фотоэмульсий, правила их хранения;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светотехнический режим, принцип действия обслуживаемого оборудования и применяемых контрольно-измерительных приборов.</w:t>
      </w:r>
    </w:p>
    <w:bookmarkEnd w:id="1782"/>
    <w:bookmarkStart w:name="z1789" w:id="1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Аппаратчик-дозировщик на изготовлении и поливе фотоэмульсий, 5 разряд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метанольных, этанольных и ацетанольных растворов красителей и цветных компонентов для введения в фотоэмульсию при подготовке к поливу;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навески компонентов и красителей;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красителей и цветных компонентов на аналитических весах, приготовление их в виде пасты или спиртового раствора;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и продолжительности приготовления растворов и смесей;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готовых растворов;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анализов;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концентрации растворов до заданных величин;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готовых растворов, сублимирующих добавок на операции подготовки фотоэмульсии к поливу;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применяемых химических реагентов стандарту;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сопроводительных этикеток и производственного журнала;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применяемых видов сырья и химикатов;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аппаратчиками-дозировщиками на изготовлении и поливе фотоэмульсий более низкой квалификации.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процесс, происходящий в фотоэмульсии при введении сенсибилизирующих добавок;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свойства, технические требования, предъявляемые к фотоэмульсиям и их назначение;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процессы приготовления смесей и растворов;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ядовитыми веществами;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обслуживаемого оборудования и применяемых контрольно-измерительных приборов;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применяемые виды сырья и ядохимикатов.</w:t>
      </w:r>
    </w:p>
    <w:bookmarkEnd w:id="1803"/>
    <w:bookmarkStart w:name="z1810" w:id="1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Аппаратчик-поливщик фотоэмульсий, 2 разряд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работ в процессе полива кинофотопленок и фотопластинок: сушка фотоэмульсий всего ассортимента фотоматериалов в сушилках эмульсионно-поливных агрегатов, самостоятельная намотка фотобумаг и кинофотопленок на узких поливных машинах и намотка кинофотопленки и фотобумаг под руководством аппаратчика-поливщика фотоэмульсий более высокой квалификации на широких поливных машинах; 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фестоно-обрабатывающего механизма, подвеска и съем оттягиваюших грузиков;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ручных тележек, упаковка фото-основы, транспортировка, изготовление фильтров для фильтрации воздуха;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натяжением пленки, работой транспортера, положением непрерывно движущихся фестонов кинофотоматериалов;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доставка, проверка годности и чистоты фестонных палок, оттягивающих грузиков, укладка палок в фестоно-образователи, контроль работы полуавтомата подачи палок, обслуживание поливного агрегата, регулирование скорости намотки, наблюдение за натяжением пленки и качеством намотки;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перезаправке без перегрузочной тележки;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намотанных осей на склад с предварительной упаковкой, чистка, мытье поливной машины.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 и транспортировки кинофотоматериалов;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основу, физико-химические свойства кинофотопленок;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электроподъемника;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сматывающего агрегата и механизма для сбрасывания палок.</w:t>
      </w:r>
    </w:p>
    <w:bookmarkEnd w:id="1817"/>
    <w:bookmarkStart w:name="z1824" w:id="1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Аппаратчик-поливщик фотоэмульсий, 3 разряд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Характеристика работ: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полива кинофотопленки и фотопластинок под руководством аппаратчика-поливщика фотоэмульсий более высокой квалификации; 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слоев фотоэмульсий всего ассортимента фотоматериалов в сушилках эмульсионно-поливных агрегатов, намотки кинофотопленок после полива фотоэмульсий и сушки на высокопроизводительных широких поливных машинах;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термогигрометрического режима в зонах сушки, скорости намотки, разравнивания и расклеивания фестонов, подачи фотопластинок к грузовым электроподъемникам на последующую обработку, учета продукции по номерам полива, сортам и форматам;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кинофотопленки на катушки без перегрузочной тележки;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намотки и синхронности работы поливных машин;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натяжением эмульсионной основы, качеством полива и намотки, за работой механизма для сбрасывания палок.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Должен знать: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режим технологического процесса полива, сушки, намотки фотоматериалов;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светотехнический режим для различных сортов кинофотоматериалов;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транспортных механизмов, применяемых контрольно-измерительных и регистрирующих приборов.</w:t>
      </w:r>
    </w:p>
    <w:bookmarkEnd w:id="1829"/>
    <w:bookmarkStart w:name="z1836" w:id="1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Аппаратчик-поливщик фотоэмульсий, 4 разряд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полива кинофотопленок, технических пленок, фотобумаги, фотопластинок под руководством аппаратчика-поливщика фотоэмульсий более высокой квалификации или самостоятельное ведение процесса полива фотоэмульсий на второй поливной головке;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позитивных фотоматериалов и материалов для ядерных исследований на малых поливных машинах;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сушильного тоннеля, сушильных камер эмульсионно- поливного агрегата;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поливного узла и узла ламинирования к поливу;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поливных машин фотоосновой, ламинатора - защитным материалом;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фотоэмульсии и светочувствительной композиции в зависимости от скорости полива;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физико-химических параметров эмульсионного слоя и светочувствительной композиции;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работы транспортирующих устройств кино-фото-основы;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термогигрометрического режима в различных зонах эмульсионно-поливной машины, концентрации раствора катен, количества подаваемого воздуха, режимов работы камер кондиционирования;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лабораторных исследований;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аппаратчиками-поливщиками фотоэмульсий более низкой квалификации;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профилактической осмотр поливной машины.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Должен знать: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полива и сушки фото-основ, схему производства кинофотопленок, фотобумаги и технических пленок;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кинофотопленок, фотопластинок и материалов для ядерных исследований;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узлов поливной машины.</w:t>
      </w:r>
    </w:p>
    <w:bookmarkEnd w:id="1847"/>
    <w:bookmarkStart w:name="z1854" w:id="1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Аппаратчик-поливщик фотоэмульсий, 5 разряд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полива всего ассортимента кинофотопленок, технических пленок на второй поливной головке широкой поливной машины или на основной головке экструдера при поливе фотобумаг, фотопластинок и технических пластинок; процесса сушки эмульсированных слоев всего ассортимента кинофотоматериалов;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расхода эмульсии, светочувствительной композиции и дополнительных растворов;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места склеивания, удаление пузырьков воздуха с поверхности эмульсии;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равномерности и толщины поливных слоев светочувствительных композиций, температурного режима при заданной скорости полива с помощью контрольно-измерительных приборов;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полива и ламинирования;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прочности студня эмульсионного слоя, качества сушки, степени увлажнения пленки, фотобумаги;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дефектоскопа, корректоров, вакуум-рольганга, положения пленки и фотобумаги на "воздушных подушках";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работой камер фильтрации воздуха, приточно-вытяжных каналов, воздуховодов;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скорости движения транспортера в зависимости от скорости полива фотоэмульсии;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аппаратчиками-поливщиками фотоэмульсий более низкой квалификации.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Должен знать: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полива и сушки фотоэмульсий;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фотографические свойства кинофотопленок, технических пленок, фотоэмульсий, защитных и противоореольных слоев;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применяемых контрольно-измерительных приборов, автоматики, сушильного тоннеля, фильтрационных и кондиционирующих устройств.</w:t>
      </w:r>
    </w:p>
    <w:bookmarkEnd w:id="1863"/>
    <w:bookmarkStart w:name="z1870" w:id="1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Аппаратчик-поливщик фотоэмульсий, 6 разряд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многослойного полива всего ассортимента кинофотопленок, технических пленок, цветных и технических фотобумаг и фотопластинок на поливных машинах интенсивного действия;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автоматической линией доставки и складирования политой основы и баритно-подложки;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корректировка скорости полива всего ассортимента фотоэмульсий, необходимого количества светочувствительной композиции;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узлов поливных машин к поливу, заправка машины фото-основой, прогон места склеивания;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полива и ламинирования;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скоростей отдельных узлов поливной машины;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термогигрометрического режима сушки эмульсионного слоя, светочувствительной композиции и процесса ламинирования;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обслуживаемой аппаратуры и коммуникаций;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аппаратчиками-поливщиками фотоэмульсий более низкой квалификации.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полива фотоэмульсий;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фотохимические и фотографические свойства кинофотоматериалов;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узлов поливной машины, применяемых контрольно-измерительных приборов и средств автоматики.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Требуется техническое и профессиональное (среднее специальное и профессиональное) образование.</w:t>
      </w:r>
    </w:p>
    <w:bookmarkEnd w:id="1879"/>
    <w:bookmarkStart w:name="z1886" w:id="1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Поливщик в химико-фотографическом производстве, 2 разряд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операций по изготовлению киносъемочных светофильтров: промывка, протирка и разбраковка стекла для полива светофильтров по размерам, толщине и грубым порокам;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склеенных и высушенных светофильтров: очистка светофильтров от затеков бальзама с помощью органических растворителей, промывка очищенных светофильтров, протирка и окантовка полосой окантовочной бумаги по периметру на окантовочном станке;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протирка окантованных светофильтров;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 маркировка готовой продукции;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подрамников с бумагой для нанесения на нее аэрографическим способом растворов красителей при изготовлении нейтрально-серых шкал.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работ по мойке и протирке стеклянных заготовок съемочных светофильтров, обработке, упаковке и маркировке готовой продукции;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электронагревательными приборами;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бумаги при производстве нейтрально-серых шкал;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органических растворителей.</w:t>
      </w:r>
    </w:p>
    <w:bookmarkEnd w:id="1891"/>
    <w:bookmarkStart w:name="z1898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Поливщик в химико-фотографическом производстве, 3 разряд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Характеристика работ: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полива лаковых растворов на различные виды фотоматериалов на однокюветных поливных машинах непрерывного действия; 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ассортимента светофильтров, применяемых при производстве кинофотопленок; 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 одно-кюветной поливной машины лаком, заправка ее фотоматериалом и наблюдение за процессом полива; 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 обслуживаемой поливной машине и поштучная укладка на нее подслоированного фотостекла; 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дозирующего устройства разлива раствора и процессом нанесения его на фотостекло;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сушка светофильтров, съем готовой продукции с машин.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Должен знать: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поливных машин и применяемых контрольно-измерительных приборов; 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фотоматериалов; 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полива и сушки светофильтров; 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светофильтры.</w:t>
      </w:r>
    </w:p>
    <w:bookmarkEnd w:id="1904"/>
    <w:bookmarkStart w:name="z1911" w:id="1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Поливщик в химико-фотографическом производстве, 4 разряд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Характеристика работ: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полива лаковых растворов на различные виды фотоматериалов на многокюветных поливных машинах непрерывного действия; 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полив ферромагнитных дорожек на 16 и 35-миллиметровые фильмокопии и на необработанную пленку на поливных многокюветных машинах; 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сплошных съемочных светофильтров открытым способом;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корректирующих, коррекционных и лабораторных светофильтров;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оптимальных режимов полива и сушки;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лаковых растворов в кюветы в зависимости от скорости полива;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 процессе полива толщины магнитных дорожек и заданных параметров; 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фотостекло и фотобумагу растворов красителей с помощью краскораспылителей и их сушка; 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нейтральносерых шкал по эталонным;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смоточных светофильтров;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светофильтров на цветном денситометре, спектродензографе, спектрофотометре;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светофильтров на не актиничность.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поливочных машин и применяемых контрольно-измерительных приборов; 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фильмокопий;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рецептуру изготовления запасных водных и желатиновых растворов красителей для полива светофильтров;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правила выполнения работ при изготовлении нейтральносерых шкал, основы светотехники; 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изготавливаемую продукцию.</w:t>
      </w:r>
    </w:p>
    <w:bookmarkEnd w:id="1924"/>
    <w:bookmarkStart w:name="z1931" w:id="1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Поливщик в химико-фотографическом производстве, 5 разряд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Характеристика работ: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полива магнитных дорожек на фильмокопиях и необработанной пленки на специальных машинах, киносъемочных и оттененных светофильтров; 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наладка с помощью контрольно-измерительных приборов и эталонов заданных толщин полива; 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требуемых режимов; 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рецептуры и подготовка водных и желатиновых растворов красителей для проведения полива оттененных съемочных светофильтров по заданной спектрофотометрической характеристике; 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светофильтров методом принудительного полива, желатиновых окрашенных пленок (фолий): нейтральносерых и цветных;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смягчающих диффузионных фильтров методом дубления желатины.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Должен знать: 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 обработки пленки, оттененных и сложных светофильтров; 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растворители и их действие на пленку; 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работ с хромированной желатиной, основы электротехники;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применяемые материалы и готовую продукцию.</w:t>
      </w:r>
    </w:p>
    <w:bookmarkEnd w:id="1937"/>
    <w:bookmarkStart w:name="z1944" w:id="1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Поливщик в химико-фотографическом производстве, 6 разряд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Характеристика работ: 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полива киносъемочных и иных светофильтров;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изготовление сложных съемочных светофильтров по эскизам, разработанным кинооператором; 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спектрофотометрических и физических испытаний анилиновых красителей и ведение журнала испытаний;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рецептуры светофильтров в связи с заменой на красители других партий или с иными спектрофотометрическими характеристиками;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промеров в отраженном свете спектродензографа, универсальном фотометре и на фотоэлектрическом спектрофотометре;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экспериментальных поливов светофильтров, разборка новых рецептур и видов светофильтров;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диффузионных светофильтров аэрографическим способом, цветных контрольных шкал, программ определения качества кинофотоматериалов и сложных программ для определения качества киносъемочной аппаратуры, оптики и работ научно-исследовательских лабораторий;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испытательных радиальных и анаморфотных мир для проведения работ в отраженном и проходящем свете при проверке качества работы киносъемочной оптики и иной аппаратуры научно-исследовательских лабораторий;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склеивание интерференционных светофильтров.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Должен знать: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съемки и обработки цветных кинофотоматериалов, изготовления различных видов кинофотосъемочных и иных светофильтров;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кинофотоматериаловедение, основы оптики, фотохимии и цветоведения;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лабораторных работ, основы киносъемочной техники. 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Требуется техническое и профессиональное (среднее специальное и профессиональное) образование.</w:t>
      </w:r>
    </w:p>
    <w:bookmarkEnd w:id="1953"/>
    <w:bookmarkStart w:name="z1960" w:id="1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Электролизерщик, 3 разряд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Характеристика работ: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при регенерации серебра из серебросодержащих растворов отработанного фиксажа, из промывных вод методами электролиза, электролитического осернения с последующим центрифугированием под руководством электро-лизерщика более высокой квалификации;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ванн электролиза и электролитического осернения; 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определения содержания серебра;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из электролизных ванн в составительные баки отработанного фиксажа и перекачка серебросодержащей суспензии в напорный бак центрифуги;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дробление, упаковка металлического и сернистого серебра.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Должен знать: 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электролиза и электролитического осернения;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1965"/>
    <w:bookmarkStart w:name="z1972" w:id="1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Электролизерщик, 4 разряд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регенерации серебра из серебросодержащих растворов отработанного фиксажа, из промывных вод методами электролиза, электролитического осернения с последующим центрифугированием и иными методами;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режима электролиза, наблюдение за ходом электролиза и поступлением серебросодержащего фиксажа, осернением фиксажа и серебросодержащей воды;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сернистого серебра из серебросодержащей суспензии, сушка сернистого серебра;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металлического серебра с катодов ванн, взвешивание и отправка на склад металлического и сернистого серебра.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Должен знать: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 серебра;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электролизных и осерняющих ванн;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и хранения серебросодержащих отходов и серебра.</w:t>
      </w:r>
    </w:p>
    <w:bookmarkEnd w:id="1975"/>
    <w:bookmarkStart w:name="z1982" w:id="1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Электролизерщик, 5 разряд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Характеристика работ: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регенерации серебра из отработанных фиксирующих серебросодержащих растворов различного химического состава на автоматизированных установках с дистанционными автоматическими устройствами контроля концентрации серебра и регулирования параметров электропитания;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серебра в растворах методом экспресс-анализа;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системой подачи серебросодержащих растворов в процессе электролиза и работой автоматических дозирующих устройств;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упаковка серебросодержащих осадков;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сушильных устройств;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фиксирующих растворов для повторного анализа;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первичного учета серебра.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Должен знать: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 серебра методами электролитического и электрохимического осаждения;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средств автоматики, применяемых при регенерации;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содержания серебра в растворах;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серебросодержащих отходов;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электрохимии;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инструктивные документы по первичному учету серебра.</w:t>
      </w:r>
    </w:p>
    <w:bookmarkEnd w:id="1991"/>
    <w:bookmarkStart w:name="z1998" w:id="1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Резчик не эмульсированных пленок, 2 разряд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осей для основы не эмульсированных пленок к резательной машине и установка на размоточный узел машины;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машины основой, установка катушек и бобин на сматывающее устройство, съем готовых изделий и транспортировка их на упаковку;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упаковочных материалов, упаковка основы, укладка ее в ящики с плотной фиксацией, закрытие ящика и его маркировка; 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профилактическом обслуживании резательной машины.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Должен знать: 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основы; 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основных узлов резательной машины;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резки и упаковки.</w:t>
      </w:r>
    </w:p>
    <w:bookmarkEnd w:id="2001"/>
    <w:bookmarkStart w:name="z2008" w:id="2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Резчик не эмульсированных пленок, 3 разряд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рулонов основы не эмульсированных пленок на резательных машинах различных конструкций, подготовка осей с основой для резки и перемотки, регулирование термогигрометрического режима в помещении резки основы, установка формата резания путем перестановки ножей;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осей на размоточный узел и заправка резательных машин основой, зарядка смоточного узла, пуск машины, регулирование скорости, натяжения и положения основы на резательной машине;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резательной машины и визитаж основы в процессе ее перемотки и резки, съем готовых изделий со смоточного узла для упаковки или передачи на последующую операцию;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резчиками не эмульсированных пленок более низкой квалификации.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Должен знать: 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основы; 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технические условия на основу всех сортов; 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резательных машин, приемы резки и перемотки основы.</w:t>
      </w:r>
    </w:p>
    <w:bookmarkEnd w:id="2011"/>
    <w:bookmarkStart w:name="z2018" w:id="2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Алфавитный указатель профессий рабочих приведен в приложении к ЕТКС (выпуск 32).</w:t>
      </w:r>
    </w:p>
    <w:bookmarkEnd w:id="20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Единому тарифно-квалификационному справочнику работ и профессий рабочих (выпуск 32)</w:t>
            </w:r>
          </w:p>
        </w:tc>
      </w:tr>
    </w:tbl>
    <w:bookmarkStart w:name="z2021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2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507"/>
        <w:gridCol w:w="3409"/>
        <w:gridCol w:w="2471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Диапазонразрядов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проявляющей пасты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проявочного процессора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дубления и сушки белковой оболочки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белковой оболочки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изготовления баритмассы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Подготовщик исходного материала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Аппаратчик-отливщик пленки бутафоль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пленки бутафоль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Вагонетчик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гидротипного производства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светочувствительных изделий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желатинизации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калибровки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кислотной обработки спилка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Проявщик кинопленки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кинофотоматериалов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Аппаратчик-отливщик кинофотоосновы и технических пленок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коллагеновой массы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Контролер-визитажник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золки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формующих машин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политого стекла и фотопластинок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 стекла на поливную машину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сушки и окисления магнетита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аудио и видеокассет для магнитофонов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Аппаратчик-отливщик магнитных лент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Аппаратчик-поливщик магнитных лент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магнитных лент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Перфораторщик магнитных лент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жироочистки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фотокомплекта "Момент"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пленки, растворов и фильмовых материалов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синтетических красителей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вязальных автоматов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 корректирующих светофильтров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Установщик цвета и света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ферментного препарата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фильмокопий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Копировщик фильмовых материалов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Аппаратчик-подслойщик фотостекла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Аппаратчик-дозировщик на изготовлении и поливе фотоэмульсий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Аппаратчик-поливщик фотоэмульсий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Поливщик в химико-фотографическом производстве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Электролизерщик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не эмульсированных пленок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