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e054e" w14:textId="a9e05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типового договора об обучении по программе резидентуры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 ноября 2020 года № ҚР ДСМ-178/2020. Зарегистрирован в Министерстве юстиции Республики Казахстан 5 ноября 2020 года № 21594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222 Кодекса Республики Казахстан от 7 июля 2020 года "О здоровье народа и системе здравоохранения"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типового договора об обучении по программе резидентуры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А. Гиният.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ДСМ-178/2020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Типовой договор об обучении по программе резидентуры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Типовой договор об обучении по программе резидентуры для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высшего и (или) послевузовского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(национальные и (или) научные  центры, научно-исследовательские институты)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город (район, село) ____________________ "___"_________20____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высшего и (или) послевузовского образования)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именуемое в дальнейшем "организация образования", в лице,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руководителя или иного уполномоченного лица) действующего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(реквизиты учредительных документов) с одной стороны,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_______________________________________________________________,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именуемый в дальнейшем "база резидентуры", в лице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и должность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юридического лица или другого уполномоченного лица) действующего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(реквизиты учредительных документов)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другой стороны, и гражданином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ИИН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уд. личности №__________________ от "____"____________года,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выданное_______________________________________________________,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именуемый (ая) в дальнейшем "врач-резидент", с третьей стороны, совместно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именуемые как "Стороны", заключили настоящий договор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1. Предмет договора о дуальном обучении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Договор заключен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222 Кодекса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7 июля 2020 года "О здоровье народа и системе здравоохранения".</w:t>
      </w:r>
    </w:p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Организация образования осуществляет обучение врача-резидента, поступившего в 20___ году на специальность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(код и наименование специальности)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квалификации__________________________________________________________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(код и наименование квалификации)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_____________________________________________________________________.</w:t>
      </w:r>
    </w:p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База резидентуры обеспечивает врача-резидента рабочим местом для клинической практики в соответствии с профилем образовательной программы с надлежащими условиями труда.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Врач-резидент осваивает образовательные программы с целью получения профессиональных компетенций, позволяющих квалифицированно выполнять трудовые функции и задачи врача.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Прием врача-резидента на рабочее место оформляется приказом руководителя или распоряжением структурного подразделения Базы резидентуры, издаваемым на основании настоящего Договора.</w:t>
      </w:r>
    </w:p>
    <w:bookmarkEnd w:id="9"/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Права и обязанности врача-резидента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Врач-резидент имеет право: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предоставление учебного, рабочего места, оборудованного в соответствии с требованиями безопасности и охраны труда;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необходимых инструментов, оборудования, приборов и других производственных материалов, по согласованию с наставником, назначенным от базы резидентуры, иметь доступ и пользование фондом учебной, учебно-методической литературы на базе библиотеки и читальных залов, лабораторной базой, компьютерной техникой в учебных целях;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возмещение вреда, причиненного здоровью в процессе прохождения производственного обучения и профессиональной практики;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присвоение соответствующего уровня квалификации по конкретной специальности и получение свидетельства об окончании резидентуры установленного образца по соответствующей форме, утвержденной уполномоченным органом в области образования.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Врач-резидент обязан: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трудовую дисциплину, правила внутреннего распорядка, правила техники безопасности и производственный распорядок на базе резидентуры, обязательные для работников базы резидентуры;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бережно относиться к оборудованию, приборам, документации и другому имуществу базы резидентуры;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строго соблюдать и выполнять требования программы резидентуры и клинической практики;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прибыть в распоряжение базы резидентуры к установленному сроку на прохождение резидентуры и клинической практики;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разглашать конфиденциальную информацию о базе резидентуры в процессе прохождения обучения в резидентуре и клинической практики, а также после его завершения;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вести учет овладения практическими навыками, манипуляциями, процедурами, предоставлять отчет наставнику о проделанной работе;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неявке на базу резидентуры, на занятия в организацию образования сообщать об этом незамедлительно базе резидентуры, учебному заведению с указанием причин и, в случае заболевания или несчастного случая, в течение 3-х дней сообщить организации образования и после выздоровления предоставить соответствующую медицинскую справку.</w:t>
      </w:r>
    </w:p>
    <w:bookmarkEnd w:id="23"/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Права и обязанности базы резидентуры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База резидентуры имеет право: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участвовать в разработке календарных графиков и образовательных программ в соответствии с новыми технологиями и изменившимися условиями производственного процесса;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принимать участие в оценке профессиональной подготовленности врача-резидента;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запрашивать информацию о текущей успеваемости врача-резидента у организации образования.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База резидентуры обязуется: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закрепить наставника – квалифицированного работника предприятия (организации), владеющего технологиями производства или сферы услуг, осуществляющего руководство производственным обучением и профессиональной практикой;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совместно с организацией образования разработать и согласовать образовательную программу, рабочий учебный план по специальности, годовой календарный график;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врача-резидента на период прохождения резидентуры специальной одеждой (формой), средствами обучения, расходными материалами согласно действующим нормативам, доступ к практическим материалам и процессам, за исключением информации, являющейся конфиденциальной или составляющей охраняемую законом тайну;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обеспечить врача-резидента безопасными условиями работы на рабочем месте (с проведением обязательных инструктажей по технике безопасности и охране труда) и в необходимых случаях проводить обучение обучающимся безопасным методам труда;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предоставить в соответствии с образовательными программами рабочие места для проведения обучения и профессиональной практики врача-резидента;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допускать использования врача-резидента на должностях, не предусмотренных программой обучения, не имеющих отношения к специальности врача-резидента;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сообщать в организацию образования о всех случаях нарушения врачом-резидентом трудовой дисциплины и правил внутреннего распорядка базы резидентуры;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предоставить возможность пользования лабораториями, кабинетами, библиотекой, клинической документацией, необходимой для успешного освоения врачом-резидентом выполнения им индивидуального плана обучения врача-резидента;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 окончании обучения в резидентуре выставить оценку врачу-резиденту по клинической подготовке;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рассмотреть кандидатуры выпускника, обучающегося по образовательному заказу (государственному образовательному гранту), для принятия на работу в соответствии с полученной специальностью (квалификацией) при наличии соответствующей вакансии.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Наставник обязуется: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обучать врача-резидента практическим навыкам и способам качественного выполнения должностных обязанностей и поручений;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обучать врача-резидента в соответствии с рабочими учебными планами и образовательными программами, согласованными с базой резидентуры;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контролировать исполнение практических навыков, манипуляций, процедур;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контролировать качество оказания медицинской помощи врачом-резидентом;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выявлять и совместно устранять ошибки, допущенные врачом-резидентом, оказывать помощь в устранении имеющихся недостатков;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способствовать формированию у врача-резидента ответственного отношения в исполнении своих профессиональных обязанностей, а также уважительное отношение к коллегам по работе;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требовать от врача-резидента выполнения указаний по вопросам, связанным с клинической деятельностью;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требовать рабочие отчеты у врача-резидента, как в устной, так и в письменной форме;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оценивать освоение практических навыков, манипуляций, процедур врачом-резидентом;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предоставлять отзыв на врача-резидента.</w:t>
      </w:r>
    </w:p>
    <w:bookmarkEnd w:id="50"/>
    <w:bookmarkStart w:name="z6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Права и обязанности организации образования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Организация образования имеет право требовать от врача-резидента добросовестного и надлежащего исполнения обязанностей настоящего Договора, Устава организации образования, правил внутреннего распорядка, и актов организации образования, регламентирующих ее деятельность.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Организация образования обязуется: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направить на базу резидентуры врача-резидента для обучения и прохождения клинической практики в соответствии с графиком учебного процесса;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ознакомить врача-резидента с его обязанностями и ответственностью, указанных в настоящем договоре;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совместно с представителями базы резидентуры разработать рабочие учебные планы и образовательные программы и календарные графики прохождения обучения и клинической практики;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назначить приказом руководителя учебного заведения наставника по согласованию с базой резидентуры;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обеспечить соблюдение врачом-резидентом трудовой дисциплины, правил внутреннего распорядка, обязательных для работников данной базы резидентуры;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организовать прохождение и осуществлять периодический контроль обучения и клинической практики врача-резидента в соответствии с образовательной программой;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оказывать работникам базы резидентуры методическую помощь в организации и проведении обучения в резидентуре;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необходимости предоставлять базе резидентуры сведения об учебных достижениях врача-резидента;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принимать участие в расследовании несчастных случаев, в тех случаях, если они произошли с участием врача-резидента в период обучения и прохождения практики;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осуществлять компенсационные выплаты по оплате труда наставникам на базе резидентуры.</w:t>
      </w:r>
    </w:p>
    <w:bookmarkEnd w:id="63"/>
    <w:bookmarkStart w:name="z78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Охрана труда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База резидентуры обеспечивает врачу-резиденту безопасные условия труда.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База резидентуры проводит обучение, инструктирование, проверку знаний врача-резидента по вопросам безопасности и охраны труда.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Врач-резидент обязан выполнять требования по безопасности и охране труда.</w:t>
      </w:r>
    </w:p>
    <w:bookmarkEnd w:id="67"/>
    <w:bookmarkStart w:name="z82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Форс мажорные обстоятельства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форс-мажорных обстоятельствах, таких как наводнение, пожар, другие стихийные бедствия, война или военные действия, пандемия, а также при любых других обстоятельствах, не зависящих в разумных пределах от контроля Сторон и возникших после заключения Договора, ответственность Сторон не наступает.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Обстоятельствами, не зависящими от контроля Сторон, признается также издание органами власти и управления актов, приводящим к невозможности исполнения обязательств по настоящему договору хотя бы одной из Сторон.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Исполнение обязательств Сторонами соразмерно переносится на срок действия форс-мажорных обстоятельств и их последствий.</w:t>
      </w:r>
    </w:p>
    <w:bookmarkEnd w:id="71"/>
    <w:bookmarkStart w:name="z86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Ответственность сторон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 неисполнение, либо ненадлежащее исполнение своих обязанностей, предусмотренных настоящим договором, стороны несут ответственность, в соответствии с действующим законодательством Республики Казахстан.</w:t>
      </w:r>
    </w:p>
    <w:bookmarkEnd w:id="73"/>
    <w:bookmarkStart w:name="z88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Порядок разрешения споров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Разногласия и споры, возникающие в процессе выполнения настоящего договора, разрешаются непосредственно сторонами в целях выработки взаимоприемлемых решений.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Вопросы, не разрешенные сторонами в соответствии с пунктом 20 настоящего Договора, разрешаются в соответствии с действующим законодательством Республики Казахстан.</w:t>
      </w:r>
    </w:p>
    <w:bookmarkEnd w:id="76"/>
    <w:bookmarkStart w:name="z91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Срок действия, порядок изменения условий договора и его расторжение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Договор вступает в силу с момента его подписания и действует до окончания сроков обучения.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Расторжение договора возможно по соглашению сторон, если иное не предусмотрено настоящим договором или законодательством Республики Казахстан. Договор также может быть расторгнуть в соответствии с требованиями, установленными законодательством Республики Казахстан. 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Условия настоящего договора изменяются и дополняются по взаимному письменному соглашению сторон.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Настоящий Договор заключается в трех экземплярах по одному экземпляру для каждой Стороны на государственном и русском языках, имеющих одинаковую юридическую силу. 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Юридические адреса и банковские реквизиты Сторон: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5"/>
        <w:gridCol w:w="7450"/>
        <w:gridCol w:w="2777"/>
      </w:tblGrid>
      <w:tr>
        <w:trPr>
          <w:trHeight w:val="30" w:hRule="atLeast"/>
        </w:trPr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образования: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Врач-резидент: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резидентуры:</w:t>
            </w:r>
          </w:p>
        </w:tc>
      </w:tr>
      <w:tr>
        <w:trPr>
          <w:trHeight w:val="30" w:hRule="atLeast"/>
        </w:trPr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(наименование учебного заведения)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(юридический адрес)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(номер контактного телефона, факса с указанием кода города)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организации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(подпись, фамилия, имя, отчество (при его наличии))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 (для государственных организаций), (для частных организаций - при наличии)</w:t>
            </w:r>
          </w:p>
          <w:bookmarkEnd w:id="83"/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 полностью)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(дата рождения, ИИН, № уд. личности, когда и кем выдано)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 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(домашний адрес, телефон)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(подпись)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Законный представитель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имя, отчество (при его наличии) полностью)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рождения, ИИН, № уд. личности, когда и кем выдано)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 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 (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домашний адрес, телефон)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  <w:bookmarkEnd w:id="84"/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(наименование предприятия, учреждения, организации и так далее)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(юридический адрес)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 контактного телефона, факса с указанием кода города)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(подпись, фамилия, имя, отчество (при его наличии))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 (для государственных организаций),  (для частных организаций -  при наличии)</w:t>
            </w:r>
          </w:p>
          <w:bookmarkEnd w:id="85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