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20f0e" w14:textId="1820f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Агентства Республики Казахстан по регулированию и развитию финансового рынка от 22 марта 2020 года № 18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банков второго уровня и Национального оператора почты"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29 октября 2020 года № 103. Зарегистрировано в Министерстве юстиции Республики Казахстан 4 ноября 2020 года № 21581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15 ноября 2020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2020 года "О внесении изменений и дополнений в некоторые законодательные акты Республики Казахстан по вопросам противодействия легализации (отмыванию) доходов, полученных преступным путем, и финансированию терроризма"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22 марта 2020 года № 18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банков второго уровня и Национального оператора почты" (зарегистрировано в Реестре государственной регистрации нормативных правовых актов под № 20160, опубликовано 23 марта 2020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банков второго уровня и Национального оператора почты, утвержденных указанным постановлением: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"необычная операция (сделка) – операция (сделка) клиента, подлежащая обязательному изучению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 с учетом признаков определения подозрительной операции, определенных уполномоченным органом, осуществляющим финансовый мониторинг и принимающим иные меры по противодействию легализации (отмыванию) доходов, полученных преступным путем, финансированию терроризма, финансированию распространения оружия массового уничтожения (далее – уполномоченный орган по финансовому мониторингу)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ПОД/ФТ, а также разработанных банком второго уровня и Национальным оператором почты (далее – банк) самостоятельно;";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четвертый и пятый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рисками легализации (отмывания) доходов, полученных преступным путем, и финансирования терроризма – совокупность принимаемых банком мер по выявлению, оценке, мониторингу рисков легализации (отмывания) доходов, полученных преступным путем, и финансирования терроризма (далее – ОД/ФТ), а также их минимизации (в отношении услуг (продуктов), клиентов, а также совершаемых клиентами операций);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пороговая операция – операция клиента с деньгами и (или) иным имуществом, которая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 подлежит финансовому мониторингу;";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 порядке, установленном внутренними документами банка, в банке назначается ответственный работник по осуществлению мониторинга за соблюдением правил внутреннего контроля в банке (далее – ответственный работник), а также определяются работники либо подразделение банка, в компетенцию которых входят вопросы ПОД/ФТ (далее – подразделение по ПОД/ФТ).";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Программа организации внутреннего контроля в целях ПОД/ФТ включает, но не ограничивается: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фиксирования сведений, а также хранения документов и информации, полученных в ходе реализации внутреннего контроля в целях ПОД/ФТ;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порядок информирования работниками банка, в том числе ответственным работником, органа управления и исполнительного органа банка о ставших им известными фактах нарушения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ПОД/ФТ, а также правил внутреннего контроля, допущенных работниками банка;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требований по ПОД/ФТ банковского конгломерата, в который входит банк (при наличии);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подготовки и представления органу управления и исполнительному органу банка управленческой отчетности по результатам оценки эффективности внутреннего контроля в целях ПОД/ФТ службой внутреннего аудита банка;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принятия решений ответственным работником, органом управления и (или) исполнительным органом банка или руководящим работником банка об установлении, продолжении либо прекращении деловых отношений с клиентами, о приостановлении либо отказе в проведении операций клиентов в случаях, предусмотренных Законом о ПОД/ФТ и (или) договорами с клиентами, и в порядке, предусмотренном внутренними документами банка.";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исключить;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направление подразделениям банка указаний, касающихся проведения операции с деньгами и (или) иным имуществом;";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13-1 и 13-2 следующего содержания: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"13-1. При реализации программы управления рисками ОД/ФТ банк учитывает опубликованную информацию из отчета оценки рисков ОД/ФТ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13-2. Программа управления рисками ОД/ФТ включает, но не ограничивается: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организации управления рисками ОД/ФТ банка в разрезе его структурных подразделений;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методику оценки рисков ОД/ФТ с учетом основных категорий рисков (по типу клиента, страновому риску и риску услуг/продуктов) в отношении уровня риска клиента, а также степени подверженности услуг (продуктов) банка рискам ОД/ФТ;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осуществления регулярного мониторинга, анализа и контроля за рисками клиентов и степенью подверженности продуктов (услуг) банка рискам ОД/ФТ, предусматривающий перечень предупредительных мероприятий, порядок и сроки их проведения, контроль за результатами в соответствии с принятыми мерами;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присвоения, сроки и основания для пересмотра уровней рисков клиентов.";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"иностранные государства (территории), включенные в перечень офшорных зон,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24 февраля 2020 года № 8 "Об установлении Перечня офшорных зон для целей банковской и страховой деятельности, деятельности профессиональных участников рынка ценных бумаг и иных лицензируемых видов деятельности на рынке ценных бумаг, деятельности акционерных инвестиционных фондов и деятельности организаций, осуществляющих микрофинансовую деятельность", (зарегистрировано в Реестре государственной регистрации нормативных правовых актов под № 20095);";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Услуги (продукты) банка, а также способы их предоставления, повышающие риск ОД/ФТ, включают, но не ограничиваются:";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количество направленных банком в уполномоченный орган по финансовому мониторингу сообщений о пороговых операциях клиентов;";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Программа идентификации клиента, его представителя и бенефициарного собственника включает, но не ограничивается: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принятия клиентов на обслуживание, включая процедуру и основания для отказа в установлении деловых отношений и (или) в проведении операции, а также прекращения деловых отношений;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идентификации клиента (его представителя) и бенефициарного собственника, в том числе особенности процедур применения упрощенных и усиленных мер надлежащей проверки клиента;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особенности проведения идентификации при установлении корреспондентских отношений с иностранными финансовыми организациями;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описание мер, направленных на выявление банком среди физических лиц, находящихся на обслуживании или принимаемых на обслуживание, иностранных публичных должностных лиц;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порядок применения целевых финансовых санкций, проверки клиента (его представителя) и бенефициарного собственника на наличие в перечне организаций и лиц, связанных с финансированием терроризма и экстремизма, составленном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 (далее – Перечень);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прекращения действия целевых финансовых санкций при исключении сведений о клиенте (его представителе) и бенефициарного собственника из Перечня;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особенности идентификации при дистанционном установлении деловых отношений (без личного присутствия клиента или его представителя);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особенности обмена сведениями, полученными в процессе идентификации клиента (его представителя) и бенефициарного собственника, в рамках выполнения требований по ПОД/ФТ, установленных банковским конгломератом, в который входит банк (при наличии);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особенности идентификации клиентов путем получения сведений от других финансовых организаций, в том числе идентификации физических и юридических лиц, в пользу или от имени которых брокером (дилером) совершаются операции по своему банковскому счету;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порядок проверки достоверности сведений о клиенте (его представителе) и бенефициарном собственнике;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требования к форме, содержанию и порядку ведения досье клиента, обновления сведений, содержащихся в досье, с указанием периодичности обновления сведений;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порядок оценки уровня риска клиента, основания оценки такого риска.";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Программа мониторинга и изучения операций клиентов включает, но не ограничивается: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признаков подозрительных операций, составленный на основе признаков определения подозрительной операции, определенных уполномоченным органом по финансовому мониторингу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ПОД/ФТ, а также разработанных банком самостоятельно;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процедуру выявления операций клиента, имеющих характеристики, соответствующие типологиям, схемам и способам легализации (отмывания) преступных доходов и финансирования терроризма, утвержденным уполномоченным органом по финансовому мониторингу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распределение обязанностей между подразделениями (работниками) банка по обновлению ранее полученных и (или) получению дополнительных сведений о клиенте (его представителе) и бенефициарном собственнике в случаях, предусмотренных Требованиями;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распределение обязанностей между подразделениями (работниками) банка по выявлению и передаче между подразделениями (работниками) сведений о пороговых, необычных и подозрительных операциях;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порядок, основания и срок принятия ответственным работником решения о квалификации операции клиента;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фиксирования (в том числе способы фиксирования) и хранения сведений о результатах изучения необычных операций (сделок), а также сведений о пороговых и подозрительных операциях (в том числе сумме операции);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проведения мониторинга и изучения операций клиентов высокого уровня риска;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порядок принятия и описание мер, принимаемых банком в отношении клиента и его операций в случае осуществления клиентом систематически и (или) в значительных объемах необычных и (или) подозрительных операций.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признаков определения подозрительных операций, определенных уполномоченным органом по финансовому мониторингу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ПОД/ФТ, банк в правилах внутреннего контроля самостоятельно определяет оценочные категории (включая, но не ограничиваясь, систематичность, регулярность, значительность, существенность, излишняя озабоченность, необоснованная поспешность, небольшой период, большое количество, группа лиц) с учетом масштаба и основных направлений деятельности банка, характера, масштаба и основных направлений деятельности его клиентов, уровня рисков, связанных с клиентами и их операциями.";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"33. При возникновении сомнений в части правомерности квалификации операции в качестве пороговой, а также при выявлении необычной, подозрительной операции или операции, имеющей характеристики, соответствующие типологиям, схемам и способам легализации (отмывания) преступных доходов и финансирования терроризма, работник банка, выявивший указанную операцию, направляет сообщение о такой операции ответственному работнику (в подразделение по ПОД/ФТ) в порядке, в форме и в сроки, установленные внутренними документами банка.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Сообщения об операциях, указанных в части первой настоящего пункта, а также результаты их изучения, хранятся банком не менее пяти лет после совершения операции.";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"36. Формы и периодичность проведения обучения в сфере ПОД/ФТ устанавливаются банком с учетом требований, утвержденных уполномоченным органом по финансовому мониторингу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о ПОД/ФТ.".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обеспечить: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 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15 ноября 2020 года и подлежит официальному опубликованию.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Республики Казахстан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 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"__________" 2020 года</w:t>
      </w:r>
    </w:p>
    <w:bookmarkEnd w:id="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