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1359b" w14:textId="0a135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юстиции Республики Казахстан от 30 ноября 2015 года № 599 "Об утверждении Положения о комиссии по аттестации лиц, претендующих на право занятия деятельностью частного судебного исполнителя"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 ноября 2020 года № 531. Зарегистрирован в Министерстве юстиции Республики Казахстан 4 ноября 2020 года № 21578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юстиции Республики Казахстан от 30 ноября 2015 года №599 "Об утверждении Положения о комиссии по аттестации лиц, претендующих на право занятия деятельностью частного судебного исполнителя" (зарегистрирован в Реестре государственной регистрации нормативных правовых актов № 12347, опубликован 31 декабря 2015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аттестации лиц, претендующих на право занятия деятельностью частного судебного исполнителя, утвержденном вышеуказанным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Комиссия является постоянно действующим органом и состоит из семи членов - двух частных судебных исполнителей, включая руководителя региональной палаты частных судебных исполнителей, двух представителей территориального органа юстиции, ученого-правоведа, депутата маслихата и представителя общественности. Состав Комиссии и регламент ее работы утверждается приказом руководителя территориального органа юстиции.".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исполнению судебных актов Министерства юстиции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юстиции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