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8ef6" w14:textId="c558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обороны Республики Казахстан от 5 июня 2015 года № 313 "Об утверждении норм снабжения метрологической техникой, вспомогательным имуществом и оборудованием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27 октября 2020 года № 586. Зарегистрирован в Министерстве юстиции Республики Казахстан 30 октября 2020 года № 21571.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июня 2015 года № 313 "Об утверждении норм снабжения метрологической техникой, вспомогательным имуществом и оборудованием Вооруженных Сил Республики Казахстан" (зарегистрирован в Реестре государственной регистрации нормативных правовых актов Республики Казахстан под № 11586, опубликован 22 июля 2015 года в информационно-правовой системе "Әділет")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метрологической техникой, вспомогательным имуществом и оборудованием Вооруженных Сил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85-1,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4"/>
        <w:gridCol w:w="2329"/>
        <w:gridCol w:w="792"/>
        <w:gridCol w:w="974"/>
        <w:gridCol w:w="1512"/>
        <w:gridCol w:w="432"/>
        <w:gridCol w:w="432"/>
        <w:gridCol w:w="3145"/>
      </w:tblGrid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85-1.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и поверки метрштоков и рулеток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от 1 до 5 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155-1,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697"/>
        <w:gridCol w:w="697"/>
        <w:gridCol w:w="965"/>
        <w:gridCol w:w="1498"/>
        <w:gridCol w:w="428"/>
        <w:gridCol w:w="428"/>
        <w:gridCol w:w="4394"/>
      </w:tblGrid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155-1.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манометры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159-1,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9"/>
        <w:gridCol w:w="740"/>
        <w:gridCol w:w="740"/>
        <w:gridCol w:w="1025"/>
        <w:gridCol w:w="1590"/>
        <w:gridCol w:w="455"/>
        <w:gridCol w:w="455"/>
        <w:gridCol w:w="3906"/>
      </w:tblGrid>
      <w:tr>
        <w:trPr>
          <w:trHeight w:val="30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159-1.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вакуумметры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 до 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253-1,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3"/>
        <w:gridCol w:w="546"/>
        <w:gridCol w:w="615"/>
        <w:gridCol w:w="1175"/>
        <w:gridCol w:w="1175"/>
        <w:gridCol w:w="336"/>
        <w:gridCol w:w="336"/>
        <w:gridCol w:w="5614"/>
      </w:tblGrid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253-1.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Мультиметры цифровые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мкВ - 1 кВ;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0,1 нА - 20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0,1 Ом - 500 МOм;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10 мГц – 1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0,01 пФ - 100 мФ</w:t>
            </w:r>
          </w:p>
          <w:bookmarkEnd w:id="1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268-1, следующего содержания: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955"/>
        <w:gridCol w:w="608"/>
        <w:gridCol w:w="747"/>
        <w:gridCol w:w="1160"/>
        <w:gridCol w:w="332"/>
        <w:gridCol w:w="332"/>
        <w:gridCol w:w="569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268-1.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поверки секундомеров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2×10-4  до 4×105 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478-1, 478-2 и 478-3, следующего содержания: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1"/>
        <w:gridCol w:w="935"/>
        <w:gridCol w:w="595"/>
        <w:gridCol w:w="1136"/>
        <w:gridCol w:w="1136"/>
        <w:gridCol w:w="325"/>
        <w:gridCol w:w="325"/>
        <w:gridCol w:w="5427"/>
      </w:tblGrid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478-1.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Вольтметр цифровой 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мкВ - 1 кВ;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0,1 нА - 20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0,1 Ом - 500 МOм;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10 мГц – 1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0,01 пФ - 100 мФ</w:t>
            </w:r>
          </w:p>
          <w:bookmarkEnd w:id="16"/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478-2.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 цифровой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0-300 МГц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478-3.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измерения ослабления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ОЕИ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37500 МГц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490-1, 490-2, 490-3, 490-4, 490-5 и 490-6, следующего содержания: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812"/>
        <w:gridCol w:w="660"/>
        <w:gridCol w:w="1260"/>
        <w:gridCol w:w="1261"/>
        <w:gridCol w:w="812"/>
        <w:gridCol w:w="360"/>
        <w:gridCol w:w="4449"/>
      </w:tblGrid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490-1.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Гигрометры психрометрические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температуры: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25 0С, измерение влажности: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90 %.</w:t>
            </w:r>
          </w:p>
          <w:bookmarkEnd w:id="19"/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490-2.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Гигрометры психрометрические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базы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температуры: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40 0С, измерение влажности: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90 %.</w:t>
            </w:r>
          </w:p>
          <w:bookmarkEnd w:id="20"/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490-3.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 вой дефектоскоп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промышленной безопасности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15,0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дБ</w:t>
            </w:r>
          </w:p>
          <w:bookmarkEnd w:id="21"/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490-4.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сопротивления заземления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промышленной безопасности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 1000 Ом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490-5.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Толщиномер ультразвуковой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промышленной безопасности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измеряемых толщин от 0,7 до 300 мм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490-6.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металлическая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промышленной безопасности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длина шкалы 50 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Центру метрологического обеспечения и стандартизации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 2020 года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