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72c" w14:textId="5021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октября 2020 года № 556. Зарегистрирован в Министерстве юстиции Республики Казахстан 30 октября 2020 года № 21567.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(зарегистрирован в Реестре государственной регистрации нормативных правовых актов Республики Казахстан под № 12652, опубликован 20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государственной поддержки индустриальной деятельности (далее – уполномоченный орган) – центральный исполнительный орган, осуществляющий руководство в сфере индустрии и индустриального развития и продвижения несырьевого экспорта,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 и в области продвижения несырьевого экспорта;".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Республики Казахстан под № 17410, опубликован 9 октября 2018 года в Эталонном контрольном банке нормативных правовых актов Республики Казахстан)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местному содержанию,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в области государственной поддержки индустриальной деятельности (далее – уполномоченный орган) – центральный исполнительный орган, осуществляющий руководство в сфере индустрии и индустриального развития и продвижения несырьевого экспорта,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индустриальной деятельности и в области продвижения несырьевого экспорта;".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