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fbecc" w14:textId="a5fbe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10 января 2008 года № 8 "Об утверждении Правил признания и нострификации документов об образовании"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29 октября 2020 года № 465. Зарегистрирован в Министерстве юстиции Республики Казахстан 30 октября 2020 года № 21566. Утратил силу приказом и.о. Министра образования и науки Республики Казахстан от 19 июля 2021 года № 352.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образования и науки РК от 19.07.2021 </w:t>
      </w:r>
      <w:r>
        <w:rPr>
          <w:rFonts w:ascii="Times New Roman"/>
          <w:b w:val="false"/>
          <w:i w:val="false"/>
          <w:color w:val="ff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10 января 2008 года № 8 "Об утверждении Правил признания и нострификации документов об образовании" (зарегистрирован в Государственном Реестре нормативных правовых актов под № 5135, опубликован в газете "Юридическая газета" от 21 марта 2008 года № 43 (1443)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и нострификации документов об образовании, утвержденным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порядковый номер 8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11350"/>
      </w:tblGrid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Перечень документов необходимых для оказания государственной услуги</w:t>
            </w:r>
          </w:p>
        </w:tc>
        <w:tc>
          <w:tcPr>
            <w:tcW w:w="1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удостоверения о признании документа об образовании представляются следующие документы: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 обращении в Государственную корпорацию: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признании документов об образовании по форме согласно приложению 1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копия легализованного или апостилированного документа об образовании и приложения к нему (оригинал для сверки, подлежит возврату) и нотариально засвидетельствованный перевод (в случае, если документ полностью на иностранном языке) документа об образовании и приложения к нему, включая перевод штампа печати.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выдаче документа об образовании в стране-участнике международного договора (соглашения) о правовой помощи, предусматривающей отмену легализации официальных документов, участником которого является Республика Казахстан, легализация или апостилирование его не требуется, представляется нотариально засвидетельствованная копия документа об образовании и приложения к нему, и нотариально засвидетельствованный перевод (в случае, если документ полностью на иностранном языке).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документ, удостоверяющий личность владельца документа об образовании (для идентификации личности) или уполномоченного представителя на основании нотариально удостоверенной доверенности.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нерезидентов Республики Казахстан - копия документа, удостоверяющего личность владельца документа об образовании (с переводом на казахский или русский язык).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обладатель документа об образовании изменил фамилию, имя или отчество (при его наличии) после его получения, необходимо представить копию свидетельства о государственной регистрации актов записи перемены фамилии, имени или отчества (при его наличии) или актовую запись о браке или о расторжении брака;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квитанция об оплате (не требуется в случае повторного обращения).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представляет подтверждение своей подготовки, в том числе документы о допуске к профессиональной деятельности, практическом опыте в целях соответствия требованиям, установленных в пункте 10 настоящих Правил. Нотариально засвидетельствованные копии данных документов представляются вместе с их нотариально засвидетельствованными переводами (в случае, если документ полностью на иностранном языке), включая перевод штампов печатей.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случаях осуществления ограничительных мероприятий соответствующими государственными органами, введения чрезвычайного положения, возникновения чрезвычайных ситуаций социального, природного и техногенного характера на определенной территории услугополучатель представляет копии данных документов вместе с их нотариально засвидетельствованными переводами (в случае, если документ полностью на иностранном языке), включая перевод штампов печатей.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Засвидетельствование перевода документов, указанным в настоящем пункте на казахский или русский язык осуществляется нотариусом на территории Республики Казахстан или органами дипломатической службы Республики Казахстан в стране, в которой выдан документ.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 услугополучателя,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Государственной корпорации регистрирует документы и выдает услугополучателю расписку о приеме соответствующих документов либо в случае предоставления услугополучателем неполного пакета документов, и (или) документов с истекшим сроком действия отказывает в приеме документов и выдает расписку согласно приложению 10 к настоящим Правилам. День приема документов не входит в срок оказания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 обращении 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признании документов об образовании по форме согласно приложению 1 к настоящим Правилам, удостоверенное электронной цифровой подписью (далее – ЭЦП)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легализованного или апостилированного документа об образовании и приложения к нему и нотариально засвидетельствованного перевода (в случае, если документ полностью на иностранном языке), включая перевод печати.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случаях осуществления ограничительных мероприятий соответствующими государственными органами, введения чрезвычайного положения, возникновения чрезвычайных ситуаций социального, природного и техногенного характера на определенной территории услугополучатель представляет электронную копию документа об образовании и приложения к нему и прилагает сканированный нотариально засвидетельствованный перевод (в случае, если документ полностью на иностранном языке), включая перевод штампов печатей.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выдаче документа об образовании в стране-участнике международного договора (соглашения) о правовой помощи, предусматривающей отмену легализации и (или) апостилирование документов об образовании, участником которого является Республика Казахстан, легализация или апостилирование его не требуется, представляется электронная нотариально засвидетельствованная копия документа об образовании и приложения к нему и сканированный нотариально засвидетельствованный перевод (в случае, если документ полностью на иностранном языке), включая перевод штампа печати. В случаях осуществления ограничительных мероприятий соответствующими государственными органами, введения чрезвычайного положения, возникновения чрезвычайных ситуаций социального, природного и техногенного характера на определенной территории услугополучатель представляет электронную копию документа об образовании и приложения к нему и прилагает сканированный нотариально засвидетельствованный перевод (в случае, если документ полностью на иностранном языке), включая перевод штампов печатей.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нерезидентов Республики Казахстан - электронная копия документа, удостоверяющего личность владельца документа об образовании (с переводом на государственный или русский язык).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сведения об оплате (не требуется в случае повторного обращения).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через портал услугополучателю в "личный кабинет" направляется информация о статусе принятия/отказа запроса на оказание государственной услуги, а также уведомление с указанием даты и времени получения результата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удостоверения о нострификации документа об образовании представляются следующие документы: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 обращении в Государственную корпорацию: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нострификации документа об образовании по форме согласно приложению 1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копия легализованного или апостилированного документа об образовании и приложения к нему (оригинал для сверки, подлежит возврату) и нотариально засвидетельствованный перевод (в случае, если документ полностью на иностранном языке) документа об образовании и приложения к нему, включая перевод штампа печати.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выдаче документа об образовании в стране-участнике международного договора (соглашения) о правовой помощи, предусматривающей отмену легализации официальных документов, участником которого является Республика Казахстан, легализация или апостилирование его не требуется, представляется нотариально засвидетельствованная копия документа об образовании и приложения к нему, и нотариально засвидетельствованный перевод (в случае, если документ полностью на иностранном языке).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документ, удостоверяющий личность владельца документа об образовании (для идентификации личности) или уполномоченного представителя на основании нотариально удостоверенной доверенности.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нерезидентов Республики Казахстан - копия документа, удостоверяющего личность владельца документа об образовании (с переводом на казахский или русский язык).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обладатель документа об образовании изменил фамилию, имя или отчество (при его наличии) после его получения, необходимо представить копию свидетельства о государственной регистрации актов записи перемены фамилии, имени или отчества (при его наличии) или актовую запись о браке или о расторжении брака;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квитанция об оплате (не требуется в случае повторного обращения).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представляет подтверждение своей подготовки, в том числе документы о допуске к профессиональной деятельности, практическом опыте в целях соответствия требованиям, установленных в пункте 20 настоящих Правил. Нотариально засвидетельствованные копии данных документов представляются вместе с их нотариально засвидетельствованными переводами (в случае, если документ полностью на иностранном языке), включая перевод штампов печатей.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случаях осуществления ограничительных мероприятий соответствующими государственными органами, введения чрезвычайного положения, возникновения чрезвычайных ситуаций социального, природного и техногенного характера на определенной территории услугополучатель представляет копии данных документов вместе с их нотариально засвидетельствованными переводами (в случае, если документ полностью на иностранном языке), включая перевод штампов печатей.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Засвидетельствование перевода документов, указанное в настоящем пункте на казахский или русский язык осуществляется нотариусом на территории Республики Казахстан или органами дипломатической службы Республики Казахстан в стране, в которой выдан документ.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 услугополучателя,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Государственной корпорации регистрирует документы и выдает услугополучателю расписку о приеме соответствующих документов либо в случае предоставления услугополучателем неполного пакета документов, и (или) документов с истекшим сроком действия отказывает в приеме документов и выдает расписку согласно приложению 10 к настоящим Правилам.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 приема документов не входит в срок оказания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 обращении 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нострификации документа об образовании по форме согласно приложению 1 к настоящим Правилам, удостоверенное ЭЦП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легализованного или апостилированного документа об образовании и приложения к нему и нотариально засвидетельствованного перевода (в случае, если документ полностью на иностранном языке), включая перевод штампа печати.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случаях осуществления ограничительных мероприятий соответствующими государственными органами, введения чрезвычайного положения, возникновения чрезвычайных ситуаций социального, природного и техногенного характера на определенной территории услугополучатель представляет электронную копию документа об образовании и приложения к нему и прилагает сканированный нотариально засвидетельствованный перевод (в случае, если документ полностью на иностранном языке), включая перевод штампов печатей.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выдаче документа об образовании в стране-участнике международного договора (соглашения) о правовой помощи, предусматривающей отмену легализации и (или) апостилирование документов об образовании, участником которого является Республика Казахстан, легализация или апостилирование его не требуется, представляется электронная нотариально засвидетельствованная копия документа об образовании и приложения к нему и сканированный нотариально засвидетельствованный перевод (в случае, если документ полностью на иностранном языке), включая перевод штампа 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случаях осуществления ограничительных мероприятий соответствующими государственными органами, введения чрезвычайного положения, возникновения чрезвычайных ситуаций социального, природного и техногенного характера на определенной территории услугополучатель представляет электронную копию документа об образовании и приложения к нему и прилагает сканированный нотариально засвидетельствованный перевод (в случае, если документ полностью на иностранном языке), включая перевод штампов печатей.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нерезидентов Республики Казахстан - электронная копия документа, удостоверяющего личность владельца документа об образовании (с переводом на государственный или русский язык).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сведения об оплате (не требуется в случае повторного обращения).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через портал услугополучателю в "личный кабинет" направляется информация о статусе принятия/отказа запроса на оказание государственной услуги, а также уведомление с указанием даты и времени получения результата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дубликата услугополучатель представляет в Государственную корпорацию следующие документы: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выдаче дубликата по форме согласно приложению 9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 владельца документа об образовании (для идентификации личности) или уполномоченного представителя на основании нотариально удостоверенной доверенности.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нерезидентов Республики Казахстан - нотариально- засвидетельствованная копия документа, удостоверяющего личность владельца документа об образовании (с переводом на государственный или русский язык);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если обладатель удостоверения о признании и (или) нострификации изменил фамилию, имя или отчество (при наличии) после его получения, необходимо представить копию свидетельства о государственной регистрации актов записи перемены фамилии, имени или отчества (при его наличии), или актовую запись о браке или о расторжении брака (с переводом на государственный или русский язык) и подлинник удостоверения о признании и (или) нострификации;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квитанция об оплате (не требуется в случае повторного обращения)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 услугополучателя,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Государственной корпорации регистрирует документы и выдает услугополучателю расписку о приеме соответствующих документов либо в случае предоставления услугополучателем неполного пакета документов, и (или) документов с истекшим сроком действия отказывает в приеме документов и выдает расписку согласно приложению 10 к настоящим Правилам. День приема документов не входит в срок оказания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выдаче дубликата по форме согласно приложению 9 к настоящим Правилам, удостоверенное ЭЦП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нерезидентов Республики Казахстан - электронная копия документа, удостоверяющего личность владельца документа об образовании (с переводом на государственный или русский язык).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сведения об оплате.</w:t>
            </w:r>
          </w:p>
          <w:bookmarkEnd w:id="6"/>
        </w:tc>
      </w:tr>
    </w:tbl>
    <w:bookmarkStart w:name="z6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"/>
    <w:bookmarkStart w:name="z6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обеспечению качества в сфере образования и науки Министерства образования и науки Республики Казахстан (Кобенова Г.И.) в установленном законодательством Республики Казахстан порядке обеспечить:</w:t>
      </w:r>
    </w:p>
    <w:bookmarkEnd w:id="8"/>
    <w:bookmarkStart w:name="z6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7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10"/>
    <w:bookmarkStart w:name="z7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7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12"/>
    <w:bookmarkStart w:name="z7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