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104" w14:textId="c28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октября 2020 года № 368. Зарегистрирован в Министерстве юстиции Республики Казахстан 30 октября 2020 года № 21564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368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108 "Об утверждении Типового договора на строительство генерирующих установок, вновь вводимых в эксплуатацию" (зарегистрирован в Реестре государственной регистрации нормативных правовых актов за № 10536, опубликован 9 апреля 2015 года в информационно-правовой системе "Әділет")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генерирующих установок, вновь вводимых в эксплуатацию, утвержденном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Предмет договора";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2 изложить в следующей редакции: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Сроки";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3 изложить в следующей редакции: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Сумма договора";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4.Права и обязанности Инвестора";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Права Заказчика";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Сдача и приемка Энергетического комплекса";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Форс – мажор";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Гарантии качества";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Ответственность сторон";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Расторжение договора";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Конфиденциальность";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Порядок разрешения споров";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Заключительные положения";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14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Юридические адреса, банковские реквизиты и подписи Сторон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1"/>
        <w:gridCol w:w="6119"/>
      </w:tblGrid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______________________________ (наименование юридического лица или физического лица по виду договора) ______________________________ (страна местонахождения) ______________________________ (город, почтовое отделение, улица, номер дома и офиса, номер факса, телефона) ______________________________ (номер расчетного или валютного счета, наименование обслуживающего банка, микро финансовая организация, индивидуальный идентификационный номер, код назначения платежа) ______________________________ (должность, Фамилия Имя Отчество (при его наличии) лица, подписывающего договор, подпись, бизнес идентификационный номер, если лицо физическое, то его индивидуальный идентификационный номер)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________________________________ (уполномоченный государственный орган Республики Казахстан, осуществляющий руководство в области электроэнергетики) ______________________________ (страна местонахождения) ______________________________ (город, почтовое отделение, улица, номер дома и офиса, номер факса, телефона) ______________________________ (номер расчетного или валютного счета, наименование обслуживающего банка, микро финансовая организация, индивидуальный идентификационный номер, код назначения платежа) ______________________________ (должность, Фамилия Имя Отчество (при его наличии) лица, подписывающего договор, подпись, бизнес идентификационный номер)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110 "Об утверждении Правил проведения тендера на строительство генерирующих установок, вновь вводимых в эксплуатацию" (зарегистрирован в Реестре государственной регистрации нормативных правовых актов за № 10535, опубликован 13 апреля 2015 года в информационно-правовой системе "Әділет") следующие изменения: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тендера на строительство генерирующих установок, вновь вводимых в эксплуатацию, утвержденных указанным приказом: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тендера на строительство генерирующих установок, вновь вводимых в эксплуатацию";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Заявка на участие в тендере представляется участником тендера организатору тендера в прошитом виде, с пронумерованными страницами, и последняя страница заверяется его подписью.".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683 "Об утверждении Типового договора о покупке услуги по поддержанию готовности электрической мощности" (зарегистрирован в Реестре государственной регистрации нормативных правовых актов за № 12522, опубликован 11 января 2016 года в информационно-правовой системе "Әділет") следующие изменения: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покупке услуги по поддержанию готовности электрической мощности,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настоящем Договоре используются следующие понятия и определения: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аттестованная электрическая мощность – сумма аттестованных электрических мощностей электрических станций по результатам соответствующих аттестаций, в МВт;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ведомость рабочих электрических мощностей генерации, технологических и технических минимумов – документ, составляемый Системным оператором на каждые сутки текущего и предстоящего расчетного периода (календарного месяца),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генерации, возможных электрических мощностей генерации, технологических и технических минимумов электрических станций энергопроизводящих организаций;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генерирующая установка – устройство, вырабатывающее электрическую энергию;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аттестация электрической мощности генерирующих установок – мероприятия, проводимые системным оператором,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расчетный период – период, определенный в Договоре как период времени, равный одному календарному месяцу с 00-00 часов первого дня до 24-00 часов (время среднеевропейское – время меридиана Гринвича плюс один час) последнего дня месяца, за который производится расчет услуги по поддержанию готовности электрической мощности;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системный оператор – национальная компания, осуществляющая централизованное оперативно – 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региональный профиль нагрузки – согласованный (определенный) системным оператором алгоритм расчета почасовых значений потребления (сальдо-перетока) электрической энергии потребителей рынка мощности;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 коммерческого учета – оборудование, необходимое для коммерческого учета, расположенное между определенной точкой коммерческого учета и точкой подключения к устройству сбора информации;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государственный орган, осуществляющий руководство в области электроэнергетики;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тестовая команда – распоряжение, данное системным оператором энергопроизводящей организации, на изменение электрической мощности электрических станций, входящих в состав энергопроизводящей организации;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технический минимум – сумма минимальных допустимых электрических мощностей генерирующих установок: для конденсационных, теплофикационных, газотурбинных и парогазовых электрических станций – по условиям обеспечения стабильности их работы согласно соответствующим паспортным данным, для гидравлических электрических станций – по условиям обеспечения, заданных уполномоченным органом в области использования и охраны водного фонда, водоснабжения, водоотведения расходов воды, в МВт;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технологический минимум – сумма минимальных электрических мощностей генерирующих установок (при заданном уровне их тепловой нагрузки), в МВт;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услуга по поддержанию готовности электрической мощности – услуга, оказываемая энергопроизводящими организациями Единому закупщику, по поддержанию готовности аттестованной в установленном порядке электрической мощности генерирующих установок к несению нагрузки;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аттестованная скорость уменьшения электрической мощности –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установок, в МВт/мин;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аттестованная скорость увеличения электрической мощности –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установок, в МВт/мин.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настоящем Договоре, применяются в соответствии с законодательством Республики Казахстан в области электроэнергетики.".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Договорной расчет объема услуги по поддержанию готовности электрической мощности, в том числе части объема услуги по поддержанию готовности электрической мощности, приходящейся на учтенные в данном объеме генерирующие установки (при заданном уровне их тепловой нагрузки), технологически предназначенных для работы исключительно на тепловом потреблении указывается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приложение 2 к настоящим Договору не заполняется в случае, если настоящий Договор относится к договорам о покупке услуги по поддержанию готовности электрической мощности, заключаемым в соответствии с подпунктами 1),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рынка мощности.";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Субъект обязан: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постоянной готовности электрическую мощность генерирующих установок, входящих в его состав электрических станций в объеме, равном или превышающем договорной объем;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тестовые команды системного оператора;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подавать системному оператору заявки на участие в регулировании на повышение и на понижение на балансирующем рынке электрической энергии;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 постоянной готовности систему общего первичного регулирования частоты в соответствии с требованиями, установленными законодательством Республики Казахстан в области электроэнергетики;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ежедневно, до 11:00 часов текущих суток (по времени города Нур-Султана), предоставлять системному оператору информацию о значениях рабочих электрических мощностей генерации, технологических и технических минимумов электрических станций, входящих в состав энергопроизводящей организации, на предстоящие сутки планирования, при этом, при не поступлении до 16:00 часов текущих суток (по времени города Нур-Султана) от системного оператора уведомления о дате планируемой подачи тестовой команды, в течение предстоящих суток допускается однократная (один раз в сутки) корректировка данной информации в случае вывода из ремонта генерирующего оборудования (при условии подачи соответствующей заявки системному оператору на вывод оборудования из ремонта), а также дополнительная корректировка данной информации в случае предоставления системному оператору копии распоряжения об изменении водного режима, поступившего в течение соответствующих суток от бассейновых инспекций по регулированию использования и охране водных ресурсов расходов воды;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(календарный месяц);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допускать работников системного оператора к приборам коммерческого учета для целей снятия показаний, проверки технического состояния цепей телеизмерений и систем коммерческого учета;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незамедлительно уведомлять Единого закупщика об изменении своего наименования, юридического адреса, фактического местонахождения и иных реквизитов, необходимых для исполнения настоящего Договора;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нарушать согласованные системным оператором годовые, квартальные, месячные графики капитальных и текущих ремонтов электросетевого, электро – и теплоэнергетического оборудования, устройств релейной защиты и автоматики, и противоаварийной автоматики, находящейся в оперативном управлении и ведении системного оператора;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допускать реализацию (продажу) электрической энергии энергоснабжающим, энергопередающим организациям и потребителям, являющимся субъектами оптового рынка электрической энергии, в том числе промышленным комплексам, не имеющим договоров с Единым закупщиком на оказание услуги по обеспечению готовности электрической мощности к несению нагрузки;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проходить внеочередную аттестацию электрической мощности генерирующих установок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электрической мощности генерирующих установок, утвержденными Приказом Министра энергетики Республики Казахстан от 3 декабря 2015 года № 686 (зарегистрирован в Реестре государственной регистрации нормативных правовых актов за № 12489);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надлежащее техническое состояние распределительных устройств, устройств противоаварийной автоматики, расположенных на объектах Субъекта, приборов и комплексов коммерческого учета электроэнергии в соответствии с требованиями, установленными законодательством Республики Казахстан в области электроэнергетики;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почасовое планирование режима генерации в соответствии с заявками потребителей в пределах технической возможности, определяемой по информации о значениях рабочих электрических мощностей генерации, технологических и технических минимумов электрических станций, входящих в состав энергопроизводящей организации, предоставленной системному оператору на соответствующие сутки планирования;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ежемесячно, до 28 числа, предоставлять системному оператору информацию о значениях возможной электрической мощности генерации на каждые сутки предстоящего расчетного периода (календарного месяца) и согласовывать данную информацию с системным оператором (для энергопроизводящих организаций, которые заключили с единым закупщиком договор о покупке услуги по поддержанию готовности электрической мощности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рынка мощности, а также для энергопроизводящих организаций (в состав которых входят только теплоэлектроцентрали, осуществляющие централизованное теплоснабжение городов в период прохождения осенне - зимнего периода), входящих в группу лиц, включенную в реестр групп лиц).";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 о покупке услуги по поддержанию готовности электрической мощности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684 "Об утверждении Типового договора на оказание услуги по обеспечению готовности электрической мощности к несению нагрузки" (зарегистрирован в Реестре государственной регистрации нормативных правовых актов за № 12560, опубликован 12 января 2016 года в информационно - правовой системе "Әділет") следующее изменение: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услуги по обеспечению готовности электрической мощности к несению нагрузки, утвержденном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Юридические адреса, банковские реквизиты и подписи Сторон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Потребителя Адрес:Телефон:Банковские данные: ___________Фамилия Имя Отчество (при его наличии) (подпись)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Адрес:Телефон:Банковские данные: ___________Фамилия Имя Отчество (при его наличии)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…";</w:t>
            </w:r>
          </w:p>
        </w:tc>
      </w:tr>
    </w:tbl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512 "Об утверждении Типового договора о покупке услуги по поддержанию готовности электрической мощности с субъектами оптового рынка, включенными в Реестр групп лиц" (зарегистрирован в Реестре государственной регистрации нормативных правовых актов за № 17976, опубликован 24 декабря 2018 года в Эталонном контрольном банке нормативно-правовых актов Республики Казахстан) следующие изменения: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покупке услуги по поддержанию готовности электрической мощности с субъектами оптового рынка, включенными в Реестр групп лиц, утвержденном указанным приказом: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настоящем Договоре используются следующие понятия и определения: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аттестованная электрическая мощность – сумма аттестованных электрических мощностей электрических станций по результатам соответствующих аттестаций, в МВт;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ведомость рабочих электрических мощностей генерации, технологических и технических минимумов – документ, составляемый Системным оператором на каждые сутки текущего и предстоящего расчетного периода (календарного месяца),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генерации, возможных электрических мощностей генерации, технологических и технических минимумов электрических станций энергопроизводящих организаций;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генерирующая установка – устройство, вырабатывающее электрическую энергию;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аттестация электрической мощности генерирующих установок – мероприятия, проводимые системным оператором,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расчетный период - период, определенный в Договоре как период времени, равный одному календарному месяцу с 00-00 часов первого дня до 24-00 часов (время среднеевропейское – время меридиана Гринвича плюс один час) последнего дня месяца, за который производится расчет услуги по поддержанию готовности электрической мощности;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региональный профиль нагрузки – согласованный (определенный) системным оператором алгоритм расчета почасовых значений потребления (сальдо-перетока) электрической энергии потребителей рынка мощности;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 коммерческого учета – оборудование, необходимое для коммерческого учета, расположенное между определенной точкой коммерческого учета и точкой подключения к устройству сбора информации;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тестовая команда – распоряжение, данное системным оператором энергопроизводящей организации, на изменение электрической мощности электрических станций, входящих в состав энергопроизводящей организации;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технический минимум – сумма минимальных допустимых электрических мощностей генерирующих установок: для конденсационных, теплофикационных, газотурбинных и парогазовых электрических станций - по условиям обеспечения стабильности их работы согласно соответствующим паспортным данным, для гидравлических электрических станций – по условиям обеспечения заданных уполномоченным органом в области использования и охраны водного фонда, водоснабжения, водоотведения расходов воды, в МВт;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технологический минимум – сумма минимальных электрических мощностей генерирующих установок (при заданном уровне их тепловой нагрузки), в МВт;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– государственный орган, осуществляющий руководство в области электроэнергетики;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услуга по поддержанию готовности электрической мощности – услуга, оказываемая энергопроизводящими организациями единому закупщику, по поддержанию готовности аттестованной в установленном порядке электрической мощности генерирующих установок к несению нагрузки;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аттестованная скорость уменьшения электрической мощности –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установок, в МВт/мин;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аттестованная скорость увеличения электрической мощности –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установок, в МВт/мин.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настоящем Договоре, применяются в соответствии с законодательством Республики Казахстан в области электроэнергетики.";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Субъект обязан: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постоянной готовности электрическую мощность генерирующих установок, входящих в его состав электрических станций в объеме, равном или превышающем договорной объем;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тестовые команды системного оператора;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подавать системному оператору заявки на участие в регулировании на повышение и на понижение на балансирующем рынке электрической энергии;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 постоянной готовности систему общего первичного регулирования частоты в соответствии с требованиями, установленными законодательством Республики Казахстан в области электроэнергетики;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ежедневно, до 11:00 часов текущих суток (по времени города Нур-Султана), предоставлять системному оператору информацию о значениях рабочих электрических мощностей генерации, технологических и технических минимумов электрических станций, входящих в состав энергопроизводящей организации, на предстоящие сутки планирования, при этом, при не поступлении до 16:00 часов текущих суток (по времени города Нур-Султана) от системного оператора уведомления о дате планируемой подачи тестовой команды, в течение предстоящих суток допускается однократная (один раз в сутки) корректировка данной информации в случае вывода из ремонта генерирующего оборудования (при условии подачи соответствующей заявки системному оператору на вывод оборудования из ремонта), а также дополнительная корректировка данной информации в случае предоставления системному оператору копии распоряжения об изменении водного режима, поступившего в течение соответствующих суток от бассейновых инспекций по регулированию использования и охране водных ресурсов расходов воды;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(календарный месяц);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допускать работников системного оператора к приборам коммерческого учета для целей снятия показаний, проверки технического состояния цепей телеизмерений и систем коммерческого учета;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незамедлительно уведомлять Единого закупщика об изменении своего наименования, юридического адреса, фактического местонахождения и иных реквизитов, необходимых для исполнения настоящего Договора;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нарушать согласованные системным оператором годовые, квартальные, месячные графики капитальных и текущих ремонтов электросетевого, электро – и теплоэнергетического оборудования, устройств релейной защиты и автоматики, и противоаварийной автоматики, находящейся в оперативном управлении и ведении системного оператора;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допускать реализацию (продажу) электрической энергии энергоснабжающим, энергопередающим организациям и потребителям, являющимся субъектами оптового рынка электрической энергии, в том числе промышленным комплексам, не имеющим договоров с единым закупщиком на оказание услуги по обеспечению готовности электрической мощности к несению нагрузки;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проходить внеочередную аттестацию электрической мощности генерирующих установок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электрической мощности генерирующих установок, утвержденными Приказом Министра энергетики Республики Казахстан от 3 декабря 2015 года № 686 (зарегистрирован в Реестре государственной регистрации нормативных правовых актов за № 12489);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надлежащее техническое состояние распределительных устройств, устройств противоаварийной автоматики, расположенных на объектах Субъекта, приборов и комплексов коммерческого учета электроэнергии в соответствии с требованиями, установленными законодательством Республики Казахстан в области электроэнергетики;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почасовое планирование режима генерации в соответствии с заявками потребителей в пределах технической возможности, определяемой по информации о значениях рабочих электрических мощностей генерации, технологических и технических минимумов электрических станций, входящих в состав энергопроизводящей организации, предоставленной системному оператору на соответствующие сутки планирования;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ежемесячно, до 28 числа, предоставлять системному оператору информацию о значениях возможной электрической мощности генерации на каждые сутки предстоящего расчетного периода (календарного месяца) и согласовывать данную информацию с системным оператором (для энергопроизводящих организаций, которые заключили с единым закупщиком договор о покупке услуги по поддержанию готовности электрической мощности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рынка мощности, а также для энергопроизводящих организаций (в состав которых входят только теплоэлектроцентрали, осуществляющие централизованное теплоснабжение городов в период прохождения осенне-зимнего периода), входящих в группу лиц, включенную в реестр групп лиц).".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Договорной расчет объема услуги по поддержанию готовности электрической мощности, в том числе части объема услуги по поддержанию готовности электрической мощности, приходящейся на учтенные в данном объеме генерирующие установки (при заданном уровне их тепловой нагрузки)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Расчет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теплоэлектроцентрали, утвержденным приказом Министра энергетики Республики Казахстан от 3 декабря 2015 года № 688 (зарегистрирован в Реестре государственной регистрации нормативных правовых актов за № 12510).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874"/>
        <w:gridCol w:w="2723"/>
        <w:gridCol w:w="2863"/>
        <w:gridCol w:w="2303"/>
        <w:gridCol w:w="2957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 ЭПО*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</w:p>
          <w:bookmarkEnd w:id="1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</w:p>
          <w:bookmarkEnd w:id="1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</w:p>
          <w:bookmarkEnd w:id="1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2100"/>
        <w:gridCol w:w="1164"/>
        <w:gridCol w:w="2162"/>
        <w:gridCol w:w="1882"/>
        <w:gridCol w:w="1882"/>
        <w:gridCol w:w="11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</w:p>
          <w:bookmarkEnd w:id="1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</w:p>
          <w:bookmarkEnd w:id="1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</w:p>
          <w:bookmarkEnd w:id="1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</w:p>
          <w:bookmarkEnd w:id="1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</w:p>
          <w:bookmarkEnd w:id="1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гигакалории в час;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числовые значения параметров таблицы отражаются с точностью до десятых;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теплоэлектроцентраль, входящая в состав действующей энергопроизводящей организации (далее – станция ЭПО);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параметров использованы следующие обозначения: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584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температура наружного воздуха самой холодной пятидневки прошедшего осенне-зимнего периода, в градусах Цельсия 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571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прямой воды по действующему температурному графику станции ЭПО, соответствующая средней температуре наружного воздуха самой холодной пятидневки прошедшего осенне-зимнего периода, в градусах Цельсия 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444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обратной воды по действующему температурному графику станции ЭПО, соответствующая средней температуре наружного воздуха самой холодной пятидневки прошедшего осенне-зимнего периода, в градусах Цельсия 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609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значение циркуляции воды по действующему температурному графику станции ЭПО, в тонн/час;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622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подпитки по действующему температурному графику станции ЭПО, в тонн/час;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584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мощности отпуска тепла станции ЭПО с оборотной водой, в Гкал/ч;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исходной сырой воды, соответствующая средней температуре наружного воздуха самой холодной пятидневки прошедшего осенне-зимнего периода, в градусах Цельсия 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609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мощности отпуска тепла станции ЭПО с подпиткой, в Гкал/ч;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08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 самую холодную пятидневку прошедшего осенне-зимнего периода тепловая мощность пиковых водогрейных котлов станции ЭПО, которые были задействованы в обеспечении теплоснабжением потребителей в течение данной пятидневки, в Гкал/ч;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33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 самую холодную пятидневку прошедшего осенне-зимнего периода тепловая мощность всех типов редукционно-охладительных установок станции ЭПО, которые были задействованы в обеспечении теплоснабжением потребителей в течение указанной пятидневки, в Гкал/ч;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за соответствующий год заданный уровень тепловой нагрузки всех действующих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периода, в Гкал/ч.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961"/>
        <w:gridCol w:w="2284"/>
        <w:gridCol w:w="2351"/>
        <w:gridCol w:w="1549"/>
        <w:gridCol w:w="2419"/>
        <w:gridCol w:w="2320"/>
      </w:tblGrid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ГУ станции ЭПО**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</w:p>
          <w:bookmarkEnd w:id="1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</w:p>
          <w:bookmarkEnd w:id="1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</w:p>
          <w:bookmarkEnd w:id="1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</w:p>
          <w:bookmarkEnd w:id="1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гигакалории в час;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заполняется отдельно по каждой теплоэлектроцентрали, входящей в состав действующей энергопроизводящей организации, при этом, числовые значения параметров таблицы отражаются с точностью до десятых;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генерирующая установка теплоэлектроцентрали, входящей в состав действующей энергопроизводящей организации (далее – станция ЭПО), имеющая (отопительный) отопительные отбор (отборы) и задействованная в обеспечении теплоснабжением потребителей в период прохождения осенне-зимнего периода;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параметров использованы следующие обозначения: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673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установленная тепловая мощность генерирующей установки станции ЭПО, имеющей (отопительный) отопительные отбор (отборы) и задействованной в обеспечении теплоснабжением потребителей в период прохождения осенне-зимнего периода, в Гкал/ч;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698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установленная тепловая мощность всех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периода, в Гкал/ч.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за соответствующий год заданный уровень тепловой нагрузки генерирующей установки станции ЭПО, имеющей (отопительный) отопительные отбор (отборы) и задействованной в обеспечении теплоснабжением потребителей в период прохождения осенне-зимнего периода, в Гкал/ч;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36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генерирующей установки (при заданном уровне ее тепловой нагрузки) станции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660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ЭПО, в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609"/>
        <w:gridCol w:w="2857"/>
        <w:gridCol w:w="3051"/>
        <w:gridCol w:w="3051"/>
        <w:gridCol w:w="2388"/>
      </w:tblGrid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ТЭЦ**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гигакалории в час;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числовые значения параметров таблицы отражаются с точностью до десятых;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теплоэлектроцентраль, входящая в состав действующей энергопроизводящей организации (далее – станция ЭПО);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параметров использованы следующие обозначения: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660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647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647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значение электрической мощности собственного потребления энергопроизводящей организации, указываемое в договоре о покупке услуги по поддержанию готовности электрической мощности энергопроизводящей организации,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368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услуги по поддержанию готовности электрической мощности для договора о покупке услуги по поддержанию готовности электрической мощности, заключаемого единым закупщиком с действующей энергопроизводящей организацией, в состав которой входят теплоэлектроцентрали, в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Графики зависимости всех генерирующих установок, указанных в настоящем Расчете (прикладываются к Расчету).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(при заданном уровне ее тепловой нагрузки) с детальным обоснованием каждого указанного шага. 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генерирующая установка станции ЭПО имеет несколько отборов пара,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использования графика расчета использовались промежуточные расчеты с использованием значений энтальпий пара из отборов,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Температурные графики на предстоящий осенне-зимний период, согласованные с местным исполнительным органом, всех указанных в настоящем Расчете теплоэлектроцентралей, входящих в состав действующей энергопроизводящей организации (прикладываются к Расчету).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паспортных данных всех генерирующих установок, указанных в настоящем Расчете (прикладываются к Расчету).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подтверждающие (прикладываются к Расчету):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 (даты) самой холодной пятидневки прошедшего осенне-зимнего периода;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средние за самую холодную пятидневку прошедшего осенне-зимнего периода значения тепловых мощностей указанных в настоящем Расчете пиковых водогрейных котлов и всех типов редукционно-охладительных установок станций ЭПО, которые были задействованы в обеспечении теплоснабжением потребителей в течение данной пятидневки;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среднее за время самой холодной пятидневки прошедшего осенне-зимнего периода значение температуры наружного воздуха;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среднее за время самой холодной пятидневки прошедшего осенне-зимнего периода значение температуры исходной сырой воды.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Пошаговое описание вычислений (по формулам, указанных в настоящих Правилах), по результатам которых определены значения параметров,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Расчета)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