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9063" w14:textId="c559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сбора, обработки и хранения биометрических данных физических лиц для их биометрической аутентификации при оказании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27 октября 2020 года № 406/НҚ. Зарегистрирован в Министерстве юстиции Республики Казахстан 30 октября 2020 года № 21547.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статьи 8 Закона Республики Казахстан "О государственных услугах" от 15 апреля 2013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сбора</w:t>
      </w:r>
      <w:r>
        <w:rPr>
          <w:rFonts w:ascii="Times New Roman"/>
          <w:b w:val="false"/>
          <w:i w:val="false"/>
          <w:color w:val="000000"/>
          <w:sz w:val="28"/>
        </w:rPr>
        <w:t>, обработки и хранения биометрических данных физических лиц для их биометрической аутентификации при оказании государственных услуг</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в установленном законодательном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оборонной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r>
              <w:br/>
            </w:r>
            <w:r>
              <w:rPr>
                <w:rFonts w:ascii="Times New Roman"/>
                <w:b w:val="false"/>
                <w:i/>
                <w:color w:val="000000"/>
                <w:sz w:val="20"/>
              </w:rPr>
              <w:t>развития, инноваций и</w:t>
            </w:r>
            <w:r>
              <w:br/>
            </w:r>
            <w:r>
              <w:rPr>
                <w:rFonts w:ascii="Times New Roman"/>
                <w:b w:val="false"/>
                <w:i/>
                <w:color w:val="000000"/>
                <w:sz w:val="20"/>
              </w:rPr>
              <w:t>аэрокосмической 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2020 года № 406/НҚ</w:t>
            </w:r>
          </w:p>
        </w:tc>
      </w:tr>
    </w:tbl>
    <w:bookmarkStart w:name="z14" w:id="8"/>
    <w:p>
      <w:pPr>
        <w:spacing w:after="0"/>
        <w:ind w:left="0"/>
        <w:jc w:val="left"/>
      </w:pPr>
      <w:r>
        <w:rPr>
          <w:rFonts w:ascii="Times New Roman"/>
          <w:b/>
          <w:i w:val="false"/>
          <w:color w:val="000000"/>
        </w:rPr>
        <w:t xml:space="preserve"> Правила сбора, обработки и хранения биометрических данных физических лиц для их биометрической аутентификации при оказании государственных услуг</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сбора, обработки и хранения биометрических данных физических лиц для их биометрической аутентификации при оказании государственных услуг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статьи 8 Закона Республики Казахстан от 15 апреля 2013 года "О государственных услугах" и определяют порядок сбора, обработок и хранения биометрических данных физических лиц для их биометрической аутентификации при оказании государственных услуг.</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работник некоммерческого акционерного общества "Государственной корпорации "Правительство для граждан" (далее - Госкорпорация) – работник городского (районного) отдела по обслуживанию населения филиалов Госкорпорации по областям и городам Нур-Султан, Алматы, Шымкент, осуществляющий сбор и обработку биометрических данных;</w:t>
      </w:r>
    </w:p>
    <w:bookmarkEnd w:id="12"/>
    <w:bookmarkStart w:name="z19" w:id="13"/>
    <w:p>
      <w:pPr>
        <w:spacing w:after="0"/>
        <w:ind w:left="0"/>
        <w:jc w:val="both"/>
      </w:pPr>
      <w:r>
        <w:rPr>
          <w:rFonts w:ascii="Times New Roman"/>
          <w:b w:val="false"/>
          <w:i w:val="false"/>
          <w:color w:val="000000"/>
          <w:sz w:val="28"/>
        </w:rPr>
        <w:t>
      2) база биометрических данных (далее - База) – организованная структура, предназначенная для хранения, изменения и обработки биометрических данных.</w:t>
      </w:r>
    </w:p>
    <w:bookmarkEnd w:id="13"/>
    <w:bookmarkStart w:name="z20" w:id="14"/>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14"/>
    <w:bookmarkStart w:name="z21" w:id="15"/>
    <w:p>
      <w:pPr>
        <w:spacing w:after="0"/>
        <w:ind w:left="0"/>
        <w:jc w:val="left"/>
      </w:pPr>
      <w:r>
        <w:rPr>
          <w:rFonts w:ascii="Times New Roman"/>
          <w:b/>
          <w:i w:val="false"/>
          <w:color w:val="000000"/>
        </w:rPr>
        <w:t xml:space="preserve"> Глава 2. Сбор и обработка биометрических данных</w:t>
      </w:r>
    </w:p>
    <w:bookmarkEnd w:id="15"/>
    <w:bookmarkStart w:name="z22" w:id="16"/>
    <w:p>
      <w:pPr>
        <w:spacing w:after="0"/>
        <w:ind w:left="0"/>
        <w:jc w:val="both"/>
      </w:pPr>
      <w:r>
        <w:rPr>
          <w:rFonts w:ascii="Times New Roman"/>
          <w:b w:val="false"/>
          <w:i w:val="false"/>
          <w:color w:val="000000"/>
          <w:sz w:val="28"/>
        </w:rPr>
        <w:t>
      3. Перед сбором и обработкой биометрических данных работник Государственной корпорации производит идентификацию услугополучателя по документам, удостоверяющих личность и получает письменное согласие физического лица на сбор, обработку и хранение биометрических данных согласно приложению к настоящим Правилам.</w:t>
      </w:r>
    </w:p>
    <w:bookmarkEnd w:id="16"/>
    <w:bookmarkStart w:name="z23" w:id="17"/>
    <w:p>
      <w:pPr>
        <w:spacing w:after="0"/>
        <w:ind w:left="0"/>
        <w:jc w:val="both"/>
      </w:pPr>
      <w:r>
        <w:rPr>
          <w:rFonts w:ascii="Times New Roman"/>
          <w:b w:val="false"/>
          <w:i w:val="false"/>
          <w:color w:val="000000"/>
          <w:sz w:val="28"/>
        </w:rPr>
        <w:t>
      Услугополучателю разъясняются условия и основания использования его биометрических данных при оказании государственных услуг.</w:t>
      </w:r>
    </w:p>
    <w:bookmarkEnd w:id="17"/>
    <w:bookmarkStart w:name="z24" w:id="18"/>
    <w:p>
      <w:pPr>
        <w:spacing w:after="0"/>
        <w:ind w:left="0"/>
        <w:jc w:val="both"/>
      </w:pPr>
      <w:r>
        <w:rPr>
          <w:rFonts w:ascii="Times New Roman"/>
          <w:b w:val="false"/>
          <w:i w:val="false"/>
          <w:color w:val="000000"/>
          <w:sz w:val="28"/>
        </w:rPr>
        <w:t xml:space="preserve">
      4. Сбор и обработка биометрических данных для аутентификации при оказании государственных услуг, производится у физических лиц достигших восемнадцатилетнего возраста, на добровольной основе. </w:t>
      </w:r>
    </w:p>
    <w:bookmarkEnd w:id="18"/>
    <w:bookmarkStart w:name="z25" w:id="19"/>
    <w:p>
      <w:pPr>
        <w:spacing w:after="0"/>
        <w:ind w:left="0"/>
        <w:jc w:val="both"/>
      </w:pPr>
      <w:r>
        <w:rPr>
          <w:rFonts w:ascii="Times New Roman"/>
          <w:b w:val="false"/>
          <w:i w:val="false"/>
          <w:color w:val="000000"/>
          <w:sz w:val="28"/>
        </w:rPr>
        <w:t xml:space="preserve">
      5. Сбор и обработка биометрических данных у физического лица, недееспособность (ограниченная дееспособность) которого установлена судом, проводится в присутствии и на основании письменного заявления его опекуна (попечителя) </w:t>
      </w:r>
    </w:p>
    <w:bookmarkEnd w:id="19"/>
    <w:bookmarkStart w:name="z26" w:id="20"/>
    <w:p>
      <w:pPr>
        <w:spacing w:after="0"/>
        <w:ind w:left="0"/>
        <w:jc w:val="both"/>
      </w:pPr>
      <w:r>
        <w:rPr>
          <w:rFonts w:ascii="Times New Roman"/>
          <w:b w:val="false"/>
          <w:i w:val="false"/>
          <w:color w:val="000000"/>
          <w:sz w:val="28"/>
        </w:rPr>
        <w:t xml:space="preserve">
      6. Процесс сбора биометрических данных осуществляется бескрасковым методом путем сканирования всех существующих пальцев обеих рук на дактилоскопическом сканере. </w:t>
      </w:r>
    </w:p>
    <w:bookmarkEnd w:id="20"/>
    <w:bookmarkStart w:name="z27" w:id="21"/>
    <w:p>
      <w:pPr>
        <w:spacing w:after="0"/>
        <w:ind w:left="0"/>
        <w:jc w:val="both"/>
      </w:pPr>
      <w:r>
        <w:rPr>
          <w:rFonts w:ascii="Times New Roman"/>
          <w:b w:val="false"/>
          <w:i w:val="false"/>
          <w:color w:val="000000"/>
          <w:sz w:val="28"/>
        </w:rPr>
        <w:t>
      7. При наличии у физического лица биометрических данных на отдельных ногтевых фалангах пальцев рук открытых ран и иных повреждений, временно исключающих их сбор, а также имеет деформированные суставы, сбор биометрических данных проводится по неповрежденным или менее деформированным пальцам.</w:t>
      </w:r>
    </w:p>
    <w:bookmarkEnd w:id="21"/>
    <w:bookmarkStart w:name="z28" w:id="22"/>
    <w:p>
      <w:pPr>
        <w:spacing w:after="0"/>
        <w:ind w:left="0"/>
        <w:jc w:val="both"/>
      </w:pPr>
      <w:r>
        <w:rPr>
          <w:rFonts w:ascii="Times New Roman"/>
          <w:b w:val="false"/>
          <w:i w:val="false"/>
          <w:color w:val="000000"/>
          <w:sz w:val="28"/>
        </w:rPr>
        <w:t>
      8. Физические лица ранее прошедшие процедуры сбора биометрических параметров, проходят процедуру сбора повторно с его письменного согласия, если лицо, прошедшее сбор биометрических данных, не распознается по базе биометрических данных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w:t>
      </w:r>
    </w:p>
    <w:bookmarkEnd w:id="22"/>
    <w:bookmarkStart w:name="z29" w:id="23"/>
    <w:p>
      <w:pPr>
        <w:spacing w:after="0"/>
        <w:ind w:left="0"/>
        <w:jc w:val="both"/>
      </w:pPr>
      <w:r>
        <w:rPr>
          <w:rFonts w:ascii="Times New Roman"/>
          <w:b w:val="false"/>
          <w:i w:val="false"/>
          <w:color w:val="000000"/>
          <w:sz w:val="28"/>
        </w:rPr>
        <w:t>
      9. Работником Госкорпорации биометрические данные физического лица, ранее прошедшего сбор, после внесения изменения и (или) дополнения заменяется новыми данными, в случае предусмотренных пунктом 9 настоящих Правил, при этом предыдущие данные архивируются в базе биометрических данных.</w:t>
      </w:r>
    </w:p>
    <w:bookmarkEnd w:id="23"/>
    <w:bookmarkStart w:name="z30" w:id="24"/>
    <w:p>
      <w:pPr>
        <w:spacing w:after="0"/>
        <w:ind w:left="0"/>
        <w:jc w:val="both"/>
      </w:pPr>
      <w:r>
        <w:rPr>
          <w:rFonts w:ascii="Times New Roman"/>
          <w:b w:val="false"/>
          <w:i w:val="false"/>
          <w:color w:val="000000"/>
          <w:sz w:val="28"/>
        </w:rPr>
        <w:t>
      10. Сбору и обработке биометрических данных не подлежат лица со следующими физическими недостатками, исключающими возможность дактилоскопирования:</w:t>
      </w:r>
    </w:p>
    <w:bookmarkEnd w:id="24"/>
    <w:bookmarkStart w:name="z31" w:id="25"/>
    <w:p>
      <w:pPr>
        <w:spacing w:after="0"/>
        <w:ind w:left="0"/>
        <w:jc w:val="both"/>
      </w:pPr>
      <w:r>
        <w:rPr>
          <w:rFonts w:ascii="Times New Roman"/>
          <w:b w:val="false"/>
          <w:i w:val="false"/>
          <w:color w:val="000000"/>
          <w:sz w:val="28"/>
        </w:rPr>
        <w:t>
      1) отсутствие всех пальцев на обеих руках;</w:t>
      </w:r>
    </w:p>
    <w:bookmarkEnd w:id="25"/>
    <w:bookmarkStart w:name="z32" w:id="26"/>
    <w:p>
      <w:pPr>
        <w:spacing w:after="0"/>
        <w:ind w:left="0"/>
        <w:jc w:val="both"/>
      </w:pPr>
      <w:r>
        <w:rPr>
          <w:rFonts w:ascii="Times New Roman"/>
          <w:b w:val="false"/>
          <w:i w:val="false"/>
          <w:color w:val="000000"/>
          <w:sz w:val="28"/>
        </w:rPr>
        <w:t>
      2) отсутствие папиллярных узоров на ногтевых фалангах всех пальцев обеих рук.</w:t>
      </w:r>
    </w:p>
    <w:bookmarkEnd w:id="26"/>
    <w:bookmarkStart w:name="z33" w:id="27"/>
    <w:p>
      <w:pPr>
        <w:spacing w:after="0"/>
        <w:ind w:left="0"/>
        <w:jc w:val="left"/>
      </w:pPr>
      <w:r>
        <w:rPr>
          <w:rFonts w:ascii="Times New Roman"/>
          <w:b/>
          <w:i w:val="false"/>
          <w:color w:val="000000"/>
        </w:rPr>
        <w:t xml:space="preserve"> Глава 3. Хранение и уничтожение биометрических данных</w:t>
      </w:r>
    </w:p>
    <w:bookmarkEnd w:id="27"/>
    <w:bookmarkStart w:name="z34" w:id="28"/>
    <w:p>
      <w:pPr>
        <w:spacing w:after="0"/>
        <w:ind w:left="0"/>
        <w:jc w:val="both"/>
      </w:pPr>
      <w:r>
        <w:rPr>
          <w:rFonts w:ascii="Times New Roman"/>
          <w:b w:val="false"/>
          <w:i w:val="false"/>
          <w:color w:val="000000"/>
          <w:sz w:val="28"/>
        </w:rPr>
        <w:t>
      11. При обращении физического лица, прошедшего сбор биометрических данных или у законного представителя, опекуна физического лица недееспособность которого установлена судом с заявлением о желании уничтожения из Базы своих биометрических данных в день получения обращения уничтожаются.</w:t>
      </w:r>
    </w:p>
    <w:bookmarkEnd w:id="28"/>
    <w:bookmarkStart w:name="z35" w:id="29"/>
    <w:p>
      <w:pPr>
        <w:spacing w:after="0"/>
        <w:ind w:left="0"/>
        <w:jc w:val="both"/>
      </w:pPr>
      <w:r>
        <w:rPr>
          <w:rFonts w:ascii="Times New Roman"/>
          <w:b w:val="false"/>
          <w:i w:val="false"/>
          <w:color w:val="000000"/>
          <w:sz w:val="28"/>
        </w:rPr>
        <w:t>
      Заявление о желании уничтожения своих биометрических данных из Базы подаются в любой городской (районный) отдел по обслуживанию населения филиалов Госкорпорации по областям и городам Нур-Султан, Алматы, Шымкент.</w:t>
      </w:r>
    </w:p>
    <w:bookmarkEnd w:id="29"/>
    <w:bookmarkStart w:name="z36" w:id="30"/>
    <w:p>
      <w:pPr>
        <w:spacing w:after="0"/>
        <w:ind w:left="0"/>
        <w:jc w:val="both"/>
      </w:pPr>
      <w:r>
        <w:rPr>
          <w:rFonts w:ascii="Times New Roman"/>
          <w:b w:val="false"/>
          <w:i w:val="false"/>
          <w:color w:val="000000"/>
          <w:sz w:val="28"/>
        </w:rPr>
        <w:t>
      12. Госкорпорация обеспечивает организацию сбора, обработки и хранения биометрических данных физических лиц для их биометрической аутентификации при оказании государственных услуг, в том числе в соответствии с действующим законодательством.</w:t>
      </w:r>
    </w:p>
    <w:bookmarkEnd w:id="30"/>
    <w:bookmarkStart w:name="z37" w:id="31"/>
    <w:p>
      <w:pPr>
        <w:spacing w:after="0"/>
        <w:ind w:left="0"/>
        <w:jc w:val="both"/>
      </w:pPr>
      <w:r>
        <w:rPr>
          <w:rFonts w:ascii="Times New Roman"/>
          <w:b w:val="false"/>
          <w:i w:val="false"/>
          <w:color w:val="000000"/>
          <w:sz w:val="28"/>
        </w:rPr>
        <w:t>
      13. Хранение и передача биометрических данных осуществляется с использованием средств криптографической защиты информации, имеющих параметры не ниже третьего уровня безопасности в соответствии с стандартом Республики Казахстан СТ РК 1073-2007 "Средства криптографической защиты информации. Общие технические требования".</w:t>
      </w:r>
    </w:p>
    <w:bookmarkEnd w:id="31"/>
    <w:bookmarkStart w:name="z38" w:id="32"/>
    <w:p>
      <w:pPr>
        <w:spacing w:after="0"/>
        <w:ind w:left="0"/>
        <w:jc w:val="left"/>
      </w:pPr>
      <w:r>
        <w:rPr>
          <w:rFonts w:ascii="Times New Roman"/>
          <w:b/>
          <w:i w:val="false"/>
          <w:color w:val="000000"/>
        </w:rPr>
        <w:t xml:space="preserve"> СОГЛАСИЕ</w:t>
      </w:r>
      <w:r>
        <w:br/>
      </w:r>
      <w:r>
        <w:rPr>
          <w:rFonts w:ascii="Times New Roman"/>
          <w:b/>
          <w:i w:val="false"/>
          <w:color w:val="000000"/>
        </w:rPr>
        <w:t>на сбор и обработку персональных данных</w:t>
      </w:r>
    </w:p>
    <w:bookmarkEnd w:id="32"/>
    <w:bookmarkStart w:name="z39" w:id="33"/>
    <w:p>
      <w:pPr>
        <w:spacing w:after="0"/>
        <w:ind w:left="0"/>
        <w:jc w:val="both"/>
      </w:pPr>
      <w:r>
        <w:rPr>
          <w:rFonts w:ascii="Times New Roman"/>
          <w:b w:val="false"/>
          <w:i w:val="false"/>
          <w:color w:val="000000"/>
          <w:sz w:val="28"/>
        </w:rPr>
        <w:t>
      Я, 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Ф.И.О. полностью</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69"/>
        <w:gridCol w:w="3616"/>
        <w:gridCol w:w="69"/>
        <w:gridCol w:w="162"/>
        <w:gridCol w:w="8384"/>
      </w:tblGrid>
      <w:tr>
        <w:trPr>
          <w:trHeight w:val="30" w:hRule="atLeast"/>
        </w:trPr>
        <w:tc>
          <w:tcPr>
            <w:tcW w:w="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p>
          <w:p>
            <w:pPr>
              <w:spacing w:after="20"/>
              <w:ind w:left="20"/>
              <w:jc w:val="both"/>
            </w:pPr>
            <w:r>
              <w:drawing>
                <wp:inline distT="0" distB="0" distL="0" distR="0">
                  <wp:extent cx="127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3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(день, месяц прописными и год рождения)</w:t>
            </w:r>
          </w:p>
        </w:tc>
        <w:tc>
          <w:tcPr>
            <w:tcW w:w="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(проставляется ИИН)</w:t>
            </w:r>
          </w:p>
        </w:tc>
      </w:tr>
    </w:tbl>
    <w:bookmarkStart w:name="z40" w:id="3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настоящим  заявляю, что даю свое согласие некоммерческому акционерному обществу "Государственная корпорация "Правительство для граждан" на сбор и обработку биометрических данных, необходимых при оказании мне государственных услуг.</w:t>
      </w:r>
    </w:p>
    <w:bookmarkEnd w:id="34"/>
    <w:bookmarkStart w:name="z41" w:id="35"/>
    <w:p>
      <w:pPr>
        <w:spacing w:after="0"/>
        <w:ind w:left="0"/>
        <w:jc w:val="both"/>
      </w:pPr>
      <w:r>
        <w:rPr>
          <w:rFonts w:ascii="Times New Roman"/>
          <w:b w:val="false"/>
          <w:i w:val="false"/>
          <w:color w:val="000000"/>
          <w:sz w:val="28"/>
        </w:rPr>
        <w:t xml:space="preserve">
      Настоящим подтверждаю, что каких-либо претензий касательно сбора и обработки персональных данных в дальнейшем иметь не буду, при условии соблюдения некоммерческим акционерным обществом "Государственная корпорация "Правительство для граждан" требований </w:t>
      </w:r>
      <w:r>
        <w:rPr>
          <w:rFonts w:ascii="Times New Roman"/>
          <w:b w:val="false"/>
          <w:i w:val="false"/>
          <w:color w:val="000000"/>
          <w:sz w:val="28"/>
        </w:rPr>
        <w:t>Закона</w:t>
      </w:r>
      <w:r>
        <w:rPr>
          <w:rFonts w:ascii="Times New Roman"/>
          <w:b w:val="false"/>
          <w:i w:val="false"/>
          <w:color w:val="000000"/>
          <w:sz w:val="28"/>
        </w:rPr>
        <w:t xml:space="preserve"> и /или наших договоренностей.</w:t>
      </w:r>
    </w:p>
    <w:bookmarkEnd w:id="35"/>
    <w:bookmarkStart w:name="z42" w:id="36"/>
    <w:p>
      <w:pPr>
        <w:spacing w:after="0"/>
        <w:ind w:left="0"/>
        <w:jc w:val="both"/>
      </w:pPr>
      <w:r>
        <w:rPr>
          <w:rFonts w:ascii="Times New Roman"/>
          <w:b w:val="false"/>
          <w:i w:val="false"/>
          <w:color w:val="000000"/>
          <w:sz w:val="28"/>
        </w:rPr>
        <w:t>
      Текст настоящего согласия мной прочитан(а), дополнений, замечаний и возражений не имею.</w:t>
      </w:r>
    </w:p>
    <w:bookmarkEnd w:id="36"/>
    <w:bookmarkStart w:name="z43" w:id="37"/>
    <w:p>
      <w:pPr>
        <w:spacing w:after="0"/>
        <w:ind w:left="0"/>
        <w:jc w:val="both"/>
      </w:pPr>
      <w:r>
        <w:rPr>
          <w:rFonts w:ascii="Times New Roman"/>
          <w:b w:val="false"/>
          <w:i w:val="false"/>
          <w:color w:val="000000"/>
          <w:sz w:val="28"/>
        </w:rPr>
        <w:t>
      "___" ____________ 20___ г. _________________</w:t>
      </w:r>
      <w:r>
        <w:br/>
      </w:r>
      <w:r>
        <w:rPr>
          <w:rFonts w:ascii="Times New Roman"/>
          <w:b w:val="false"/>
          <w:i w:val="false"/>
          <w:color w:val="000000"/>
          <w:sz w:val="28"/>
        </w:rPr>
        <w:t xml:space="preserve">             </w:t>
      </w:r>
      <w:r>
        <w:rPr>
          <w:rFonts w:ascii="Times New Roman"/>
          <w:b w:val="false"/>
          <w:i/>
          <w:color w:val="000000"/>
          <w:sz w:val="28"/>
        </w:rPr>
        <w:t>(дата согласия)</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p>
    <w:bookmarkEnd w:id="37"/>
    <w:bookmarkStart w:name="z44" w:id="38"/>
    <w:p>
      <w:pPr>
        <w:spacing w:after="0"/>
        <w:ind w:left="0"/>
        <w:jc w:val="both"/>
      </w:pPr>
      <w:r>
        <w:rPr>
          <w:rFonts w:ascii="Times New Roman"/>
          <w:b w:val="false"/>
          <w:i w:val="false"/>
          <w:color w:val="000000"/>
          <w:sz w:val="28"/>
        </w:rPr>
        <w:t>
      Согласие принял(а): _____________________________________ _________________</w:t>
      </w:r>
    </w:p>
    <w:bookmarkEnd w:id="38"/>
    <w:bookmarkStart w:name="z45"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фамилия, имя, отчество (при его наличии), </w:t>
      </w:r>
      <w:r>
        <w:rPr>
          <w:rFonts w:ascii="Times New Roman"/>
          <w:b w:val="false"/>
          <w:i w:val="false"/>
          <w:color w:val="000000"/>
          <w:sz w:val="28"/>
        </w:rPr>
        <w:t xml:space="preserve">      </w:t>
      </w:r>
      <w:r>
        <w:rPr>
          <w:rFonts w:ascii="Times New Roman"/>
          <w:b w:val="false"/>
          <w:i/>
          <w:color w:val="000000"/>
          <w:sz w:val="28"/>
        </w:rPr>
        <w:t xml:space="preserve">(подпись) </w:t>
      </w:r>
    </w:p>
    <w:bookmarkEnd w:id="39"/>
    <w:bookmarkStart w:name="z46" w:id="40"/>
    <w:p>
      <w:pPr>
        <w:spacing w:after="0"/>
        <w:ind w:left="0"/>
        <w:jc w:val="both"/>
      </w:pPr>
      <w:r>
        <w:rPr>
          <w:rFonts w:ascii="Times New Roman"/>
          <w:b w:val="false"/>
          <w:i w:val="false"/>
          <w:color w:val="000000"/>
          <w:sz w:val="28"/>
        </w:rPr>
        <w:t>
      М.П.</w:t>
      </w:r>
    </w:p>
    <w:bookmarkEnd w:id="40"/>
    <w:bookmarkStart w:name="z47" w:id="41"/>
    <w:p>
      <w:pPr>
        <w:spacing w:after="0"/>
        <w:ind w:left="0"/>
        <w:jc w:val="both"/>
      </w:pPr>
      <w:r>
        <w:rPr>
          <w:rFonts w:ascii="Times New Roman"/>
          <w:b w:val="false"/>
          <w:i w:val="false"/>
          <w:color w:val="000000"/>
          <w:sz w:val="28"/>
        </w:rPr>
        <w:t xml:space="preserve">
      (проставляется штамп или печать) </w:t>
      </w:r>
    </w:p>
    <w:bookmarkEnd w:id="41"/>
    <w:bookmarkStart w:name="z48"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 соответствии со </w:t>
      </w:r>
      <w:r>
        <w:rPr>
          <w:rFonts w:ascii="Times New Roman"/>
          <w:b w:val="false"/>
          <w:i w:val="false"/>
          <w:color w:val="000000"/>
          <w:sz w:val="28"/>
        </w:rPr>
        <w:t>статьей 1</w:t>
      </w:r>
      <w:r>
        <w:rPr>
          <w:rFonts w:ascii="Times New Roman"/>
          <w:b w:val="false"/>
          <w:i/>
          <w:color w:val="000000"/>
          <w:sz w:val="28"/>
        </w:rPr>
        <w:t xml:space="preserve"> Закона Республики Казахстан от 21 мая 2013 года N94-V "О персональных данных и их защите":</w:t>
      </w:r>
    </w:p>
    <w:bookmarkEnd w:id="42"/>
    <w:bookmarkStart w:name="z49"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 биометрические данные – персональные данные, которые характеризуют физиологические и биологические</w:t>
      </w:r>
      <w:r>
        <w:rPr>
          <w:rFonts w:ascii="Times New Roman"/>
          <w:b w:val="false"/>
          <w:i w:val="false"/>
          <w:color w:val="000000"/>
          <w:sz w:val="28"/>
        </w:rPr>
        <w:t xml:space="preserve"> </w:t>
      </w:r>
      <w:r>
        <w:rPr>
          <w:rFonts w:ascii="Times New Roman"/>
          <w:b w:val="false"/>
          <w:i/>
          <w:color w:val="000000"/>
          <w:sz w:val="28"/>
        </w:rPr>
        <w:t>особенности субъекта персональных данных, на основе которых можно установить его личность;</w:t>
      </w:r>
    </w:p>
    <w:bookmarkEnd w:id="43"/>
    <w:bookmarkStart w:name="z50"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5) сбор персональных данных – действия, направленные на получение персональных данных;</w:t>
      </w:r>
    </w:p>
    <w:bookmarkEnd w:id="44"/>
    <w:bookmarkStart w:name="z51"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12)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w:t>
      </w:r>
      <w:r>
        <w:rPr>
          <w:rFonts w:ascii="Times New Roman"/>
          <w:b w:val="false"/>
          <w:i/>
          <w:color w:val="000000"/>
          <w:sz w:val="28"/>
        </w:rPr>
        <w:t>тожение персональных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