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58a8" w14:textId="49a5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октября 2020 года № ҚР ДСМ-157/2020. Зарегистрирован в Министерстве юстиции Республики Казахстан 29 октября 2020 года № 21540.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412 "Об утверждении Правил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изделий" (зарегистрирован в Реестре государственной регистрации нормативных правовых актов под № 11487, опубликован 14 июля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здравоохранения и социального развития Республики Казахстан, в которые вносятся изменения, утвержденного приказом Министра здравоохранения Республики Казахстан от 22 апреля 2019 года № ҚР ДСМ-44 "О внесении изменений в некоторые приказы Министерства здравоохранения Республики Казахстан и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18582, опубликован 2 мая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ДСМ-157/2020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Кодекса Республики Казахстан от 7 июля 2020 года "О здоровье народа и системе здравоохранения" (далее – Кодекс) и определяют порядок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6 статьи 25 Кодекса аккредитация испытательных лабораторий, осуществляющих монопольную деятельность по экспертизе и оценке безопасности и качества лекарственных средств, медицинских изделий (далее – аккредитация) проводится государственным органом в сфере обращения лекарственных средств и медицинских изделий (далее – государственный орган).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государственным органом компетентности заявителя выполнять работы по экспертизе и оценке безопасности и качества лекарственных средств и медицинских изделий;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аттестат аккредитации – официальный документ, выдаваемый государственным органом, подтверждающий компетентность субъектов аккредитации выполнять работы по экспертизе и оценке безопасности и качества лекарственных средств и медицинских изделий;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повторная аккредитация – очередная процедура официального признания государственным органом компетентности заявителя выполнять работы по экспертизе и оценке безопасности и качества лекарственных средств и медицинских изделий;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испытательная лаборатория, осуществляющая монопольную деятельность по экспертизе и оценке безопасности и качества лекарственных средств и медицинских изделий, подавшая заявку на аккредитацию.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Аккредитация проводится в сроки, не превышающие сорок рабочих дней со дня поступления заявки, и включает следующие основные этапы: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рассмотрение заявки и представленных документов;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объекта заявителя по месту нахождения;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об аккредитации либо об отказе в аккредитации;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аттестата аккредитации.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аккредитации заявитель подает в государственный орган следующие документы: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аккредитацию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руководителем заявителя или уполномоченным им лицом и заверенную печатью организации;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испытательной лаборатории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утвержденный руководителем заявителя;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по качеству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5 июля 2008 года "Об аккредитации в области оценки соответствия" (далее – Закон).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заявки и представленных документов, а также проведения обследования объекта заявителя по месту нахождения (далее – обследование) государственный орган формирует группу по аккредитации в составе не менее двух человек. Состав группы определяется государственным органом и включает руководителя, профильного специалиста государственного органа.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осуществляется в присутствии представителей испытательной лаборатории и юридического лица, в состав которого входит испытательная лаборатория.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обследования не превышает десяти рабочих дней, исчисляемых с момента прибытия группы по аккредитации к месту нахождения заявителя.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результатам обследования руководителем группы с учетом всех замечаний ее членов составляется отчет обследования испытательной лаборатории (далее –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 и подписывается членами группы.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отчета предоставляется заявителю, второй экземпляр предоставляется в государственный орган.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в течение двадцати рабочих дней с момента получения уведомления (в произвольной форме) об устранении выявленных несоответствии, устраняет выявленные при обследовании несоответствия и извещает государственный орган и группу об их устранении в письменном виде с представлением подтверждающих документов.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по аккредитации рассматривает представленные документы в течение пяти рабочих дней.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Государственный орган в течение пяти рабочих дней со дня получения отчета группы принимает решение о выдаче аттестата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направляет заявителю в письменном виде мотивированный отказ (в произвольной форме).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Аттестат аккредитации выдается сроком на пять лет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Закона. После окончания срока действия аккредитации, испытательная лаборатория подлежит повторной аккредитации.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Повторная аккредитация проводится с соблюдением всех этапов,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Заявка на повторную аккредитацию подается заявителем не позднее шести месяцев до истечения срока действия аттестата аккредитации.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течение действия аттестата аккредитации испытательная лаборатория извещает государственный орган о любых изменениях, влияющих на изменения в аттестате аккредитации, о структурных и качественных изменениях, связанных с деятельностью.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изменения наименования субъекта аккредитации, изменения наименования адреса местонахождения без физического перемещения объекта, в течение месяца субъект аккредитации письменно сообщает об этом в государственный орган, с приложением соответствующих документов, подтверждающих указанные сведения. Государственный орган в течение десяти рабочих дней с момента поступления заявки переоформляет аттестат.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монопольную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экспертизе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Заявка на аккредитацию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юридического лица, организационно-правовая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просит провести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аккредитацию испытательной лаборатории для осуществления монопольной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экспертизе и оценке безопасности и качества лекарственных средств и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Юридический адрес организации (местонахождение, телефон, e-mail):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наличии) руководителя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Фамилия, имя, отчество (при наличии), телефон сотрудника, ответственного за связь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органом по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Заявитель с Правилами аккредитации испытательных лабораторий,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монопольную деятельность по экспертизе и оценке безопасности и качества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 и медицинских изделий (далее – Правила)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монопольную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экспертизе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20___ года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Паспорт испытательной лаборатории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наличии), телефон руководителя испытательной лаборатории)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адрес лаборатории)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(наименование, почтовый адрес юридического лица, в составе которого функционирует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испытательная лаборатория)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(телефон, факс, электронная почта, веб-сайт испытательной лаборатории)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Оснащенность испытательной лаборатории испытательным оборудованием (далее – ИО)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4121"/>
        <w:gridCol w:w="1393"/>
        <w:gridCol w:w="1393"/>
        <w:gridCol w:w="2909"/>
        <w:gridCol w:w="1091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Определяемые параметры испытуемой продукции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ИО, тип, марка, изготовитель, заводской и инвентарный номера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технические характеристики ИО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 об аттестации ИО, периодичность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Оснащенность средствами измерений (далее – СИ) для испытаний продукции в испытательной лаборатории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3429"/>
        <w:gridCol w:w="1571"/>
        <w:gridCol w:w="744"/>
        <w:gridCol w:w="1157"/>
        <w:gridCol w:w="2948"/>
        <w:gridCol w:w="745"/>
      </w:tblGrid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определяемых характеристик (параметров) продукции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СИ, тип (марка), завод-изготовитель, заводской и инвентарный номера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эксплуатацию, инвентарный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характеристики СИ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сертификата (свидетельства) о поверке или аттестации, периодичность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 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точности, погрешности измерений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Под средством измерений подразумевается техническое средство, предназначенное для измерений, имеющее нормированные метрологические характеристики, воспроизводящее и (или) хранящее единицу физической величины, размер которой принимается неизменным (в пределах установленной погрешности) в течение известного интервала времени.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Состояние производственных помещений лаборатории (центра)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0"/>
        <w:gridCol w:w="862"/>
        <w:gridCol w:w="2426"/>
        <w:gridCol w:w="1238"/>
        <w:gridCol w:w="1446"/>
        <w:gridCol w:w="675"/>
        <w:gridCol w:w="2677"/>
        <w:gridCol w:w="676"/>
      </w:tblGrid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помещения (в т.ч. виды проводимых испытаний)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С0 и влажность, %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на рабочих местах, лк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загазованности, мг/м3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дБ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Спецоборудования (вентиляции, защиты от помех и т.д.)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Таблица заполняется на основании протоколов измерений уровней производственных факторов, выполненных специалистами организаций санитарно-эпидемиологической службы. К форме прилагается заключение о соответствии производственных помещений санитарно-гигиеническим требованиям, подписанное руководителем организации санитарно-эпидемиологической службы.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Перечень нормативных документов (далее – НД), применяемых при испытаниях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738"/>
        <w:gridCol w:w="8824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НД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НД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кем утвержден, № постановления (приказа) организации, утвердившей документ, дата введения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Сведения о персонале, выполняющего испытаний по экспертизе и оценке безопасности лекарственных средств и медицинских изделий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1127"/>
        <w:gridCol w:w="3322"/>
        <w:gridCol w:w="1127"/>
        <w:gridCol w:w="2382"/>
        <w:gridCol w:w="1128"/>
      </w:tblGrid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 по диплому, стаж работы по специальности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виды испытаний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протокола аттестации, периодичность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таблице кроме сотрудников испытательной лаборатории следует указать сотрудников других подразделений, привлекаемых для участия в испытаниях (об этом делается отметка в графе 6).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испытательной лаборатории 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20___ года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монопольную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экспертизе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обследования испытательной лаборатории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Юридический адрес, телефон, факс, e-mail: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Сроки проведения проверки: "____"________ 20___ года по "____" 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Основание: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Группа в составе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  должность, место работы) и члена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должность, место работы) провела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претендующей на получение аккредитации на право осуществления монопольной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по экспертизе и оценке безопасности лекарственных средств и медицинских изделий.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результате проверки установлено: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5707"/>
        <w:gridCol w:w="1200"/>
        <w:gridCol w:w="1200"/>
      </w:tblGrid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учредительных и правоустанавливающих документов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независимости и соблюдения конфиденциальности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организации и управлению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системе качества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персоналу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условиям окружающей среды и помещениям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компетентность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документации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обращению с испытательными образцами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проверки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подрядными организациями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жалобами и апелляциями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информационному обеспечению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несоответствий: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5690"/>
        <w:gridCol w:w="1057"/>
        <w:gridCol w:w="1057"/>
        <w:gridCol w:w="1057"/>
        <w:gridCol w:w="2382"/>
      </w:tblGrid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несоответствий со ссылкой на пункты настоящих Правил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несоответствий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и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Выводы: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Испытательная лаборатория соответствует (не соответствует) настоящим Правилам.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группы 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группы: ___________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испытательной лаборатории: 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отчетом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20__ г.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монопольную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экспертизе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безопасности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Аттестат аккредитации испытательной лаборатории, осуществляющей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монопольную деятельность по экспертизе и оценке безопасности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качества лекарственных средств и медицинских изделий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 20_____ г. Серия, № ______________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аттестат аккредитации выдан испытательной лаборатории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организационно-правовая форма,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по решению государственного органа приказ № _____ от "___"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аккредитован на осуществление монопольной деятельности по экспертизе и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и качества лекарственных средств и медицинских изделий.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до "____" ___________ 20_____ г.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 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             (подпись)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