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644a" w14:textId="2c46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констатации необратимой гибели головного мозга и правил прекращения искусственных мер по поддержанию функций органов при необратимой гибели головного мозга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октября 2020 года № ҚР ДСМ-156/2020. Зарегистрирован в Министерстве юстиции Республики Казахстан 29 октября 2020 года № 21531.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153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20.10.2022 </w:t>
      </w:r>
      <w:r>
        <w:rPr>
          <w:rFonts w:ascii="Times New Roman"/>
          <w:b w:val="false"/>
          <w:i w:val="false"/>
          <w:color w:val="00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констатации необратимой гибели головного мозга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прекращения искусственных мер по поддержанию функций органов при необратимой гибели головного мозга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ДСМ-156/2020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констатации необратимой гибели головного мозга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констатации необратимой гибели головного мозга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статьи 153 Кодекса Республики Казахстан "О здоровье народа и системе здравоохранения" (далее – Кодекс) и определяют порядок констатации необратимой гибели головного мозга.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20.10.2022 </w:t>
      </w:r>
      <w:r>
        <w:rPr>
          <w:rFonts w:ascii="Times New Roman"/>
          <w:b w:val="false"/>
          <w:i w:val="false"/>
          <w:color w:val="00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Необратимая гибель головного мозга представляет собой прекращение деятельности головного мозга в связи с гибелью вещества головного мозга, при котором проводятся искусственные меры по поддержанию функций органов. 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констатации необратимой гибели головного мозга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констатации необратимой гибели головного мозга приказом руководителя организации здравоохранения утверждается персональный состав постоянно действующего консилиума с участием не менее 3 (трех) человек: председателя консилиума, в лице руководителя организации здравоохранения или заместителя руководителя организации здравоохранения по медицинской части, невролога или нейрохирурга с опытом работы по специальности не менее 5 (пяти) лет, анестезиолога-реаниматолога с опытом работы по специальности не менее 5 (пяти) лет.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специальных исследований (регистрация электроэнцефалографией, ангиография) в состав консилиума включается соответствующий профильный специалист, с опытом работы по специальности не менее 5 (пяти) лет, в том числе и приглашаемые из других организаций здравоохранения на консультативной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консилиум не включаются специалисты, принимающие участие в заборе и трансплантации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здравоохранения РК от 20.10.2022 </w:t>
      </w:r>
      <w:r>
        <w:rPr>
          <w:rFonts w:ascii="Times New Roman"/>
          <w:b w:val="false"/>
          <w:i w:val="false"/>
          <w:color w:val="00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Необратимая гибель головного мозга констатируется консилиумом медицинской организации на основании совокупности следующих признаков прекращения функций центральной нервной системы, а также клинических тестов и иных диагностических исследований (далее – совокупности признаков):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устойчивое отсутствия сознания;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атония всех мышц;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исчезновение любых реакций на внешнее раздражение и любых видов рефлексов (отсутствие реакции на сильные болевые раздражения в области тригеминальных точек, корнеальных, окулоцефалических, окуловестибулярных, фарингеальных, трахеальных), замыкающихся выше уровня спинного мозга: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вызывания окулоцефалических рефлексов врач занимает положение у изголовья кровати так, чтобы голова больного удерживалась между кистями врача, а большие пальцы приподнимали веки. Голова поворачивается на 90 градусов в одну сторону и удерживается в этом положении 3 - 4 секунд, затем - в противоположную сторону на то же время. Если при поворотах головы движений глаз не происходит и они стойко сохраняют срединное положение, то это свидетельствует об отсутствии окулоцефалических рефлексов;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окулоцефалические рефлексы не исследуются при наличии или при подозрении на травматическое повреждение шейного отдела позвоночника;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исследования окуловестибулярных рефлексов проводится двусторонняя калорическая проба. До ее проведения необходимо убедиться в отсутствии перфорации барабанных перепонок. Голову больного поднимают на 30 градусов выше горизонтального уровня. В наружный слуховой проход вводится катетер малых размеров, производится медленное орошение наружного слухового прохода холодной водой (температура +20°С, 100 миллилитров) в течение 10 секунд. При сохранной функции ствола головного мозга через 20-25 секунд появляется нистагм или отклонение глаз в сторону медленного компонента нистагма. Отсутствие нистагма или отклонения глазных яблок при калорической пробе, выполненной с двух сторон, свидетельствует об отсутствии окуловестибулярных рефлексов;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фарингеальных и трахеальных рефлексов производят путем движения эндотрахеальной трубки в трахее и верхних дыхательных путях, а также при продвижении катетера в бронхах для аспирации секрета.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устойчивое расширение и ареактивность зрачков и их фиксация в среднем положении, (при этом должно быть известно, что никакие препараты, расширяющие зрачки, не применялись, глазные яблоки неподвижны);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тенденция к гипотензии - 80 мм. рт.ст. и ниже у взрослого;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спонтанная гипотермия;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устойчивое отсутствие самостоятельного дыхания. Отключение больного от аппарата ИВЛ производится с помощью специально разработанного разъединительного теста (тест апноэтической оксигенации).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Разъединительный тест проводится после того, как получены результаты по подпунктам 1)-6) настоящего пункта. Для мониторинга газового состава крови (PaО и РаСО) канюлируется одна из артерий конечности. Тест состоит из трех этапов контроля газов крови.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Начальный контроль газов крови проводится в условиях обычной ИВЛ.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ИВЛ переводится в режим, обеспечивающий нормокапнию (PaСО - 35-45 мм рт.ст.) и гипероксию (РаО не менее 200 мм рт.ст) - FiО = 1,0 ,то есть подается 100% увлажненный кислород со скоростью не менее 6 литров в минуту. В это время происходит накопление эндогенной углекислоты, контролируемое путем забора проб артериальной крови. Контроль газов крови проводится через 10-15 минут от начала ИВЛ 100% кислородом.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ИВЛ отключают, далее через каждые 10 минут проводится контроль газов крови пока РаСО не достигнет 60 мм рт.ст.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этих или более высоких значениях РаСО спонтанные дыхательные движения не восстанавливаются, разъединительный тест свидетельствует об отсутствии функций дыхательного центра ствола головного мозга.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появлении минимальных дыхательных движений ИВЛ немедленно возобновляется.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Необратимая гибель головного мозга у взрослых не устанавливается при: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интоксикации, включая лекарственную;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первичной гипотермии;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гиповолемическом шоке;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метаболической эндокринной коме;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действии наркотизирующих средств и миорелаксантов;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наличии у пациента специфической позы (децеребрационная или декартикационная).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Необратимая гибель головного мозга у детей не устанавливается при: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интоксикации, включая лекарственную;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первичной гипотермии (у детей температура тела ниже 35Со);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гиповолемическом шоке;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метаболической, эндокринной коме;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действии наркотизирующих средств и миорелаксантов;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наличии у пациента специфической позы (децеребрационная или декартикационная);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артериальной гипотензии: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детей от 1 до 3 лет при определении признаков гибели головного мозга уровень систолического давления не ниже 75 мм. рт. ст.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детей от 4 до 10 лет при определении признаков гибели головного мозга уровень систолического давления не ниже 85 мм. рт.ст.;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детей от 11 до 18 лет при определении признаков гибели головного мозга уровень систолического давления не ниже 90 мм. рт.ст.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гипоксемии;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гипонатриемии или гипернатриемии;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гипокалиемии;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гипогликемии или гипергликемии.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Диагностика необратимой гибели головного мозга у детей в возрасте до 1 года не выполняется.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клинических признаков необратимой гибели головного мозга наблюдаются спинальные автоматизмы и рефлексы,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подозрении на травму шейного отдела позвоночника, перфорации барабанных перепонок после выявления клинических признаков, описанных в подпунктах 1)-7)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целях констатации необратимой гибели головного мозга консилиумом медицинской организации проводятся один или несколько следующих инструментальных методов диагностики, несущих вспомогательный характер: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электроэнцефалограмма (далее - ЭЭГ) проводится для подтверждения клинического диагноза смерти мозга во всех ситуациях, где имеются сложности в установлении травм или подозрении на травму шейного отдела позвоночника, перфорации барабанных перепонок.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электрическое молчание мозга принимается запись ЭЭГ, в которой амплитуда активности от пика до пика не превышает 2 микровольт (далее мкВ), при записи от скальповых электродов с расстоянием между ними не меньше 10 сантиметров и при сопротивлении до 10 килоом (далее - кОм), но не меньше 100 Ом. Используются игольчатые электроды, не менее 8 расположенные по схеме 10-20 и 2 ушных электрода. Межэлектродное сопротивление - не менее 100 Ом и не более 10 кОм, межэлектродное расстояние - не менее 10 сантиметров. Перед проведением исследования необходимо удостовериться в сохранности коммутаций и в отсутствии непредумышленного или умышленного создания электродных артефактов.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проводится на каналах энцефалографа с постоянной времени не менее 0,3 секунд при чувствительности не больше 2 мкВ/миллиметр (верхняя граница полосы пропускания частот не ниже 30 герц). Используются аппараты, имеющие не менее 8 каналов. ЭЭГ регистрируется при биполярных и монополярных отведениях. Электрическое молчание коры мозга сохраняется не менее 30 минут непрерывной регистрации.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сомнений в электрическом молчании мозга проводится повторная регистрация ЭЭГ. Оценка реактивности ЭЭГ на свет, громкий звук и боль: общее время стимуляции световыми вспышками, звуковыми стимулами и болевыми раздражениями не менее 10 минут. Источник вспышек, подаваемых с частотой от 1 до 30 Гц, находится на расстоянии 20 сантиметров от глаз. Интенсивность звуковых раздражителей (щелчков) 100 децибел. Динамик находится около уха больного. Стимулы максимальной интенсивности генерируются стандартными фотостимуляторами и фоностимуляторами. Для болевых раздражений применяются сильные уколы кожи иглой;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контрастная ангиография четырех магистральных сосудов головы (общие сонные и позвоночные артерии) для определения мозгового кровообращения производится двукратно с интервалом не менее 30 минут. Среднее артериальное давление во время ангиографии должно быть не менее 80 мм рт. ст. Отсутствие заполнения внутримозговых артерий контрастным веществом при ангиографии свидетельствует о прекращении мозгового кровообращения.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Период наблюдения у взрослых при первичном повреждении мозга составляет не менее 12-ти часов с момента выявления совокупности признаков, при сохранении признаков более 12-ти часов, является основанием для констатации необратимой гибели головного мозга. Период наблюдения сокращается после определения совокупности признаков (одного или нескольких) при проведении ангиографии, которая регистрирует прекращение мозгового кровообращения и (или) ЭЭГ, которая регистрирует полное отсутствие спонтанной и вызванной электрической активности мозга. При невозможности использования ЭЭГ и ангиографии, период наблюдения продлевается до 24 часов, с момента выявления совокупности признаков.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 наблюдения у взрослых при вторичном повреждении мозга составляет не менее 24 часов с момента выявления совокупности признаков. При наличии токсических веществ в крови длительность наблюдения увеличивается до 24 часов с момента исчезновения токсических веществ в крови, подтвержденное лабораторными исследованиями, либо до 72 часов, при невозможности проведения лабораторных исследований на наличие токсических веществ в крови.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Период наблюдения у детей составляет не менее 24 часов с момента выявления совокупности признаков с интервалами между исследованиями не менее 12-ти часов.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Пациент находится под постоянным наблюдением, с периодичностью неврологического осмотра не реже, чем 1 раз в 2 часа при 12-ти и 24 -х часовом сроке наблюдения и не реже 3 часов при 3-х суточном сроке наблюдения.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Члены консилиума составляют и подписывают заключение о констатации необратимой гибели головного мозга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Заключение утверждается заведующим отделением реанимации или лицом, исполняющим его обязанности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констатации необратимой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гибели головного мозга 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Спинальные автоматизмы и рефлексы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Часть тела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Встречающиеся признаки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Шейный отдел позвоночника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Тонические шейные рефлексы: спастическая контрактура мышц шеи, сгибание в тазобедренном суставе в ответ на поворот головы, сгибание в локтевом суставе в ответ на поворот головы, опускание плеча в ответ на поворот головы, спонтанный поворот головы в сторону.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конечности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разгибание — пронация. Изолированное подергивание пальцев. Сгибание и подъем плеча, описан случай с соединением рук.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Асимметричное опистотоническое положение тела. Сгибание туловища в пояснице, имитирующее положение сидя.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Брюшные рефлексы.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конечности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пальцев в ответ на постукивание. Феномен тройного сгибания. Симптом Бабинского.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констатации необратимой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гибели головного мозга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о констатации необратимой гибели головного мозга </w:t>
      </w:r>
    </w:p>
    <w:bookmarkEnd w:id="72"/>
    <w:p>
      <w:pPr>
        <w:spacing w:after="0"/>
        <w:ind w:left="0"/>
        <w:jc w:val="both"/>
      </w:pPr>
      <w:bookmarkStart w:name="z81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________________Имя ____________ Отчество ____________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 Возраст ________ № истории болезни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заболевания, приведшего к необратимой гибели головного мозга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 врача - анестезиолога – реаниматолога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(Ф.И.О(при наличии)) врача – невролога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(Ф.И.О(при наличии)) другие привлекаемые специалисты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(Ф.И.О(при наличии).)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течение ________ часов обследовали состояние больного и констатируют,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Исключены следующие факторы, препятствующие установлению диагноза необратимой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гибели головного мозга (констатация факторов отмечается словом "исключено"):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интоксикации, включая лекарственные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первичная гипотермия_____________________________________________________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гиповолемический шок____________________________________________________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метаболические или эндокринные комы_____________________________________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миорелаксанты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наркотизирующие средства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специфическая поза (децеребрационная или декартикационная)_________________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артериальная гипотензия__________________________________________________.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Зарегистрированы следующие признаки, указывающие на прекращение функции больших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полушарий и ствола головного мозга (констатация признаков и данных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тестов отмечается словом "да" или "нет"):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и устойчивое отсутствие сознания (кома)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атония всех мышц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реакции на сильные болевые раздражители (надавливание на тригеминальные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точки, грудину) и любых других рефлексов, замыкающихся выше шейного отдела спинного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мозга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зрачки не реагируют на свет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диаметр зрачков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корнеальных рефлексов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окулоцефалических рефлексов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окуловестибулярных рефлексов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фарингеальных и трахеальных рефлексов (при движении эндотрахеальной трубки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санации дыхательных путей)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самостоятельного дыхания во время разъединительного теста: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РаСО2 до начала проверки в мм рт. ст.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РаСО2 в середине проверки апноэ в мм рт. ст.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цифрами)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РаО2 в конце проверки апноэ в мм рт. ст. 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Дополнительные (подтверждающие) тесты (констатация данных дополнительных тестов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отмечается словом "да" или "нет"):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электроэнцефалограмма (полное электрическое молчание мозга)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ангиография магистральных сосудов головного мозга (отсутствие заполнения внутримозговых артерий)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Комментарии: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Заключение: Рассмотрев вышеуказанные результаты и руководствуясь в их трактовке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Правилами по констатации необратимой гибели головного мозга на основании диагноза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необратимой гибели головного мозга, свидетельствуем о смерти больного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 Время смерти ______________ (число, месяц, год) (час, минута)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врачей, входящих в комиссию: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заведующего отделением реанимации:________________________________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председателя консилиума:__________________________________________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ДСМ-156/2020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прекращения искусственных мер по поддержанию функций органов при необратимой гибели головного мозга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Кодекса Республики Казахстан от 7 июля 2020 года "О здоровье народа и системе здравоохранения" (далее-Кодекс) и определяют порядок прекращения искусственных мер по поддержанию функций органов при необратимой гибели головного мозга.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Искусственные меры по поддержанию функций органов направлены на восстановление жизненно важных функций, в том числе функций дыхания и кровообращения человека, при необратимой гибели головного мозга.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прекращения искусственных мер по поддержанию функций органов при необратимой гибели головного мозга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Искусственные меры по поддержанию функций органов прекращаются лечащим врачом реаниматологом только при: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констатации биологической смерти;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необратимой гибели головного мозга, констатированной консилиумом,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Кодекса, при наличии письменного согласия супруга (супруги), при его (ее) отсутствии –одного из близких родственников и (или) законного представителя.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констатации необратимой гибели головного мозга в медицинской карте стационарного больного делается запись о проведенных мероприятиях и фиксируется время смерти. 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ДСМ-156/2020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августа 2010 года № 622 "Об утверждении Правил констатации биологической смерти или необратимой гибели головного мозга (смерти мозга)" (зарегистрирован в Реестре государственной регистрации нормативно-правовых актов за № 6449, опубликован в газете "Казахстанская правда" от 2 октября 2010 года № 260-261 (26321-26322)).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июня 2015 года № 459 "О внесении изменений в приказ исполняющего обязанности Министра здравоохранения Республики Казахстан от 11 августа 2010 года № 622 "Об утверждении Правил констатации биологической смерти или необратимой гибели головного мозга (смерти мозга)" (зарегистрирован в Реестре государственной регистрации нормативно-правовых актов за № 11621, опубликован в информационно - правовой системе "Әділет" 20 июля 2015 года).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сентября 2018 года № ҚР ДСМ-18 "О внесении изменения в приказ исполняющего обязанности Министра здравоохранения Республики Казахстан от 11 августа 2010 года № 622 "Об утверждении Правил констатации биологической смерти или необратимой гибели головного мозга (смерти мозга), и прекращения искусственных мер по поддержанию жизненно важных функций органов после констатации биологической смерти или необратимой гибели головного мозга (смерти мозга)", (зарегистрирован в Реестре государственной регистрации нормативно-правовых актов за № 17740, опубликован в эталонном контрольном банке НПА РК в электронном виде 30 ноября 2018 года).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