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6683" w14:textId="48a6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 декабря 2016 года № 630 "Об утверждении Правил составления и представления бюджетной отчетности государственными учреждениями, администраторами бюджетных программ, уполномоченными органами по исполнению бюджета и аппаратами акимов городов районного значения, сел, поселков, сельских округов"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27 октября 2020 года № 1048. Зарегистрирован в Министерстве юстиции Республики Казахстан 28 октября 2020 года № 21526. Утратил силу приказом Министра финансов Республики Казахстан от 9 июня 2025 года № 290.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09.06.2025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 декабря 2016 года № 630 "Об утверждении Правил составления и представления бюджетной отчетности государственными учреждениями, администраторами бюджетных программ, уполномоченными органами по исполнению бюджета и аппаратами акимов городов районного значения, сел, поселков, сельских округов" (зарегистрирован в Реестре государственной регистрации нормативных правовых актов под № 14613, опубликован 17 января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104-1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II "Выплаты с КСН Фонда компенсации потерпевшим" отражает суммы произведенных выплат с КСН Фонда компенсации потерпевшим.";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2020 года № 1048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администраторами бюджетных 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исполнению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аппаратами акимов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сел,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поселков, сельских округов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поступлениях и использовании Фонда компенсации потерпевшим на ______________ 20 ____ года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месячная, годовая Единица измерения: тысяч тенге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за отчетный период нарастающим итогом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Неналоговые поступления, всего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кодам поступлений: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Выплаты с КСН Фонда компенсации потерпевшим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доходов и выплат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Остаток денег на КСН Фонда компенсации потерпевшим на начало финансового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\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Остаток денег на КСН Фонда компенсации потерпевшим на конец отчетного периода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" w:id="13"/>
      <w:r>
        <w:rPr>
          <w:rFonts w:ascii="Times New Roman"/>
          <w:b w:val="false"/>
          <w:i w:val="false"/>
          <w:color w:val="000000"/>
          <w:sz w:val="28"/>
        </w:rPr>
        <w:t>
      Руководитель ведомства ________ _________________________________________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структурного подразделения ведомства,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ответственного за формирование данных 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            (фамилия,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