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69db" w14:textId="73e6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13 мая 2016 года № 500 "Об утверждении Правил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p>
      <w:pPr>
        <w:spacing w:after="0"/>
        <w:ind w:left="0"/>
        <w:jc w:val="both"/>
      </w:pPr>
      <w:r>
        <w:rPr>
          <w:rFonts w:ascii="Times New Roman"/>
          <w:b w:val="false"/>
          <w:i w:val="false"/>
          <w:color w:val="000000"/>
          <w:sz w:val="28"/>
        </w:rPr>
        <w:t>Приказ Министра внутренних дел Республики Казахстан от 26 октября 2020 года № 736. Зарегистрирован в Министерстве юстиции Республики Казахстан 27 октября 2020 года № 21522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мая 2016 года № 500 "Об утверждении Правил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 (зарегистрирован в Реестре государственной регистрации нормативных правовых актов под № 13796, опубликован 1 июля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С лицами, поступающими на учебу в организации образования МВД, реализующие образовательные программы послевузовского образования контракт заключается после вынесения приемной комиссией решения о зачислении в магистратуру или докторантуру PhD организации образования МВД и издания приказа начальником организации образования МВД о зачислении.</w:t>
      </w:r>
    </w:p>
    <w:bookmarkEnd w:id="3"/>
    <w:bookmarkStart w:name="z9" w:id="4"/>
    <w:p>
      <w:pPr>
        <w:spacing w:after="0"/>
        <w:ind w:left="0"/>
        <w:jc w:val="both"/>
      </w:pPr>
      <w:r>
        <w:rPr>
          <w:rFonts w:ascii="Times New Roman"/>
          <w:b w:val="false"/>
          <w:i w:val="false"/>
          <w:color w:val="000000"/>
          <w:sz w:val="28"/>
        </w:rPr>
        <w:t xml:space="preserve">
      Контракт составляется и подписывается начальником организации образования МВД, сотрудником, зачисленным на учебу в магистратуру или докторантуру PhD, а также заместителем министра внутренних дел, курирующим линию деятельности направляемого сотрудника, или руководителями территориальных органов полиции, государственных учреждений, находящихся в введении МВД и его ведомств (далее – территориальные ОВД) или организаций образования МВД, направивших сотрудника на учебу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Контракт составляется в трех экземплярах на казахском или русском языках, один экземпляр приобщается к личному делу, второй выдается магистранту (докторанту), третий направляется в МВД, территориальный ОВД, организацию образования, направивший магистранта (докторанта) на учебу. Каждый из контрактов имеет одинаковую юридическую силу.";</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"1. Организация образования МВД принимает на себя обязательства по организации обучения курсанта в соответствии с государственным общеобязательным стандартом образования по очной форме обучения по образовательной программе высшего образования:</w:t>
      </w:r>
    </w:p>
    <w:bookmarkEnd w:id="7"/>
    <w:bookmarkStart w:name="z14" w:id="8"/>
    <w:p>
      <w:pPr>
        <w:spacing w:after="0"/>
        <w:ind w:left="0"/>
        <w:jc w:val="both"/>
      </w:pPr>
      <w:r>
        <w:rPr>
          <w:rFonts w:ascii="Times New Roman"/>
          <w:b w:val="false"/>
          <w:i w:val="false"/>
          <w:color w:val="000000"/>
          <w:sz w:val="28"/>
        </w:rPr>
        <w:t>
      _______________________________________________________________________________________________</w:t>
      </w:r>
      <w:r>
        <w:br/>
      </w:r>
      <w:r>
        <w:rPr>
          <w:rFonts w:ascii="Times New Roman"/>
          <w:b w:val="false"/>
          <w:i w:val="false"/>
          <w:color w:val="000000"/>
          <w:sz w:val="28"/>
        </w:rPr>
        <w:t xml:space="preserve">                               (код и наименование образовательной программы) </w:t>
      </w:r>
    </w:p>
    <w:bookmarkEnd w:id="8"/>
    <w:bookmarkStart w:name="z15" w:id="9"/>
    <w:p>
      <w:pPr>
        <w:spacing w:after="0"/>
        <w:ind w:left="0"/>
        <w:jc w:val="both"/>
      </w:pPr>
      <w:r>
        <w:rPr>
          <w:rFonts w:ascii="Times New Roman"/>
          <w:b w:val="false"/>
          <w:i w:val="false"/>
          <w:color w:val="000000"/>
          <w:sz w:val="28"/>
        </w:rPr>
        <w:t>
      Срок обучения: _________________________________________________________________________________</w:t>
      </w:r>
      <w:r>
        <w:br/>
      </w:r>
      <w:r>
        <w:rPr>
          <w:rFonts w:ascii="Times New Roman"/>
          <w:b w:val="false"/>
          <w:i w:val="false"/>
          <w:color w:val="000000"/>
          <w:sz w:val="28"/>
        </w:rPr>
        <w:t xml:space="preserve">                               (указать период обучения в организации образования)";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0"/>
    <w:bookmarkStart w:name="z17" w:id="11"/>
    <w:p>
      <w:pPr>
        <w:spacing w:after="0"/>
        <w:ind w:left="0"/>
        <w:jc w:val="both"/>
      </w:pPr>
      <w:r>
        <w:rPr>
          <w:rFonts w:ascii="Times New Roman"/>
          <w:b w:val="false"/>
          <w:i w:val="false"/>
          <w:color w:val="000000"/>
          <w:sz w:val="28"/>
        </w:rPr>
        <w:t>
      подпункт 1) изложить в следующей редакции:</w:t>
      </w:r>
    </w:p>
    <w:bookmarkEnd w:id="11"/>
    <w:bookmarkStart w:name="z18" w:id="12"/>
    <w:p>
      <w:pPr>
        <w:spacing w:after="0"/>
        <w:ind w:left="0"/>
        <w:jc w:val="both"/>
      </w:pPr>
      <w:r>
        <w:rPr>
          <w:rFonts w:ascii="Times New Roman"/>
          <w:b w:val="false"/>
          <w:i w:val="false"/>
          <w:color w:val="000000"/>
          <w:sz w:val="28"/>
        </w:rPr>
        <w:t xml:space="preserve">
      "1) обеспечить курсанту условия получения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от 27 июля 2007 года и требованиями государственных общеобязательных стандартов образования Республики Казахстан;";</w:t>
      </w:r>
    </w:p>
    <w:bookmarkEnd w:id="12"/>
    <w:bookmarkStart w:name="z19" w:id="13"/>
    <w:p>
      <w:pPr>
        <w:spacing w:after="0"/>
        <w:ind w:left="0"/>
        <w:jc w:val="both"/>
      </w:pPr>
      <w:r>
        <w:rPr>
          <w:rFonts w:ascii="Times New Roman"/>
          <w:b w:val="false"/>
          <w:i w:val="false"/>
          <w:color w:val="000000"/>
          <w:sz w:val="28"/>
        </w:rPr>
        <w:t>
      подпункт 11) изложить в следующей редакции:</w:t>
      </w:r>
    </w:p>
    <w:bookmarkEnd w:id="13"/>
    <w:bookmarkStart w:name="z20" w:id="14"/>
    <w:p>
      <w:pPr>
        <w:spacing w:after="0"/>
        <w:ind w:left="0"/>
        <w:jc w:val="both"/>
      </w:pPr>
      <w:r>
        <w:rPr>
          <w:rFonts w:ascii="Times New Roman"/>
          <w:b w:val="false"/>
          <w:i w:val="false"/>
          <w:color w:val="000000"/>
          <w:sz w:val="28"/>
        </w:rPr>
        <w:t>
      "11) распределить курсанта в подразделения органов внутренних дел согласно заявкам территориальных Департаментов полиции, Департамента полиции на транспорте, Департаментов уголовно-исполнительной системы.";</w:t>
      </w:r>
    </w:p>
    <w:bookmarkEnd w:id="14"/>
    <w:bookmarkStart w:name="z21" w:id="15"/>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 xml:space="preserve">пункта 4 </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"5) выбора места службы в территориальных Департаментах полиции, Департаменте полиции на транспорте, Департаментах уголовно-исполнительной системы, если он окончил обучение с отличием.";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2 к указанным Правилам изложить в следующей редакции:</w:t>
      </w:r>
    </w:p>
    <w:bookmarkStart w:name="z24" w:id="17"/>
    <w:p>
      <w:pPr>
        <w:spacing w:after="0"/>
        <w:ind w:left="0"/>
        <w:jc w:val="both"/>
      </w:pPr>
      <w:r>
        <w:rPr>
          <w:rFonts w:ascii="Times New Roman"/>
          <w:b w:val="false"/>
          <w:i w:val="false"/>
          <w:color w:val="000000"/>
          <w:sz w:val="28"/>
        </w:rPr>
        <w:t>
      "1. Организация образования МВД принимает на себя обязательства по организации обучения магистранта/PhD докторанта в соответствии с государственным общеобязательным стандартом образования по очной форме обучения по образовательной программе послевузовского образования:</w:t>
      </w:r>
    </w:p>
    <w:bookmarkEnd w:id="17"/>
    <w:bookmarkStart w:name="z25" w:id="18"/>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(код и наименование образовательной программы)  </w:t>
      </w:r>
    </w:p>
    <w:bookmarkEnd w:id="18"/>
    <w:bookmarkStart w:name="z26" w:id="19"/>
    <w:p>
      <w:pPr>
        <w:spacing w:after="0"/>
        <w:ind w:left="0"/>
        <w:jc w:val="both"/>
      </w:pPr>
      <w:r>
        <w:rPr>
          <w:rFonts w:ascii="Times New Roman"/>
          <w:b w:val="false"/>
          <w:i w:val="false"/>
          <w:color w:val="000000"/>
          <w:sz w:val="28"/>
        </w:rPr>
        <w:t>
      Срок обучения: ______________________________</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(указать период обучения в организации образования)";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8" w:id="20"/>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20"/>
    <w:bookmarkStart w:name="z29" w:id="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
    <w:bookmarkStart w:name="z30" w:id="2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22"/>
    <w:bookmarkStart w:name="z31" w:id="2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 предусмотренных пунктом 1) и 2) настоящего приказа.</w:t>
      </w:r>
    </w:p>
    <w:bookmarkEnd w:id="23"/>
    <w:bookmarkStart w:name="z32"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24"/>
    <w:bookmarkStart w:name="z33" w:id="2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2020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заключения, продления,</w:t>
            </w:r>
            <w:r>
              <w:br/>
            </w:r>
            <w:r>
              <w:rPr>
                <w:rFonts w:ascii="Times New Roman"/>
                <w:b w:val="false"/>
                <w:i w:val="false"/>
                <w:color w:val="000000"/>
                <w:sz w:val="20"/>
              </w:rPr>
              <w:t xml:space="preserve">изменения, расторжения и прекращения контракта </w:t>
            </w:r>
            <w:r>
              <w:br/>
            </w:r>
            <w:r>
              <w:rPr>
                <w:rFonts w:ascii="Times New Roman"/>
                <w:b w:val="false"/>
                <w:i w:val="false"/>
                <w:color w:val="000000"/>
                <w:sz w:val="20"/>
              </w:rPr>
              <w:t>с лицами, поступающими в организации</w:t>
            </w:r>
            <w:r>
              <w:br/>
            </w:r>
            <w:r>
              <w:rPr>
                <w:rFonts w:ascii="Times New Roman"/>
                <w:b w:val="false"/>
                <w:i w:val="false"/>
                <w:color w:val="000000"/>
                <w:sz w:val="20"/>
              </w:rPr>
              <w:t xml:space="preserve">образования Министерства внутренних дел </w:t>
            </w:r>
            <w:r>
              <w:br/>
            </w:r>
            <w:r>
              <w:rPr>
                <w:rFonts w:ascii="Times New Roman"/>
                <w:b w:val="false"/>
                <w:i w:val="false"/>
                <w:color w:val="000000"/>
                <w:sz w:val="20"/>
              </w:rPr>
              <w:t>Республики Казахстан, в организации образования,</w:t>
            </w:r>
            <w:r>
              <w:br/>
            </w:r>
            <w:r>
              <w:rPr>
                <w:rFonts w:ascii="Times New Roman"/>
                <w:b w:val="false"/>
                <w:i w:val="false"/>
                <w:color w:val="000000"/>
                <w:sz w:val="20"/>
              </w:rPr>
              <w:t xml:space="preserve">реализующие профессиональные учебные программы </w:t>
            </w:r>
            <w:r>
              <w:br/>
            </w:r>
            <w:r>
              <w:rPr>
                <w:rFonts w:ascii="Times New Roman"/>
                <w:b w:val="false"/>
                <w:i w:val="false"/>
                <w:color w:val="000000"/>
                <w:sz w:val="20"/>
              </w:rPr>
              <w:t xml:space="preserve">высшего образования правоохранительных органов </w:t>
            </w:r>
            <w:r>
              <w:br/>
            </w:r>
            <w:r>
              <w:rPr>
                <w:rFonts w:ascii="Times New Roman"/>
                <w:b w:val="false"/>
                <w:i w:val="false"/>
                <w:color w:val="000000"/>
                <w:sz w:val="20"/>
              </w:rPr>
              <w:t xml:space="preserve">иностранных государств по направлению </w:t>
            </w:r>
            <w:r>
              <w:br/>
            </w:r>
            <w:r>
              <w:rPr>
                <w:rFonts w:ascii="Times New Roman"/>
                <w:b w:val="false"/>
                <w:i w:val="false"/>
                <w:color w:val="000000"/>
                <w:sz w:val="20"/>
              </w:rPr>
              <w:t xml:space="preserve">Министерства внутренних дел Республики Казахстан </w:t>
            </w:r>
            <w:r>
              <w:br/>
            </w:r>
            <w:r>
              <w:rPr>
                <w:rFonts w:ascii="Times New Roman"/>
                <w:b w:val="false"/>
                <w:i w:val="false"/>
                <w:color w:val="000000"/>
                <w:sz w:val="20"/>
              </w:rPr>
              <w:t>с оплатой обучения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8" w:id="26"/>
    <w:p>
      <w:pPr>
        <w:spacing w:after="0"/>
        <w:ind w:left="0"/>
        <w:jc w:val="left"/>
      </w:pPr>
      <w:r>
        <w:rPr>
          <w:rFonts w:ascii="Times New Roman"/>
          <w:b/>
          <w:i w:val="false"/>
          <w:color w:val="000000"/>
        </w:rPr>
        <w:t xml:space="preserve"> КОНТРАКТ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094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_________20__года</w:t>
            </w:r>
          </w:p>
        </w:tc>
      </w:tr>
    </w:tbl>
    <w:bookmarkStart w:name="z39" w:id="27"/>
    <w:p>
      <w:pPr>
        <w:spacing w:after="0"/>
        <w:ind w:left="0"/>
        <w:jc w:val="both"/>
      </w:pPr>
      <w:r>
        <w:rPr>
          <w:rFonts w:ascii="Times New Roman"/>
          <w:b w:val="false"/>
          <w:i w:val="false"/>
          <w:color w:val="000000"/>
          <w:sz w:val="28"/>
        </w:rPr>
        <w:t>
      Министерство внутренних дел Республики Казахстан, в лице____________________________________,</w:t>
      </w:r>
      <w:r>
        <w:br/>
      </w:r>
      <w:r>
        <w:rPr>
          <w:rFonts w:ascii="Times New Roman"/>
          <w:b w:val="false"/>
          <w:i w:val="false"/>
          <w:color w:val="000000"/>
          <w:sz w:val="28"/>
        </w:rPr>
        <w:t xml:space="preserve">действующего на основании приказа Министра внутренних дел Республики Казахстан от "__" _______20__г.  </w:t>
      </w:r>
      <w:r>
        <w:br/>
      </w:r>
      <w:r>
        <w:rPr>
          <w:rFonts w:ascii="Times New Roman"/>
          <w:b w:val="false"/>
          <w:i w:val="false"/>
          <w:color w:val="000000"/>
          <w:sz w:val="28"/>
        </w:rPr>
        <w:t xml:space="preserve">№________ именуемое в дальнейшем "МВД", с одной стороны и лицо _______________________________ </w:t>
      </w:r>
      <w:r>
        <w:br/>
      </w:r>
      <w:r>
        <w:rPr>
          <w:rFonts w:ascii="Times New Roman"/>
          <w:b w:val="false"/>
          <w:i w:val="false"/>
          <w:color w:val="000000"/>
          <w:sz w:val="28"/>
        </w:rPr>
        <w:t xml:space="preserve">_____________________________________________________________________________________________,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должность специальное звание) </w:t>
      </w:r>
      <w:r>
        <w:br/>
      </w:r>
      <w:r>
        <w:rPr>
          <w:rFonts w:ascii="Times New Roman"/>
          <w:b w:val="false"/>
          <w:i w:val="false"/>
          <w:color w:val="000000"/>
          <w:sz w:val="28"/>
        </w:rPr>
        <w:t xml:space="preserve">направляемый на обучение в иностранное государство, именуемый(ая) в дальнейшем "Сотрудник", а вместе  </w:t>
      </w:r>
      <w:r>
        <w:br/>
      </w:r>
      <w:r>
        <w:rPr>
          <w:rFonts w:ascii="Times New Roman"/>
          <w:b w:val="false"/>
          <w:i w:val="false"/>
          <w:color w:val="000000"/>
          <w:sz w:val="28"/>
        </w:rPr>
        <w:t>именуемые "Стороны", заключили настоящий Контракт о нижеследующем:</w:t>
      </w:r>
    </w:p>
    <w:bookmarkEnd w:id="27"/>
    <w:bookmarkStart w:name="z40" w:id="28"/>
    <w:p>
      <w:pPr>
        <w:spacing w:after="0"/>
        <w:ind w:left="0"/>
        <w:jc w:val="both"/>
      </w:pPr>
      <w:r>
        <w:rPr>
          <w:rFonts w:ascii="Times New Roman"/>
          <w:b w:val="false"/>
          <w:i w:val="false"/>
          <w:color w:val="000000"/>
          <w:sz w:val="28"/>
        </w:rPr>
        <w:t>
      1. Предмет Контракта</w:t>
      </w:r>
    </w:p>
    <w:bookmarkEnd w:id="28"/>
    <w:bookmarkStart w:name="z41" w:id="29"/>
    <w:p>
      <w:pPr>
        <w:spacing w:after="0"/>
        <w:ind w:left="0"/>
        <w:jc w:val="both"/>
      </w:pPr>
      <w:r>
        <w:rPr>
          <w:rFonts w:ascii="Times New Roman"/>
          <w:b w:val="false"/>
          <w:i w:val="false"/>
          <w:color w:val="000000"/>
          <w:sz w:val="28"/>
        </w:rPr>
        <w:t>
      1. МВД направляет Сотрудника на обучение в 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(страна, город, учебное заведение) </w:t>
      </w:r>
      <w:r>
        <w:br/>
      </w:r>
      <w:r>
        <w:rPr>
          <w:rFonts w:ascii="Times New Roman"/>
          <w:b w:val="false"/>
          <w:i w:val="false"/>
          <w:color w:val="000000"/>
          <w:sz w:val="28"/>
        </w:rPr>
        <w:t>на период с ______________20___года по _____________20___года.</w:t>
      </w:r>
    </w:p>
    <w:bookmarkEnd w:id="29"/>
    <w:bookmarkStart w:name="z42" w:id="30"/>
    <w:p>
      <w:pPr>
        <w:spacing w:after="0"/>
        <w:ind w:left="0"/>
        <w:jc w:val="both"/>
      </w:pPr>
      <w:r>
        <w:rPr>
          <w:rFonts w:ascii="Times New Roman"/>
          <w:b w:val="false"/>
          <w:i w:val="false"/>
          <w:color w:val="000000"/>
          <w:sz w:val="28"/>
        </w:rPr>
        <w:t>
      2. Права сторон</w:t>
      </w:r>
    </w:p>
    <w:bookmarkEnd w:id="30"/>
    <w:bookmarkStart w:name="z43" w:id="31"/>
    <w:p>
      <w:pPr>
        <w:spacing w:after="0"/>
        <w:ind w:left="0"/>
        <w:jc w:val="both"/>
      </w:pPr>
      <w:r>
        <w:rPr>
          <w:rFonts w:ascii="Times New Roman"/>
          <w:b w:val="false"/>
          <w:i w:val="false"/>
          <w:color w:val="000000"/>
          <w:sz w:val="28"/>
        </w:rPr>
        <w:t>
      2. МВД имеет право:</w:t>
      </w:r>
    </w:p>
    <w:bookmarkEnd w:id="31"/>
    <w:bookmarkStart w:name="z44" w:id="32"/>
    <w:p>
      <w:pPr>
        <w:spacing w:after="0"/>
        <w:ind w:left="0"/>
        <w:jc w:val="both"/>
      </w:pPr>
      <w:r>
        <w:rPr>
          <w:rFonts w:ascii="Times New Roman"/>
          <w:b w:val="false"/>
          <w:i w:val="false"/>
          <w:color w:val="000000"/>
          <w:sz w:val="28"/>
        </w:rPr>
        <w:t>
      1) досрочно отозвать Сотрудника в случае допущения последним нарушения одного из условий настоящего Контракта, а также во всех случаях возникновения служебной необходимости;</w:t>
      </w:r>
    </w:p>
    <w:bookmarkEnd w:id="32"/>
    <w:bookmarkStart w:name="z45" w:id="33"/>
    <w:p>
      <w:pPr>
        <w:spacing w:after="0"/>
        <w:ind w:left="0"/>
        <w:jc w:val="both"/>
      </w:pPr>
      <w:r>
        <w:rPr>
          <w:rFonts w:ascii="Times New Roman"/>
          <w:b w:val="false"/>
          <w:i w:val="false"/>
          <w:color w:val="000000"/>
          <w:sz w:val="28"/>
        </w:rPr>
        <w:t xml:space="preserve">
      2) принимать меры по взысканию с Сотрудника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правоохранительной службе", всех затрат, понесенных МВД, связанных с его обучением в зарубежной стране и проездом при условии финансирования обучения сотрудника в зарубежной стране за счет средств республиканского бюджета в следующих случаях:</w:t>
      </w:r>
    </w:p>
    <w:bookmarkEnd w:id="33"/>
    <w:bookmarkStart w:name="z46" w:id="34"/>
    <w:p>
      <w:pPr>
        <w:spacing w:after="0"/>
        <w:ind w:left="0"/>
        <w:jc w:val="both"/>
      </w:pPr>
      <w:r>
        <w:rPr>
          <w:rFonts w:ascii="Times New Roman"/>
          <w:b w:val="false"/>
          <w:i w:val="false"/>
          <w:color w:val="000000"/>
          <w:sz w:val="28"/>
        </w:rPr>
        <w:t>
      отказа от продолжения учебы;</w:t>
      </w:r>
    </w:p>
    <w:bookmarkEnd w:id="34"/>
    <w:bookmarkStart w:name="z47" w:id="35"/>
    <w:p>
      <w:pPr>
        <w:spacing w:after="0"/>
        <w:ind w:left="0"/>
        <w:jc w:val="both"/>
      </w:pPr>
      <w:r>
        <w:rPr>
          <w:rFonts w:ascii="Times New Roman"/>
          <w:b w:val="false"/>
          <w:i w:val="false"/>
          <w:color w:val="000000"/>
          <w:sz w:val="28"/>
        </w:rPr>
        <w:t>
      нарушения правил пребывания и внутреннего распорядка учебного заведения, предусмотренных законодательством зарубежного государства;</w:t>
      </w:r>
    </w:p>
    <w:bookmarkEnd w:id="35"/>
    <w:bookmarkStart w:name="z48" w:id="36"/>
    <w:p>
      <w:pPr>
        <w:spacing w:after="0"/>
        <w:ind w:left="0"/>
        <w:jc w:val="both"/>
      </w:pPr>
      <w:r>
        <w:rPr>
          <w:rFonts w:ascii="Times New Roman"/>
          <w:b w:val="false"/>
          <w:i w:val="false"/>
          <w:color w:val="000000"/>
          <w:sz w:val="28"/>
        </w:rPr>
        <w:t>
      выхода из гражданства Республики Казахстан;</w:t>
      </w:r>
    </w:p>
    <w:bookmarkEnd w:id="36"/>
    <w:bookmarkStart w:name="z49" w:id="37"/>
    <w:p>
      <w:pPr>
        <w:spacing w:after="0"/>
        <w:ind w:left="0"/>
        <w:jc w:val="both"/>
      </w:pPr>
      <w:r>
        <w:rPr>
          <w:rFonts w:ascii="Times New Roman"/>
          <w:b w:val="false"/>
          <w:i w:val="false"/>
          <w:color w:val="000000"/>
          <w:sz w:val="28"/>
        </w:rPr>
        <w:t>
      увольнения из органов внутренних дел.</w:t>
      </w:r>
    </w:p>
    <w:bookmarkEnd w:id="37"/>
    <w:bookmarkStart w:name="z50" w:id="38"/>
    <w:p>
      <w:pPr>
        <w:spacing w:after="0"/>
        <w:ind w:left="0"/>
        <w:jc w:val="both"/>
      </w:pPr>
      <w:r>
        <w:rPr>
          <w:rFonts w:ascii="Times New Roman"/>
          <w:b w:val="false"/>
          <w:i w:val="false"/>
          <w:color w:val="000000"/>
          <w:sz w:val="28"/>
        </w:rPr>
        <w:t>
      3. Сотрудник имеет право:</w:t>
      </w:r>
    </w:p>
    <w:bookmarkEnd w:id="38"/>
    <w:bookmarkStart w:name="z51" w:id="39"/>
    <w:p>
      <w:pPr>
        <w:spacing w:after="0"/>
        <w:ind w:left="0"/>
        <w:jc w:val="both"/>
      </w:pPr>
      <w:r>
        <w:rPr>
          <w:rFonts w:ascii="Times New Roman"/>
          <w:b w:val="false"/>
          <w:i w:val="false"/>
          <w:color w:val="000000"/>
          <w:sz w:val="28"/>
        </w:rPr>
        <w:t>
      1) временно прервать либо расторгнуть настоящий Контракт до истечения срока обучения по следующим основаниям:</w:t>
      </w:r>
    </w:p>
    <w:bookmarkEnd w:id="39"/>
    <w:bookmarkStart w:name="z52" w:id="40"/>
    <w:p>
      <w:pPr>
        <w:spacing w:after="0"/>
        <w:ind w:left="0"/>
        <w:jc w:val="both"/>
      </w:pPr>
      <w:r>
        <w:rPr>
          <w:rFonts w:ascii="Times New Roman"/>
          <w:b w:val="false"/>
          <w:i w:val="false"/>
          <w:color w:val="000000"/>
          <w:sz w:val="28"/>
        </w:rPr>
        <w:t>
      в связи с болезнью самого Сотрудника, подтвержденной соответствующими документами той страны, в которой Сотрудник проходит обучение;</w:t>
      </w:r>
    </w:p>
    <w:bookmarkEnd w:id="40"/>
    <w:bookmarkStart w:name="z53" w:id="41"/>
    <w:p>
      <w:pPr>
        <w:spacing w:after="0"/>
        <w:ind w:left="0"/>
        <w:jc w:val="both"/>
      </w:pPr>
      <w:r>
        <w:rPr>
          <w:rFonts w:ascii="Times New Roman"/>
          <w:b w:val="false"/>
          <w:i w:val="false"/>
          <w:color w:val="000000"/>
          <w:sz w:val="28"/>
        </w:rPr>
        <w:t>
      в связи с болезнью или смертью близких родственников Сотрудника либо лиц, находящихся на его иждивении, при наличии подтверждающих документов;</w:t>
      </w:r>
    </w:p>
    <w:bookmarkEnd w:id="41"/>
    <w:bookmarkStart w:name="z54" w:id="42"/>
    <w:p>
      <w:pPr>
        <w:spacing w:after="0"/>
        <w:ind w:left="0"/>
        <w:jc w:val="both"/>
      </w:pPr>
      <w:r>
        <w:rPr>
          <w:rFonts w:ascii="Times New Roman"/>
          <w:b w:val="false"/>
          <w:i w:val="false"/>
          <w:color w:val="000000"/>
          <w:sz w:val="28"/>
        </w:rPr>
        <w:t>
      2) ходатайствовать перед МВД о продлении срока действия настоящего контракта, а также по продлению срока возмещения финансовых средств в доход государства.</w:t>
      </w:r>
    </w:p>
    <w:bookmarkEnd w:id="42"/>
    <w:bookmarkStart w:name="z55" w:id="43"/>
    <w:p>
      <w:pPr>
        <w:spacing w:after="0"/>
        <w:ind w:left="0"/>
        <w:jc w:val="both"/>
      </w:pPr>
      <w:r>
        <w:rPr>
          <w:rFonts w:ascii="Times New Roman"/>
          <w:b w:val="false"/>
          <w:i w:val="false"/>
          <w:color w:val="000000"/>
          <w:sz w:val="28"/>
        </w:rPr>
        <w:t>
      3. Обязанности сторон</w:t>
      </w:r>
    </w:p>
    <w:bookmarkEnd w:id="43"/>
    <w:bookmarkStart w:name="z56" w:id="44"/>
    <w:p>
      <w:pPr>
        <w:spacing w:after="0"/>
        <w:ind w:left="0"/>
        <w:jc w:val="both"/>
      </w:pPr>
      <w:r>
        <w:rPr>
          <w:rFonts w:ascii="Times New Roman"/>
          <w:b w:val="false"/>
          <w:i w:val="false"/>
          <w:color w:val="000000"/>
          <w:sz w:val="28"/>
        </w:rPr>
        <w:t>
      4. МВД обязуется:</w:t>
      </w:r>
    </w:p>
    <w:bookmarkEnd w:id="44"/>
    <w:bookmarkStart w:name="z57" w:id="45"/>
    <w:p>
      <w:pPr>
        <w:spacing w:after="0"/>
        <w:ind w:left="0"/>
        <w:jc w:val="both"/>
      </w:pPr>
      <w:r>
        <w:rPr>
          <w:rFonts w:ascii="Times New Roman"/>
          <w:b w:val="false"/>
          <w:i w:val="false"/>
          <w:color w:val="000000"/>
          <w:sz w:val="28"/>
        </w:rPr>
        <w:t>
      1) организовать обучение сотрудника в вышеуказанном учебном заведении в период с "___" _______20___года по "___" _______20__года в случае финансирования обучения за счет средств республиканского бюджета либо организовать направление на обучение, в случае финансирования обучения за счет иных, не запрещенных законодательством Республики Казахстан источников;</w:t>
      </w:r>
    </w:p>
    <w:bookmarkEnd w:id="45"/>
    <w:bookmarkStart w:name="z58" w:id="46"/>
    <w:p>
      <w:pPr>
        <w:spacing w:after="0"/>
        <w:ind w:left="0"/>
        <w:jc w:val="both"/>
      </w:pPr>
      <w:r>
        <w:rPr>
          <w:rFonts w:ascii="Times New Roman"/>
          <w:b w:val="false"/>
          <w:i w:val="false"/>
          <w:color w:val="000000"/>
          <w:sz w:val="28"/>
        </w:rPr>
        <w:t>
      2) организовать полную оплату стоимости обучения, проживания, питания, ежемесячной стипендии Сотрудника в вышеуказанном учебном заведении (за исключением случаев при обучении сотрудника на льготной и безвозмездной основе), а также выплатить стоимость проезда на автомобильном, железнодорожном и в случае отсутствия таковых или при экономической эффективности – воздушным транспортом, по тарифу экономического класса на основании предъявленных проездных документов (проездной билет и посадочный талон, по проезду автобусом только проездной билет) при направлении в учебные заведения (до места обучения), к месту проведения летнего каникулярного отпуска и обратно к месту обучения;</w:t>
      </w:r>
    </w:p>
    <w:bookmarkEnd w:id="46"/>
    <w:bookmarkStart w:name="z59" w:id="47"/>
    <w:p>
      <w:pPr>
        <w:spacing w:after="0"/>
        <w:ind w:left="0"/>
        <w:jc w:val="both"/>
      </w:pPr>
      <w:r>
        <w:rPr>
          <w:rFonts w:ascii="Times New Roman"/>
          <w:b w:val="false"/>
          <w:i w:val="false"/>
          <w:color w:val="000000"/>
          <w:sz w:val="28"/>
        </w:rPr>
        <w:t>
      3) назначить Сотрудника после окончания обучения в зарубежной стране на должность в соответствии с полученной специальностью;</w:t>
      </w:r>
    </w:p>
    <w:bookmarkEnd w:id="47"/>
    <w:bookmarkStart w:name="z60" w:id="48"/>
    <w:p>
      <w:pPr>
        <w:spacing w:after="0"/>
        <w:ind w:left="0"/>
        <w:jc w:val="both"/>
      </w:pPr>
      <w:r>
        <w:rPr>
          <w:rFonts w:ascii="Times New Roman"/>
          <w:b w:val="false"/>
          <w:i w:val="false"/>
          <w:color w:val="000000"/>
          <w:sz w:val="28"/>
        </w:rPr>
        <w:t>
      4) организовать захоронение тела Сотрудника за счет средств МВД на территории Республики Казахстан в случае его смерти в период обучения в зарубежной стране. В случае определения близкими родственниками места захоронения за пределами Республики Казахстан, МВД оплачивает доставку тела Сотрудника на территорию Республики Казахстан.</w:t>
      </w:r>
    </w:p>
    <w:bookmarkEnd w:id="48"/>
    <w:bookmarkStart w:name="z61" w:id="49"/>
    <w:p>
      <w:pPr>
        <w:spacing w:after="0"/>
        <w:ind w:left="0"/>
        <w:jc w:val="both"/>
      </w:pPr>
      <w:r>
        <w:rPr>
          <w:rFonts w:ascii="Times New Roman"/>
          <w:b w:val="false"/>
          <w:i w:val="false"/>
          <w:color w:val="000000"/>
          <w:sz w:val="28"/>
        </w:rPr>
        <w:t>
      5. Сотрудник обязуется:</w:t>
      </w:r>
    </w:p>
    <w:bookmarkEnd w:id="49"/>
    <w:bookmarkStart w:name="z62" w:id="50"/>
    <w:p>
      <w:pPr>
        <w:spacing w:after="0"/>
        <w:ind w:left="0"/>
        <w:jc w:val="both"/>
      </w:pPr>
      <w:r>
        <w:rPr>
          <w:rFonts w:ascii="Times New Roman"/>
          <w:b w:val="false"/>
          <w:i w:val="false"/>
          <w:color w:val="000000"/>
          <w:sz w:val="28"/>
        </w:rPr>
        <w:t>
      1) выполнять требования, предъявляемые учебным заведением зарубежной страны, в котором обучается;</w:t>
      </w:r>
    </w:p>
    <w:bookmarkEnd w:id="50"/>
    <w:bookmarkStart w:name="z63" w:id="51"/>
    <w:p>
      <w:pPr>
        <w:spacing w:after="0"/>
        <w:ind w:left="0"/>
        <w:jc w:val="both"/>
      </w:pPr>
      <w:r>
        <w:rPr>
          <w:rFonts w:ascii="Times New Roman"/>
          <w:b w:val="false"/>
          <w:i w:val="false"/>
          <w:color w:val="000000"/>
          <w:sz w:val="28"/>
        </w:rPr>
        <w:t>
      2) овладеть знаниями и профессиональными навыками, предусмотренными программой учебного заведения;</w:t>
      </w:r>
    </w:p>
    <w:bookmarkEnd w:id="51"/>
    <w:bookmarkStart w:name="z64" w:id="52"/>
    <w:p>
      <w:pPr>
        <w:spacing w:after="0"/>
        <w:ind w:left="0"/>
        <w:jc w:val="both"/>
      </w:pPr>
      <w:r>
        <w:rPr>
          <w:rFonts w:ascii="Times New Roman"/>
          <w:b w:val="false"/>
          <w:i w:val="false"/>
          <w:color w:val="000000"/>
          <w:sz w:val="28"/>
        </w:rPr>
        <w:t>
      3) представлять в МВД проездные документы в течение месяца по прибытию к месту отпуска и обратно;</w:t>
      </w:r>
    </w:p>
    <w:bookmarkEnd w:id="52"/>
    <w:bookmarkStart w:name="z65" w:id="53"/>
    <w:p>
      <w:pPr>
        <w:spacing w:after="0"/>
        <w:ind w:left="0"/>
        <w:jc w:val="both"/>
      </w:pPr>
      <w:r>
        <w:rPr>
          <w:rFonts w:ascii="Times New Roman"/>
          <w:b w:val="false"/>
          <w:i w:val="false"/>
          <w:color w:val="000000"/>
          <w:sz w:val="28"/>
        </w:rPr>
        <w:t>
      4) своевременно информировать МВД о необходимости прекращения учебы;</w:t>
      </w:r>
    </w:p>
    <w:bookmarkEnd w:id="53"/>
    <w:bookmarkStart w:name="z66" w:id="54"/>
    <w:p>
      <w:pPr>
        <w:spacing w:after="0"/>
        <w:ind w:left="0"/>
        <w:jc w:val="both"/>
      </w:pPr>
      <w:r>
        <w:rPr>
          <w:rFonts w:ascii="Times New Roman"/>
          <w:b w:val="false"/>
          <w:i w:val="false"/>
          <w:color w:val="000000"/>
          <w:sz w:val="28"/>
        </w:rPr>
        <w:t xml:space="preserve">
      5) после завершения учебы возвратиться в Республику Казахстан и отработать в органах внутренних дел не менее пяти лет с момента окончания учебы. В случае невыполнения данного обязательства Сотрудник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правоохранительной службе" возмещает МВД финансовые средства в полном объеме, затраченные на обучение, с учетом перерасчета;</w:t>
      </w:r>
    </w:p>
    <w:bookmarkEnd w:id="54"/>
    <w:bookmarkStart w:name="z67" w:id="55"/>
    <w:p>
      <w:pPr>
        <w:spacing w:after="0"/>
        <w:ind w:left="0"/>
        <w:jc w:val="both"/>
      </w:pPr>
      <w:r>
        <w:rPr>
          <w:rFonts w:ascii="Times New Roman"/>
          <w:b w:val="false"/>
          <w:i w:val="false"/>
          <w:color w:val="000000"/>
          <w:sz w:val="28"/>
        </w:rPr>
        <w:t>
      6) возместить в течение года с момента отчисления финансовые средства, затраченные на его обучение за рубежом (стоимость билетов до места учебы и обратно, оплата за обучение, питание, проживание, вещевое довольствие, проезд в период отпуска, медицинское страхование, стипендию, приобретение учебной литературы и других расходов, подтверждающих содержание Сотрудника за рубежом в случаях, предусмотренных подпунктом 2) пункта 2 настоящего Контракта.</w:t>
      </w:r>
    </w:p>
    <w:bookmarkEnd w:id="55"/>
    <w:bookmarkStart w:name="z68" w:id="56"/>
    <w:p>
      <w:pPr>
        <w:spacing w:after="0"/>
        <w:ind w:left="0"/>
        <w:jc w:val="both"/>
      </w:pPr>
      <w:r>
        <w:rPr>
          <w:rFonts w:ascii="Times New Roman"/>
          <w:b w:val="false"/>
          <w:i w:val="false"/>
          <w:color w:val="000000"/>
          <w:sz w:val="28"/>
        </w:rPr>
        <w:t>
      4. Ответственность сторон</w:t>
      </w:r>
    </w:p>
    <w:bookmarkEnd w:id="56"/>
    <w:bookmarkStart w:name="z69" w:id="57"/>
    <w:p>
      <w:pPr>
        <w:spacing w:after="0"/>
        <w:ind w:left="0"/>
        <w:jc w:val="both"/>
      </w:pPr>
      <w:r>
        <w:rPr>
          <w:rFonts w:ascii="Times New Roman"/>
          <w:b w:val="false"/>
          <w:i w:val="false"/>
          <w:color w:val="000000"/>
          <w:sz w:val="28"/>
        </w:rPr>
        <w:t>
      6. За неисполнение, либо ненадлежащее исполнение обязательств по настоящему контракту стороны несут ответственность в соответствии с Гражданским Кодексом Республики Казахстан.</w:t>
      </w:r>
    </w:p>
    <w:bookmarkEnd w:id="57"/>
    <w:bookmarkStart w:name="z70" w:id="58"/>
    <w:p>
      <w:pPr>
        <w:spacing w:after="0"/>
        <w:ind w:left="0"/>
        <w:jc w:val="both"/>
      </w:pPr>
      <w:r>
        <w:rPr>
          <w:rFonts w:ascii="Times New Roman"/>
          <w:b w:val="false"/>
          <w:i w:val="false"/>
          <w:color w:val="000000"/>
          <w:sz w:val="28"/>
        </w:rPr>
        <w:t>
      5. Срок действия Контракта</w:t>
      </w:r>
    </w:p>
    <w:bookmarkEnd w:id="58"/>
    <w:bookmarkStart w:name="z71" w:id="59"/>
    <w:p>
      <w:pPr>
        <w:spacing w:after="0"/>
        <w:ind w:left="0"/>
        <w:jc w:val="both"/>
      </w:pPr>
      <w:r>
        <w:rPr>
          <w:rFonts w:ascii="Times New Roman"/>
          <w:b w:val="false"/>
          <w:i w:val="false"/>
          <w:color w:val="000000"/>
          <w:sz w:val="28"/>
        </w:rPr>
        <w:t>
      7. Контракт заключается сроком на период обучения Сотрудника и действует до полного выполнения Сторонами своих обязательств по настоящему Контракту.</w:t>
      </w:r>
    </w:p>
    <w:bookmarkEnd w:id="59"/>
    <w:bookmarkStart w:name="z72" w:id="60"/>
    <w:p>
      <w:pPr>
        <w:spacing w:after="0"/>
        <w:ind w:left="0"/>
        <w:jc w:val="both"/>
      </w:pPr>
      <w:r>
        <w:rPr>
          <w:rFonts w:ascii="Times New Roman"/>
          <w:b w:val="false"/>
          <w:i w:val="false"/>
          <w:color w:val="000000"/>
          <w:sz w:val="28"/>
        </w:rPr>
        <w:t>
      8. Контракт расторгается или изменяется досрочно по письменному соглашению сторон, в случае нарушения другой стороной условий Контракта, по инициативе одной из сторон.</w:t>
      </w:r>
    </w:p>
    <w:bookmarkEnd w:id="60"/>
    <w:bookmarkStart w:name="z73" w:id="61"/>
    <w:p>
      <w:pPr>
        <w:spacing w:after="0"/>
        <w:ind w:left="0"/>
        <w:jc w:val="both"/>
      </w:pPr>
      <w:r>
        <w:rPr>
          <w:rFonts w:ascii="Times New Roman"/>
          <w:b w:val="false"/>
          <w:i w:val="false"/>
          <w:color w:val="000000"/>
          <w:sz w:val="28"/>
        </w:rPr>
        <w:t>
      9. Настоящий Контракт не подлежит продлению, за исключением случаев, прямо предусмотренных данным Контрактом.</w:t>
      </w:r>
    </w:p>
    <w:bookmarkEnd w:id="61"/>
    <w:bookmarkStart w:name="z74" w:id="62"/>
    <w:p>
      <w:pPr>
        <w:spacing w:after="0"/>
        <w:ind w:left="0"/>
        <w:jc w:val="both"/>
      </w:pPr>
      <w:r>
        <w:rPr>
          <w:rFonts w:ascii="Times New Roman"/>
          <w:b w:val="false"/>
          <w:i w:val="false"/>
          <w:color w:val="000000"/>
          <w:sz w:val="28"/>
        </w:rPr>
        <w:t>
      6. Обстоятельства, исключающие ответственность сторон по Контракту</w:t>
      </w:r>
    </w:p>
    <w:bookmarkEnd w:id="62"/>
    <w:bookmarkStart w:name="z75" w:id="63"/>
    <w:p>
      <w:pPr>
        <w:spacing w:after="0"/>
        <w:ind w:left="0"/>
        <w:jc w:val="both"/>
      </w:pPr>
      <w:r>
        <w:rPr>
          <w:rFonts w:ascii="Times New Roman"/>
          <w:b w:val="false"/>
          <w:i w:val="false"/>
          <w:color w:val="000000"/>
          <w:sz w:val="28"/>
        </w:rPr>
        <w:t>
      10. Ни одна из сторон не будет нести ответственность за полное или частичное неисполнение любого из своих обязательств по настоящему контракту, если неисполнение будет являться следствием действия непреодолимой силы (форс-мажорные обстоятельства), т.е. таких обстоятельств как: смерть Сотрудника, наводнение, пожар, землетрясение, другие стихийные бедствия, а также война, военные действия, мятеж, блокада, акты или ограничения, установленные законодательством или исполнительными органами власти, объявленные или необъявленные забастовки или любых других обстоятельств, находящихся вне контроля Сторон, возникших после заключения Контракта.</w:t>
      </w:r>
    </w:p>
    <w:bookmarkEnd w:id="63"/>
    <w:bookmarkStart w:name="z76" w:id="64"/>
    <w:p>
      <w:pPr>
        <w:spacing w:after="0"/>
        <w:ind w:left="0"/>
        <w:jc w:val="both"/>
      </w:pPr>
      <w:r>
        <w:rPr>
          <w:rFonts w:ascii="Times New Roman"/>
          <w:b w:val="false"/>
          <w:i w:val="false"/>
          <w:color w:val="000000"/>
          <w:sz w:val="28"/>
        </w:rPr>
        <w:t>
      11. Сторона, исполнению обязательств которой препятствуют обстоятельства непреодолимой силы, обязана письменно (факсимильной связью, телеграммой) уведомить об этом другую сторону в течение 24 часов с момента их окончания. По истечении действия форс-мажорных обстоятельств, Стороны уведомляют друг друга в течение трех дней, в противном случае Стороны не освобождаются от возмещения убытков.</w:t>
      </w:r>
    </w:p>
    <w:bookmarkEnd w:id="64"/>
    <w:bookmarkStart w:name="z77" w:id="65"/>
    <w:p>
      <w:pPr>
        <w:spacing w:after="0"/>
        <w:ind w:left="0"/>
        <w:jc w:val="both"/>
      </w:pPr>
      <w:r>
        <w:rPr>
          <w:rFonts w:ascii="Times New Roman"/>
          <w:b w:val="false"/>
          <w:i w:val="false"/>
          <w:color w:val="000000"/>
          <w:sz w:val="28"/>
        </w:rPr>
        <w:t>
      12. Срок исполнения обязательств по настоящему Контракту продлевается соразмерно времени действия форс-мажорных обстоятельств, указанных в пункте 11 и их последствий.</w:t>
      </w:r>
    </w:p>
    <w:bookmarkEnd w:id="65"/>
    <w:bookmarkStart w:name="z78" w:id="66"/>
    <w:p>
      <w:pPr>
        <w:spacing w:after="0"/>
        <w:ind w:left="0"/>
        <w:jc w:val="both"/>
      </w:pPr>
      <w:r>
        <w:rPr>
          <w:rFonts w:ascii="Times New Roman"/>
          <w:b w:val="false"/>
          <w:i w:val="false"/>
          <w:color w:val="000000"/>
          <w:sz w:val="28"/>
        </w:rPr>
        <w:t>
      7. Рассмотрение споров</w:t>
      </w:r>
    </w:p>
    <w:bookmarkEnd w:id="66"/>
    <w:bookmarkStart w:name="z79" w:id="67"/>
    <w:p>
      <w:pPr>
        <w:spacing w:after="0"/>
        <w:ind w:left="0"/>
        <w:jc w:val="both"/>
      </w:pPr>
      <w:r>
        <w:rPr>
          <w:rFonts w:ascii="Times New Roman"/>
          <w:b w:val="false"/>
          <w:i w:val="false"/>
          <w:color w:val="000000"/>
          <w:sz w:val="28"/>
        </w:rPr>
        <w:t>
      13. Любые споры, возникающие в ходе исполнения обязательств, предусмотренных настоящим Контрактом, разрешаются путем проведения согласительных переговоров. В случае возникновения неустранимых противоречий, окончательное решение принимается судом Республики Казахстан.</w:t>
      </w:r>
    </w:p>
    <w:bookmarkEnd w:id="67"/>
    <w:bookmarkStart w:name="z80" w:id="68"/>
    <w:p>
      <w:pPr>
        <w:spacing w:after="0"/>
        <w:ind w:left="0"/>
        <w:jc w:val="both"/>
      </w:pPr>
      <w:r>
        <w:rPr>
          <w:rFonts w:ascii="Times New Roman"/>
          <w:b w:val="false"/>
          <w:i w:val="false"/>
          <w:color w:val="000000"/>
          <w:sz w:val="28"/>
        </w:rPr>
        <w:t>
      8. Прочие условия</w:t>
      </w:r>
    </w:p>
    <w:bookmarkEnd w:id="68"/>
    <w:bookmarkStart w:name="z81" w:id="69"/>
    <w:p>
      <w:pPr>
        <w:spacing w:after="0"/>
        <w:ind w:left="0"/>
        <w:jc w:val="both"/>
      </w:pPr>
      <w:r>
        <w:rPr>
          <w:rFonts w:ascii="Times New Roman"/>
          <w:b w:val="false"/>
          <w:i w:val="false"/>
          <w:color w:val="000000"/>
          <w:sz w:val="28"/>
        </w:rPr>
        <w:t>
      14. Обязательным условием настоящего Контракта является возмещение причиненного материального ущерба в случае расторжения настоящего Контракта по вине Сотрудника.</w:t>
      </w:r>
    </w:p>
    <w:bookmarkEnd w:id="69"/>
    <w:bookmarkStart w:name="z82" w:id="70"/>
    <w:p>
      <w:pPr>
        <w:spacing w:after="0"/>
        <w:ind w:left="0"/>
        <w:jc w:val="both"/>
      </w:pPr>
      <w:r>
        <w:rPr>
          <w:rFonts w:ascii="Times New Roman"/>
          <w:b w:val="false"/>
          <w:i w:val="false"/>
          <w:color w:val="000000"/>
          <w:sz w:val="28"/>
        </w:rPr>
        <w:t>
      15. Контракт составлен в двух экземплярах, по одному экземпляру для каждой стороны, оба экземпляра идентичны и имеют одинаковую юридическую силу, и вступают в силу с момента его подписания обеими сторонами.</w:t>
      </w:r>
    </w:p>
    <w:bookmarkEnd w:id="70"/>
    <w:bookmarkStart w:name="z83" w:id="71"/>
    <w:p>
      <w:pPr>
        <w:spacing w:after="0"/>
        <w:ind w:left="0"/>
        <w:jc w:val="both"/>
      </w:pPr>
      <w:r>
        <w:rPr>
          <w:rFonts w:ascii="Times New Roman"/>
          <w:b w:val="false"/>
          <w:i w:val="false"/>
          <w:color w:val="000000"/>
          <w:sz w:val="28"/>
        </w:rPr>
        <w:t>
      9. Заключительные положения</w:t>
      </w:r>
    </w:p>
    <w:bookmarkEnd w:id="71"/>
    <w:bookmarkStart w:name="z84" w:id="72"/>
    <w:p>
      <w:pPr>
        <w:spacing w:after="0"/>
        <w:ind w:left="0"/>
        <w:jc w:val="both"/>
      </w:pPr>
      <w:r>
        <w:rPr>
          <w:rFonts w:ascii="Times New Roman"/>
          <w:b w:val="false"/>
          <w:i w:val="false"/>
          <w:color w:val="000000"/>
          <w:sz w:val="28"/>
        </w:rPr>
        <w:t>
      16. Положения настоящего Контракта не затрагивают обязанности сторон по иным контрактам, заключаемым Сторонами.</w:t>
      </w:r>
    </w:p>
    <w:bookmarkEnd w:id="72"/>
    <w:bookmarkStart w:name="z85" w:id="73"/>
    <w:p>
      <w:pPr>
        <w:spacing w:after="0"/>
        <w:ind w:left="0"/>
        <w:jc w:val="both"/>
      </w:pPr>
      <w:r>
        <w:rPr>
          <w:rFonts w:ascii="Times New Roman"/>
          <w:b w:val="false"/>
          <w:i w:val="false"/>
          <w:color w:val="000000"/>
          <w:sz w:val="28"/>
        </w:rPr>
        <w:t>
      10. Реквизиты сторон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85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 010000, г. Нур-Султан, ул. Тәуелсіздік 1 Тел.8-7172 __________ БИК ККMFKZ2A ИИК KZ92070101KSN0000000 БИН 960340000514 Банк: ГУ "Комитет казначейства МФ РК"  ______________________ М.П.</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Фамилия, имя, отчество (при его наличии) _________________________ адрес _________________________ должность _________________________ телефон _________________________ служебное удостоверение _________________________ удостоверение личности, _________________________ кем и когда выдано _________________________ ИИН ________________________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