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8aec" w14:textId="d658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совершения и передачи организациям здравоохранения анатомического 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2020 года № ҚР ДСМ-150/2020. Зарегистрирован в Министерстве юстиции Республики Казахстан 27 октября 2020 года № 21520.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и передачи организациям здравоохранения анатомического дара.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марта 2015 года № 177 "Об утверждении Правил совершения и передачи организациям здравоохранения анатомического дара" (зарегистрирован в Реестре государственной регистрации нормативных правовых актов за № 11175, опубликован 11 июня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законодательстве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ДСМ-150/2020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совершения и передачи организациям здравоохранения анатомического дара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совершения и передачи организациям здравоохранения анатомического дара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Республики Казахстан от 7 июля 2020 года "О здоровье народа и системе здравоохранения" и определяют порядок и условия совершения и передачи организациям здравоохранения анатомического дара.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Анатомический дар – добровольное пожертвование дееспособным лицом органов (части органа) и (или) тканей (части ткани) как при жизни, так и после его смерти, осуществляемое лицом посредством надлежаще оформленного договора или завещания.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анатомического дара, помимо завещанных органов (части органа) и (или) тканей (части ткани), признается труп лица с установленной личностью, невостребованный для захоронения в течение двадцати дней со дня смерти в медицинской организации.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Неопознанные трупы не признаются в качестве анатомического дара.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подлежат передаче в виде анатомического дара для проведения биомедицинских исследований органы (части органа) и (или) ткани (части ткани), а также трупы неопознанных умерших и умерших от заболеваний, представляющих опасность для окружающих, согласно перечню социально значимых заболеваний утвержденным в соответствии с подпунктом 158)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от 7 июля 2020 года "О здоровье народа и системе здравоохранения", а также лиц, в отношении которых была проведена судебно-медицинская экспертиза, в части установления дефекта.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передачи организациям здравоохранения анатомического дара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Передача органов (части органа) и (или) тканей (части ткани) трупов лиц, добровольно пожертвовавших свои органы и (или) ткани как при жизни, так и после смерти, осуществляемое лицом посредством надлежаще оформленного договора или завещания, а также невостребованных трупов в качестве анатомического дара в организации здравоохранения осуществляется Комиссией по передаче анатомического дара (далее-Комиссия), утверждаемой приказом руководителя организации здравоохранения, передающей анатомический дар. Акт о передаче анатомического дара организациям здравоохранения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 руководители организаций здравоохранения, передающей анатомический дар и принимающей анатомический дар, местных органов государственного управления здравоохранением областей, городов республиканского значения и столицы, органа, проводившего судебно-медицинскую экспертизу.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анатомического дара по договору или завещанию осуществляется в соответствии с гражданским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Транспортировка органов (части органа) и (или) тканей (части ткани) осуществляется с использованием специального оборудования, транспортировка трупа осуществляется специальным транспортом, предназначенным для их хранения и перевозки.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передаче и получении анатомического дара организации здравоохранения, передающие и принимающие анатомический дар, производят регистрацию передачи и поступления анатомического дара в журнале учета передачи и поступления анатомического дара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особых примет на невостребованном трупе данный факт регистрируется в виде записи в журнале учета передачи и поступления анатомического дара и фотографируется, фотография прикладывается к журналу учета передачи и поступления анатомического дара.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в качестве анатомического дара трупов невостребованных лиц в журнале учета передачи и поступления анатомического дара указывается дата наступления смерти.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об анатомическом даре разглашению не подлежат.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совершения и передачи организациям здравоохранения анатомического дара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органов (части органа) и (или) тканей (части ткани), а также трупа в качестве анатомического дара осуществляется при соблюдении следующих условий: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договора и (или) завещания, оформленного в соответствии с гражданским законодательством Республики Казахстан на добровольную передачу органов (части органа) и (или) тканей (части ткани) и (или) трупа как при жизни, так и после его смерти либо наличие трупа лица с установленной личностью, невостребованный для захоронения в течение двадцати дней со дня смерти в медицинской организации;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признаков насильственной смерти или подозрения на нее.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условиям совершения и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 дара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 передаче анатомического дара организациям здравоохранения № ____________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"___" _________ 20____г.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Комиссия, созданная приказом______________________,______________________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(дата и номер приказа руководителя организации здравоохранения, передающей анатомический дар)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составе:_____________________________________________________________________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членов Комиссии)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дата совершения договора или завещания и фамилия, имя, отчество (при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совершившего передачу анатомического дара, либо указывается номер и дата регистрации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невостребованного трупа, не ранее чем за двадцать дней со дня обнаружения трупа) передает: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органы (части органа) и (или) ткани (части ткани) и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совершившего анатомический дар, либо невостребованный труп с указанием пола, возраста, расы,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размеров тела и других индивидуальных особенностей трупа) 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(причина смерти)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анатомическим даром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актом передает органы (части органа) и  (или) ткани (части ткани) либо невостребованный труп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  из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здравоохранения, передающей анатомический дар)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здравоохранения, принимающей анатомический дар)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использования в научных, научно-практических и учебных целях для проведения биомедицинских  исследований.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в 2-х экземплярах.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наличии), должность, подпись членов комиссии: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(дата)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 (при наличии) организаций здравоохранения, передающей анатомический дар.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условиям совершения и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 дара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передачи и поступления анатомического дара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Начат "___" ________________ 20 ____ г.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1437"/>
        <w:gridCol w:w="1140"/>
        <w:gridCol w:w="1240"/>
        <w:gridCol w:w="1239"/>
        <w:gridCol w:w="748"/>
        <w:gridCol w:w="1502"/>
        <w:gridCol w:w="748"/>
        <w:gridCol w:w="1798"/>
        <w:gridCol w:w="2094"/>
      </w:tblGrid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лица, совершившего анатомический дар, либо характеристики не востребованного трупа*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лица, совершившего анатомический дар**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 лица, совершившего анатомический дар, или дата обнаружения трупа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о совершении анатомического дара**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здравоохранения, передающей анатомический дар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(в случае передачи не востребованного трупа указывается дата его обнаружения)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здравоохранения, принимающей анатомический 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отчество (при наличии), и подпись руководителя организации здравоохранения, передающей анатомический 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должность и подпись представителя организации здравоохранения, принимающей анатомический дар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фамилия, имя, отчество (при наличии), пол, возраст, раса, размеры тела и другие особые приметы невостребованного трупа.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даты указываются с обозначением дня, месяца и года.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