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6a56a" w14:textId="896a5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реестра независимых экспертов, а также основания включения в единый реестр независимых экспертов и исключения из 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21 октября 2020 года № ҚР ДСМ-145/2020. Зарегистрирован в Министерстве юстиции Республики Казахстан 26 октября 2020 года № 21509.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18) статьи 8 Кодекса Республики Казахстан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здравоохранения РК от 21.06.2024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реестра независимых экспертов, а также основания включения в единый реестр независимых экспертов и исключения из него.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качества и безопасности товаров и услуг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ДСМ-145/2020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реестра независимых экспертов, а также основания включения в единый реестр независимых экспертов и исключения из него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реестра независимых экспертов, а также основания включения в единый реестр независимых экспертов и исключения из него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Кодекса Республики Казахстан от 7 июля 2020 года "О здоровье народа и системе здравоохранения" и определяют порядок ведения реестра независимых экспертов, а также основания включения в единый реестр независимых экспертов и исключения из него.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используется следующее понятие: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независимый эксперт – физическое лицо, соответствующее требованиям, определяемым уполномоченным органом, и состоящее в реестре независимых экспертов.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реестра независимых экспертов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Единый реестр независимых экспертов (далее – реестр) ведется государственным органом в сфере оказания медицинских услуг (помощи) (далее - государственный орган) на казахском и русском языках, в электронном виде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Реестр формируется на основании заявок, поданных от физических лиц (специалиста и (или) претендента), претендующих на оказание услуг по проведению экспертизы качества медицинских услуг (помощи) либо субъектов здравоохранения, осуществляющих экспертизу качества медицинских услуг (помощи) в области здравоохранения (далее – субъект)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5"/>
    <w:bookmarkStart w:name="z6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подается на адрес, указанный на официальном сайте государственного органа, с понедельника по пятницу, в соответствии с установленным графиком работы с 9.00 до 18.30 часов, за исключением выходных и праздничных дней.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здравоохранения РК от 21.06.2024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заявке о включении в реестр прилагаются электронные копии следующих документов:</w:t>
      </w:r>
    </w:p>
    <w:bookmarkEnd w:id="17"/>
    <w:bookmarkStart w:name="z6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документа удостоверяющий личность;</w:t>
      </w:r>
    </w:p>
    <w:bookmarkEnd w:id="18"/>
    <w:bookmarkStart w:name="z7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диплома о высшем медицинском образовании (для документов об образовании, выданных зарубежными образовательными организациями необходимо наличие документа, подтверждающего прохождение процедуры признания или нострификации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образовании");</w:t>
      </w:r>
    </w:p>
    <w:bookmarkEnd w:id="19"/>
    <w:bookmarkStart w:name="z7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документа, подтверждающего наличие непрерывного трудового стажа не менее 7 лет по заявляемой специальности (трудовая книжка или другой документ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Казахстан), а также необходимо осуществление деятельности в области здравоохранения по заявляемой специальности на момент проведения экспертизы качества медицинских услуг (помощи), за исключением профессорско-преподавательского состава медицинских высших учебных заведений, который имеет не менее 7 лет стажа работы;</w:t>
      </w:r>
    </w:p>
    <w:bookmarkEnd w:id="20"/>
    <w:bookmarkStart w:name="z7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документа, подтверждающего прохождение дополнительного и неформального образования за последние 5 лет по вопросам проведения экспертизы качества медицинских услуг (помощи), в общем объеме не менее 4 кредитов (120 часов);</w:t>
      </w:r>
    </w:p>
    <w:bookmarkEnd w:id="21"/>
    <w:bookmarkStart w:name="z7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свидетельство о присвоении первой и (или) высшей квалификационной категории или сертификата специалиста по соответствующей специальности/специализации с уровнем квалификации не ниже 7.3 (R), а для сотрудников, оказывающих амбулаторно-поликлиническую помощь не ниже 7.2 (I)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Министра здравоохранения Республики Казахстан от 20 декабря 2020 года № ҚР ДСМ-283/2020 "Об утверждении правил подтверждения результатов непрерывного профессионального развития, присвоения и подтверждения уровней квалификации работников здравоохранения" (зарегистрирован в Реестре государственной регистрации нормативных правовых актов под № 21843).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здравоохранения РК от 21.06.2024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здравоохранения РК от 18.09.2025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Сотрудник канцелярии государственного органа в день поступления документов осуществляет их прием, регистрацию и передает его на исполнение в соответствующее структурное подразделение государственного органа.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документов после окончания рабочего времени, в выходные и праздничные дни, прием заявки осуществляется следующим рабочим днем.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Специалист соответствующего структурного подразделения государственного органа в течение 2 (двух) рабочих дней с момента регистрации документов, указанных в пункте 5 настоящих Правил, проверяет полноту и срок действия представленных документов.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неполного пакета документов и (или) истечения срока их действия в указанные сроки готовится мотивированный отказ в дальнейшем рассмотрении заявления.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Мотивированный отказ регистрируется в системе документооборота государственного органа и направляется на электронную почту независимого эксперта либо субъекта.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полном пакете документов специалист соответствующего структурного подразделения государственного органа в течение 15 (пятнадцати) рабочих дней с момента регистрации заявки канцелярией вносит данные независимого эксперта в реестр.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Специалист соответствующего структурного подразделения государственного органа два раза в год проверяет актуальность данных независимых экспертов, включенных в реестр.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Основания включения и исключения из единого реестра независимых экспертов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Основанием для включения в единый реестр независимых экспертов является соответствие физического лица (специалиста и (или) претендента), подавшего заявку, требованиям, утвержденным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12 октября 2020 года № ҚР ДСМ-125/2020 "Об утверждении требований к субъектам здравоохранения на оказание услуг независимых экспертов по экспертизе качества медицинских услуг (помощи)" (зарегистрирован в Реестре государственной регистрации нормативных правовых актов под № 21421).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здравоохранения РК от 21.06.2024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исключения независимых экспертов из реестра являются:</w:t>
      </w:r>
    </w:p>
    <w:bookmarkEnd w:id="32"/>
    <w:bookmarkStart w:name="z7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поступление в государственный орган одного и более обоснованных обращений на качество экспертизы независимого эксперта в течение одного календарного года, подтвержденные решениями руководителя государственного органа по результатам заключения апелляционной комиссии в сфере оказания медицинских услуг (помощи);</w:t>
      </w:r>
    </w:p>
    <w:bookmarkEnd w:id="33"/>
    <w:bookmarkStart w:name="z7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поступление заявления в государственный орган от независимого эксперта об исключения его из реестра;</w:t>
      </w:r>
    </w:p>
    <w:bookmarkEnd w:id="34"/>
    <w:bookmarkStart w:name="z7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независимого эксперта имеется вступившее в законную силу решение (приговор) суда о запрете на занятие медицинской деятельностью (по заявляемой специальности);</w:t>
      </w:r>
    </w:p>
    <w:bookmarkEnd w:id="35"/>
    <w:bookmarkStart w:name="z7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прекращения (истечения срока) действия одного или нескольких документов, являвшихся основанием для включения в реестр;</w:t>
      </w:r>
    </w:p>
    <w:bookmarkEnd w:id="36"/>
    <w:bookmarkStart w:name="z7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обнаружение в течение срока деятельности по проведению экспертизы качества медицинских услуг (помощи) недостоверных сведений в документах, представленных для включения в реестр.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здравоохранения РК от 21.06.2024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независимых экспертов,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исключения из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 независимых экспертов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независимых экспертов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здравоохранения РК от 21.06.2024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(при его наличии) независимого эксперта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независимого эксперта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независимого эксперта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 (номер телефона, электронная почта)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 здравоохранения, осуществляющий экспертизу качества медицинских услуг (помощи)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включения в реестр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независимых экспертов,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исключения из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 независимых экспертов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</w:p>
        </w:tc>
      </w:tr>
    </w:tbl>
    <w:bookmarkStart w:name="z6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здравоохранения РК от 21.06.2024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80" w:id="40"/>
      <w:r>
        <w:rPr>
          <w:rFonts w:ascii="Times New Roman"/>
          <w:b w:val="false"/>
          <w:i w:val="false"/>
          <w:color w:val="000000"/>
          <w:sz w:val="28"/>
        </w:rPr>
        <w:t>
      Прошу включить в Реестр независимых экспертов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качестве независимого эксперта в области здравоохранения по специальности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</w:p>
    <w:p>
      <w:pPr>
        <w:spacing w:after="0"/>
        <w:ind w:left="0"/>
        <w:jc w:val="both"/>
      </w:pPr>
      <w:bookmarkStart w:name="z81" w:id="41"/>
      <w:r>
        <w:rPr>
          <w:rFonts w:ascii="Times New Roman"/>
          <w:b w:val="false"/>
          <w:i w:val="false"/>
          <w:color w:val="000000"/>
          <w:sz w:val="28"/>
        </w:rPr>
        <w:t>
      Сведения о физическом лице (специалисте и (или) претенденте), претендующем на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оказание услуг по проведению экспертизы качества медицинских услуг (помощи):</w:t>
      </w:r>
    </w:p>
    <w:p>
      <w:pPr>
        <w:spacing w:after="0"/>
        <w:ind w:left="0"/>
        <w:jc w:val="both"/>
      </w:pPr>
      <w:bookmarkStart w:name="z82" w:id="42"/>
      <w:r>
        <w:rPr>
          <w:rFonts w:ascii="Times New Roman"/>
          <w:b w:val="false"/>
          <w:i w:val="false"/>
          <w:color w:val="000000"/>
          <w:sz w:val="28"/>
        </w:rPr>
        <w:t>
      1. Данные документа удостоверяющего личность: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(вид документа, когда и кем выдан, срок действия)</w:t>
      </w:r>
    </w:p>
    <w:p>
      <w:pPr>
        <w:spacing w:after="0"/>
        <w:ind w:left="0"/>
        <w:jc w:val="both"/>
      </w:pPr>
      <w:bookmarkStart w:name="z83" w:id="43"/>
      <w:r>
        <w:rPr>
          <w:rFonts w:ascii="Times New Roman"/>
          <w:b w:val="false"/>
          <w:i w:val="false"/>
          <w:color w:val="000000"/>
          <w:sz w:val="28"/>
        </w:rPr>
        <w:t>
      2. Данные диплома о высшем медицинском образовании: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(номер, серия диплома, наименование высшего учебного заведения, дата выдачи,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нострификации (при наличии)</w:t>
      </w:r>
    </w:p>
    <w:p>
      <w:pPr>
        <w:spacing w:after="0"/>
        <w:ind w:left="0"/>
        <w:jc w:val="both"/>
      </w:pPr>
      <w:bookmarkStart w:name="z84" w:id="44"/>
      <w:r>
        <w:rPr>
          <w:rFonts w:ascii="Times New Roman"/>
          <w:b w:val="false"/>
          <w:i w:val="false"/>
          <w:color w:val="000000"/>
          <w:sz w:val="28"/>
        </w:rPr>
        <w:t>
      3. Данные о месте работы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</w:t>
      </w:r>
    </w:p>
    <w:p>
      <w:pPr>
        <w:spacing w:after="0"/>
        <w:ind w:left="0"/>
        <w:jc w:val="both"/>
      </w:pPr>
      <w:bookmarkStart w:name="z85" w:id="45"/>
      <w:r>
        <w:rPr>
          <w:rFonts w:ascii="Times New Roman"/>
          <w:b w:val="false"/>
          <w:i w:val="false"/>
          <w:color w:val="000000"/>
          <w:sz w:val="28"/>
        </w:rPr>
        <w:t>
      4. Данные о прохождении дополнительного и неформального образования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последние 5 лет по вопросам проведения экспертизы качества медицинских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 (помощи):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(тема курсов, номер, наименование организации образования, дата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документа о прохождении дополнительного и неформального образования)</w:t>
      </w:r>
    </w:p>
    <w:bookmarkStart w:name="z8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Контактные данные о физическом лице (специалисте и (или) претенденте),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претендующем на оказание услуг по проведению экспертизы качества медицинских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 (помощи)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 телефона, электронная почта)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Прилагаемые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"_____________ ____года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