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a929" w14:textId="ae2a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октября 2020 года № 396/НҚ. Зарегистрирован в Министерстве юстиции Республики Казахстан 26 октября 2020 года № 21505.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Заместителя Премьер-Министра – Министра искусственного интеллекта и цифрового развития РК от 17.03.2026 </w:t>
      </w:r>
      <w:r>
        <w:rPr>
          <w:rFonts w:ascii="Times New Roman"/>
          <w:b w:val="false"/>
          <w:i w:val="false"/>
          <w:color w:val="ff0000"/>
          <w:sz w:val="28"/>
        </w:rPr>
        <w:t>№ 149/НҚ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13263, опубликован 11 марта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государственных органов и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2020 года № 396/НҚ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107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Информационные системы: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"Интранет-портал государственных органов Республики Казахстан";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Аппаратно-программные комплексы: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аппаратно-программный комплекс Министерства юстиции Республики Казахстан.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