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65981" w14:textId="0a659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квалификационных требований, предъявляемых к медицинской и фармацевтической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22 октября 2020 года № ҚР ДСМ-148/2020. Зарегистрирован в Министерстве юстиции Республики Казахстан 26 октября 2020 года № 21502.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Преамбула предусматривается в редакции приказа Министра здравоохранения РК от 08.05.2026 </w:t>
      </w:r>
      <w:r>
        <w:rPr>
          <w:rFonts w:ascii="Times New Roman"/>
          <w:b w:val="false"/>
          <w:i w:val="false"/>
          <w:color w:val="ff0000"/>
          <w:sz w:val="28"/>
        </w:rPr>
        <w:t>№ 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 Республики Казахстан от 7 июля 2020 года "О здоровье народа и системе здравоохранения" ПРИКАЗЫВАЮ: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квалификационные требования, предъявляемые к медицинской и фармацевтической деятельности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 Признать утратившими силу некоторые приказы Министерства здравоохранения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контроля качества и безопасности товаров и услуг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здравоохранения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"СОГЛАСОВАНО"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цифрового развития,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инноваций и аэрокосмической промышленности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" 2020 года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"СОГЛАСОВАНО"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национальной экономики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" 2020 года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октября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ДСМ-148/2020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Квалификационные требования предусматриваются в редакции приказа Министра здравоохранения РК от 08.05.2026 </w:t>
      </w:r>
      <w:r>
        <w:rPr>
          <w:rFonts w:ascii="Times New Roman"/>
          <w:b w:val="false"/>
          <w:i w:val="false"/>
          <w:color w:val="ff0000"/>
          <w:sz w:val="28"/>
        </w:rPr>
        <w:t>№ 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требования, предъявляемые к медицинской и фармацевтической деятельности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Квалификационные требования включают наличие: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Сведения о соответствии квалификационным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Для медицинской деятельности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юридических и физических лиц - помещения или здания на праве собственности или договора аренды, или договора безвозмездного пользования недвижимым имуществом (ссуды), или доверительного управления имуществом, или договора государственно-частного партнерства соответствующего стандартам организации оказания медицинской помощи профильных служб по заявляемым подвидам медицинской деятельности, а также соответствующего санитарным правилам, устанавливающим санитарно-эпидемиологические требования к объектам здравоохранения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соответствии квалификационным требованиям, предъявляемым при лицензировании медицинской деятельности,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документах, удостоверяющих право собственности услугодатель получает из Государственной базы данных "Регистр недвижимости", интегрированной с государственной базой данных "Е-лицензирование", за исключением договоров аренды, договора безвозмездного пользования недвижимым имуществом (ссуды), договоров доверительного управления имуществом, договора государственно-частного партнерства заключенных на срок менее одного года, которые предоставляются в виде электронной копии документа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юридических и физических лиц – функционирующего медицинского и (или) специального оборудования, аппаратуры и инструментария, приборов, мебели, инвентаря, транспортных и других средств (при необходимости), согласно стандартам организации оказания медицинской помощи профильных служб по заявляемым подвидам медицинской деятельности и минимальным стандартам оснащения организаций здравоохранения медицинскими изделиями;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соответствии квалификационным требованиям, предъявляемым при лицензировании медицинской деятельности, по форме согласно приложению 1 к настоящим квалификационным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физических лиц - соответствующего образования согласно заявляемым подвидам медицинской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соответствии квалификационным требованиям, предъявляемым при лицензировании медицинской деятельности, по форме согласно приложению 1 к настоящим квалификационным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высшем или среднем медицинском образовании, услугодатель получает из информационной системы Министерства образования и науки Республики Казахстан (сведения с 2015 года), за исключением лиц окончивших до 2015 года, а также лица окончивших за пределами территории Республики Казахстан, которые предоставляют копию документа об образовании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физических лиц -специализации или усовершенствования и других видов повышения квалификации за последние 5 (пять) лет по заявляемым подвидам медицинской деятельности (за исключением выпускников интернатуры, резидентуры, среднего учебного заведения, завершивших обучение не позднее 5 (пяти) лет на момент подачи документов).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соответствии квалификационным требованиям, предъявляемым при лицензировании медицинской деятельности, по форме согласно приложению 1 к настоящим квалификационным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физических лиц - соответствующего сертификата специалиста, за исключением специалистов санитарно-эпидемиологического профиля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соответствии квалификационным требованиям, предъявляемым при лицензировании медицинской деятельности, по форме согласно приложению 1 к настоящим квалификационным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сертификате специалиста услугодатель получает из государственной базы данных "Е-лицензирование", за исключением лиц, получивших до 2014 года, которые предоставляют копию сертификата специалиста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юридических лиц - штат медицинских работников, который подтверждается сведениями о медицинских работниках, согласно приложению 1 к настоящим квалификационным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соответствии квалификационным требованиям, предъявляемым при лицензировании медицинской деятельности, по форме согласно приложению 1 к настоящим квалификационным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физических лиц - стажа работы по специальности не менее 5 (пяти) лет по заявляемым подвидам медицинской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соответствии квалификационным требованиям, предъявляемым при лицензировании медицинской деятельности, по форме согласно приложению 1 к настоящим квалификационным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профилях работников и учета трудовых договоров специалиста (при их наличии), услугодатель получает из информационной системы Министерства труда и социальной защиты населения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Для фармацевтической деятельности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юридических и физических лиц - помещения или здания на праве собственности или аренды или доверительного управления государственным имуществом, соответствующего санитарным правилам, устанавливающим санитарно-эпидемиологические требования к объектам в сфере обращения лекарственных средств и медицинских изделий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соответствии квалификационным требованиям, предъявляемым при лицензировании фармацевтической деятельности,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документах, удостоверяющих право собственности услугодатель получает из Государственной базы данных "Регистр недвижимости", интегрированной с государственной базой данных "Е-лицензирование", за исключением договоров аренды или доверительного управления государственным имуществом, заключенных на срок менее одного года, которые предоставляют электронную копию документа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юридических и физических лиц - оборудования и мебели, инвентаря, приборов и аппаратуры для обеспечения контроля качества и соблюдения условий производства, изготовления, хранения и реализации лекарственных средств и медицинских изделий в соответствии с нормативными правовыми актами; автомобильного транспортного средства с соответствующими шкафами и холодильным и другим оборудованием при необходимости, обеспечивающими соблюдение условий хранения и реализации лекарственных средств и медицинских изделий для передвижного аптечного пункта для отдаленных сельских местностей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сведения о соответствии квалификационным требованиям, предъявляемым при лицензировании фармацевтической деятельности, по форме согласно приложению 2 к настоящим квалификационным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юридических лиц - штат работников, который подтверждается сведениями о специалистах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соответствии квалификационным требованиям, предъявляемым при лицензировании фармацевтической деятельности, по форме согласно приложению 2 к настоящим квалификационным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юридических лиц - соответствующего образования и стажа работы по специальности согласно заявляемым подвидам фармацевтической деятельности: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для организаций по производству лекарственных средств и медицинских изделий: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высшего фармацевтического или химико-технологического, химического образования и стажа работы по специальности не менее трех лет у руководителей подразделений, непосредственно занятых на производстве лекарственных средств и медицинских изделий, или технического у руководителей подразделений, непосредственно занятых на производстве медицинских изделий;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высшего фармацевтического или химического, биологического образования у работников, осуществляющих контроль качества лекарственных средств и медицинских изделий, или технического у работников, осуществляющих контроль качества медицинских изделий;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технического образования у специалиста по обслуживанию оборудования, используемого в технологическом процессе производства лекарственных средств и медицинских изделий;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для организаций в сфере обращения лекарственных средств и медицинских изделий, осуществляющих изготовление лекарственных препаратов (далее - аптека, осуществляющая изготовление лекарственных препаратов):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высшего фармацевтического образования и стажа работы не менее трех лет по специальности у руководителя аптекой, осуществляющей изготовление лекарственных препаратов, и ее производственных отделов, а также работников, осуществляющих контроль качества лекарственных препаратов и медицинских изделий;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высшего или среднего фармацевтического образования у работников, осуществляющих непосредственное изготовление лекарственных препаратов и отпуск изготовленных лекарственных препаратов;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среднего фармацевтического образования и стажа работы не менее трех лет по специальности у руководителя аптекой и ее производственных отделов при отсутствии специалистов с высшим фармацевтическим образованием в районном центре и сельской местности;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для аптек: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высшего или среднего фармацевтического образования (стаж работы по специальности не менее трех лет) у руководителя аптекой или ее отделов;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высшего или среднего фармацевтического образования у специалистов, осуществляющих реализацию лекарственных средств и медицинских изделий;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при реализации лекарственных средств через интернет наличие транспорта на праве собственности или аренды для осуществления доставки способом, не допускающим изменения их свойств в процессе хранения и транспортировки;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для аптечного пункта в организациях здравоохранения, оказывающих первичную медико-санитарную, консультативно-диагностическую помощь (далее - аптечный пункт):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высшего или среднего фармацевтического образования (стаж работы по специальности не менее трех лет) у заведующего аптечным пунктом, а также работников, осуществляющих реализацию лекарственных средств и медицинских изделий. В аптечных пунктах для отдаленных сельских местностей, где отсутствуют аптеки, в случае отсутствия специалистов с фармацевтическим образованием для осуществления реализации лекарственных средств и медицинских изделий допускаются специалисты с медицинским образованием, прошедшие обучение для их реализации.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для аптечного склада: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высшего фармацевтического образования и стажа работы не менее трех лет у руководителя аптечного склада;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высшего или среднего фармацевтического образования у руководителей отделов аптечного склада и работников, осуществляющих приемку, хранение и отпуск лекарственных средств и медицинских изделий;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для передвижного аптечного пункта для отдаленных сельских местностей (далее - передвижной аптечный пункт), где отсутствуют аптеки: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высшего или среднего фармацевтического образования у заведующего передвижным аптечным пунктом, а также работников, осуществляющих реализацию лекарственных средств и медицинских изделий. В случае отсутствия специалистов с фармацевтическим образованием для осуществления розничной реализации лекарственных средств и медицинских изделий допускаются специалисты с медицинским образованием, прошедшие обучение для их реализации.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7) для изготовления медицинских изделий: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высшего или среднего фармацевтического, медицинского или технического образования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соответствии квалификационным требованиям, предъявляемым при лицензировании фармацевтической деятельности, по форме согласно приложению 2 к настоящим квалификационным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высшем или среднем фармацевтическом образовании услугодатель получает из информационной системы Министерства образования и науки Республики Казахстан (сведения с 2015 года), за исключением лиц, окончивших до 2015 года, а также лица окончивших за пределами территории Республики Казахстан, которые предоставляют электронную копию документа об образовании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физических лиц - специализация или усовершенствования и других видов повышения квалификации за последние 5 (пять) лет по заявляемым подвидам фармацевтической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соответствии квалификационным требованиям, предъявляемым при лицензировании фармацевтической деятельности, по форме согласно приложению 2 к настоящим квалификационным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физических лиц, претендующих на занятие фармацевтической деятельностью без образования юридического лица – высшего или среднего фармацевтического образования (стаж работы по специальности - не менее трех лет)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соответствии квалификационным требованиям, предъявляемым при лицензировании фармацевтической деятельности, по форме согласно приложению 2 к настоящим квалификационным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высшем или среднем фармацевтическом образовании услугодатель получает из информационной системы Министерства образования и науки Республики Казахстан (сведения с 2015 года), за исключением лиц окончивших до 2015 года, а также лица окончивших за пределами территории Республики Казахстан, которые предоставляют копию документа об образовании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квалификационным требованиям,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предъявляемым к медицинской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фармацевтической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соответствии квалификационным требованиям, предъявляемым к медицинской деятельности ________________________________________________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 xml:space="preserve">(наименование субъекта здравоохранения) </w:t>
      </w:r>
      <w:r>
        <w:br/>
      </w:r>
      <w:r>
        <w:rPr>
          <w:rFonts w:ascii="Times New Roman"/>
          <w:b/>
          <w:i w:val="false"/>
          <w:color w:val="000000"/>
        </w:rPr>
        <w:t>(по состоянию на "__" ______ 20___ года)</w:t>
      </w:r>
    </w:p>
    <w:bookmarkEnd w:id="9"/>
    <w:bookmarkStart w:name="z4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производственной базе, подтверждающие наличие:</w:t>
      </w:r>
    </w:p>
    <w:bookmarkEnd w:id="10"/>
    <w:bookmarkStart w:name="z4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Помещения или здания на праве собственности или договора аренды или договора безвозмездного пользования недвижимым имуществом (ссуды), или доверительного управления имуществом, или договора государственно-частного партнерства:</w:t>
      </w:r>
    </w:p>
    <w:bookmarkEnd w:id="11"/>
    <w:bookmarkStart w:name="z4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Кадастровый номер _____________________________________________</w:t>
      </w:r>
    </w:p>
    <w:bookmarkEnd w:id="12"/>
    <w:bookmarkStart w:name="z4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Местоположения _______________________________________________</w:t>
      </w:r>
    </w:p>
    <w:bookmarkEnd w:id="13"/>
    <w:bookmarkStart w:name="z4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Номер и дата договора об аренде _________________________________</w:t>
      </w:r>
    </w:p>
    <w:bookmarkEnd w:id="14"/>
    <w:bookmarkStart w:name="z4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Поэтажный план помещения (здания).</w:t>
      </w:r>
    </w:p>
    <w:bookmarkEnd w:id="15"/>
    <w:bookmarkStart w:name="z4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Медицинского и (или) специального оборудования, аппаратуры и инструментария, приборов, мебели, инвентаря, транспортных и других средств, согласно заявляемым подвидам медицинской деятельности:</w:t>
      </w:r>
    </w:p>
    <w:bookmarkEnd w:id="16"/>
    <w:bookmarkStart w:name="z4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 медицинского и (или) специального оборудования, аппаратуры и инструментария, приборов, мебели, инвентаря, транспортных и других средств: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медицинского и (или) специального оборудования, аппаратуры и инструментария, приборов, мебели, инвентаря, транспортных и других средств (по паспорту)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производитель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выпуска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(рабочее/ не рабочее)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 физических лиц - соответствующего образования согласно заявляемым подвидам медицинской деятельности:</w:t>
      </w:r>
    </w:p>
    <w:bookmarkEnd w:id="18"/>
    <w:bookmarkStart w:name="z4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медицинском образовании:</w:t>
      </w:r>
    </w:p>
    <w:bookmarkEnd w:id="19"/>
    <w:bookmarkStart w:name="z5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Специальность по диплому ___________________________________</w:t>
      </w:r>
    </w:p>
    <w:bookmarkEnd w:id="20"/>
    <w:bookmarkStart w:name="z5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Квалификация по диплому ___________________________________</w:t>
      </w:r>
    </w:p>
    <w:bookmarkEnd w:id="21"/>
    <w:bookmarkStart w:name="z5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Номер диплома _____________________________________________</w:t>
      </w:r>
    </w:p>
    <w:bookmarkEnd w:id="22"/>
    <w:bookmarkStart w:name="z5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Серия диплома _____________________________________________</w:t>
      </w:r>
    </w:p>
    <w:bookmarkEnd w:id="23"/>
    <w:bookmarkStart w:name="z5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Полное наименование организации образования _________________</w:t>
      </w:r>
    </w:p>
    <w:bookmarkEnd w:id="24"/>
    <w:bookmarkStart w:name="z5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Год поступления ____________________________________________</w:t>
      </w:r>
    </w:p>
    <w:bookmarkEnd w:id="25"/>
    <w:bookmarkStart w:name="z5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Год окончания ______________________________________________</w:t>
      </w:r>
    </w:p>
    <w:bookmarkEnd w:id="26"/>
    <w:bookmarkStart w:name="z5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Сведения о нострификации диплома (при необходимости) ________</w:t>
      </w:r>
    </w:p>
    <w:bookmarkEnd w:id="27"/>
    <w:bookmarkStart w:name="z5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 физических лиц - специализации или усовершенствования и других видов повышения квалификации за последние 5 лет по заявляемым подвидам медицинской деятельности.</w:t>
      </w:r>
    </w:p>
    <w:bookmarkEnd w:id="28"/>
    <w:bookmarkStart w:name="z5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повышении квалификации по заявляемой специальности:</w:t>
      </w:r>
    </w:p>
    <w:bookmarkEnd w:id="29"/>
    <w:bookmarkStart w:name="z6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Номер документа __________________________________________</w:t>
      </w:r>
    </w:p>
    <w:bookmarkEnd w:id="30"/>
    <w:bookmarkStart w:name="z6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цикла _______________________________________</w:t>
      </w:r>
    </w:p>
    <w:bookmarkEnd w:id="31"/>
    <w:bookmarkStart w:name="z6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Начало обучения __________________________________________</w:t>
      </w:r>
    </w:p>
    <w:bookmarkEnd w:id="32"/>
    <w:bookmarkStart w:name="z6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Окончание обучения _______________________________________</w:t>
      </w:r>
    </w:p>
    <w:bookmarkEnd w:id="33"/>
    <w:bookmarkStart w:name="z6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Количество часов __________________________________________</w:t>
      </w:r>
    </w:p>
    <w:bookmarkEnd w:id="34"/>
    <w:bookmarkStart w:name="z6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 физических лиц - сведения о сертификате специалиста:</w:t>
      </w:r>
    </w:p>
    <w:bookmarkEnd w:id="35"/>
    <w:bookmarkStart w:name="z6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специальности, по которой выдан сертификат специалиста _________________________________________________________________</w:t>
      </w:r>
    </w:p>
    <w:bookmarkEnd w:id="36"/>
    <w:bookmarkStart w:name="z6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Квалификационная категория (при наличии – указать) ___________</w:t>
      </w:r>
    </w:p>
    <w:bookmarkEnd w:id="37"/>
    <w:bookmarkStart w:name="z6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Орган, выдавший сертификат специалиста _____________________</w:t>
      </w:r>
    </w:p>
    <w:bookmarkEnd w:id="38"/>
    <w:bookmarkStart w:name="z6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Регистрационный номер_____________________________________</w:t>
      </w:r>
    </w:p>
    <w:bookmarkEnd w:id="39"/>
    <w:bookmarkStart w:name="z7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Дата выдачи _______________________________________________</w:t>
      </w:r>
    </w:p>
    <w:bookmarkEnd w:id="40"/>
    <w:bookmarkStart w:name="z7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Срок действия сертификата __________________________________</w:t>
      </w:r>
    </w:p>
    <w:bookmarkEnd w:id="41"/>
    <w:bookmarkStart w:name="z7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 юридических лиц - штат медицинских работников, который подтверждается сведениями о медицинских работниках:</w:t>
      </w:r>
    </w:p>
    <w:bookmarkEnd w:id="42"/>
    <w:bookmarkStart w:name="z7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медицинских работниках медицинских организаций: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должность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по специальности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 физических лиц – стажа работы по специальности не менее 5 лет по заявляемым подвидам медицинской деятельности:</w:t>
      </w:r>
    </w:p>
    <w:bookmarkEnd w:id="44"/>
    <w:bookmarkStart w:name="z7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деятельность по заявляемой специальности (для физического лица):</w:t>
      </w:r>
    </w:p>
    <w:bookmarkEnd w:id="45"/>
    <w:bookmarkStart w:name="z7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медицинской организации ______________________</w:t>
      </w:r>
    </w:p>
    <w:bookmarkEnd w:id="46"/>
    <w:bookmarkStart w:name="z7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</w:t>
      </w:r>
    </w:p>
    <w:bookmarkEnd w:id="47"/>
    <w:bookmarkStart w:name="z7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Местонахождение организации _______________________________</w:t>
      </w:r>
    </w:p>
    <w:bookmarkEnd w:id="48"/>
    <w:bookmarkStart w:name="z7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Занимаемая должность ______________________________________</w:t>
      </w:r>
    </w:p>
    <w:bookmarkEnd w:id="49"/>
    <w:bookmarkStart w:name="z8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Дата приема на работу по заявляемой специальности ____________</w:t>
      </w:r>
    </w:p>
    <w:bookmarkEnd w:id="50"/>
    <w:bookmarkStart w:name="z8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Дата увольнения ___________________________________________</w:t>
      </w:r>
    </w:p>
    <w:bookmarkEnd w:id="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квалификационным требованиям,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предъявляемым к медицинской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фармацевтической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4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соответствии квалификационным требованиям, предъявляемым к фармацевтической деятельности </w:t>
      </w:r>
      <w:r>
        <w:br/>
      </w:r>
      <w:r>
        <w:rPr>
          <w:rFonts w:ascii="Times New Roman"/>
          <w:b/>
          <w:i w:val="false"/>
          <w:color w:val="000000"/>
        </w:rPr>
        <w:t xml:space="preserve">_____________________________________________________________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 xml:space="preserve">(наименование субъекта здравоохранения) </w:t>
      </w:r>
      <w:r>
        <w:br/>
      </w:r>
      <w:r>
        <w:rPr>
          <w:rFonts w:ascii="Times New Roman"/>
          <w:b/>
          <w:i w:val="false"/>
          <w:color w:val="000000"/>
        </w:rPr>
        <w:t>(по состоянию на "__" ______ 20___ года)</w:t>
      </w:r>
    </w:p>
    <w:bookmarkEnd w:id="52"/>
    <w:bookmarkStart w:name="z8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Сведения, подтверждающие наличие:</w:t>
      </w:r>
    </w:p>
    <w:bookmarkEnd w:id="53"/>
    <w:bookmarkStart w:name="z8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Помещения или здания на праве собственности или аренды, или доверительного управления государственным имуществом:</w:t>
      </w:r>
    </w:p>
    <w:bookmarkEnd w:id="54"/>
    <w:bookmarkStart w:name="z8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производственной базы на праве собственности (хозяйственного ведения или оперативного управления) и (или) аренды</w:t>
      </w:r>
    </w:p>
    <w:bookmarkEnd w:id="55"/>
    <w:bookmarkStart w:name="z8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Кадастровый номер _________________________________________</w:t>
      </w:r>
    </w:p>
    <w:bookmarkEnd w:id="56"/>
    <w:bookmarkStart w:name="z8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Местоположения ___________________________________________</w:t>
      </w:r>
    </w:p>
    <w:bookmarkEnd w:id="57"/>
    <w:bookmarkStart w:name="z9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Номер и дата договора об аренде _____________________________</w:t>
      </w:r>
    </w:p>
    <w:bookmarkEnd w:id="58"/>
    <w:bookmarkStart w:name="z9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Арендодатель _____________________________________________</w:t>
      </w:r>
    </w:p>
    <w:bookmarkEnd w:id="59"/>
    <w:bookmarkStart w:name="z9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Срок окончания аренды _____________________________________</w:t>
      </w:r>
    </w:p>
    <w:bookmarkEnd w:id="60"/>
    <w:bookmarkStart w:name="z9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Адрес помещения (здания) __________________________________</w:t>
      </w:r>
    </w:p>
    <w:bookmarkEnd w:id="61"/>
    <w:bookmarkStart w:name="z9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Арендуемая квадратура _____________________________________</w:t>
      </w:r>
    </w:p>
    <w:bookmarkEnd w:id="62"/>
    <w:bookmarkStart w:name="z9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Оборудования и мебели, инвентаря, приборов и аппаратуры</w:t>
      </w:r>
    </w:p>
    <w:bookmarkEnd w:id="63"/>
    <w:bookmarkStart w:name="z9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контроля качества и соблюдения условий производства, изготовления, хранения и реализации лекарственных средств и медицинских изделий в соответствии с нормативными правовыми актами; автомобильного транспортного средства с соответствующими шкафами и холодильным и другим оборудованием при необходимости, обеспечивающими соблюдение условий хранения и реализации лекарственных средств и медицинских изделий для передвижного аптечного пункта для отдаленных сельских местностей:</w:t>
      </w:r>
    </w:p>
    <w:bookmarkEnd w:id="64"/>
    <w:bookmarkStart w:name="z9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 оборудования, аппаратуры, приборов, мебели, инвентаря, транспортных и других средств: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медицинского и (или) специального оборудования, аппаратуры и инструментария, приборов, мебели, инвентаря, транспортных и других средств (по паспорту)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производитель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выпуска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(рабочее/не рабочее)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Сведения о специалистах организаций здравоохранения, осуществляющих фармацевтическую деятельность:</w:t>
      </w:r>
    </w:p>
    <w:bookmarkEnd w:id="66"/>
    <w:bookmarkStart w:name="z9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 специалистов организаций здравоохранения, осуществляющих фармацевтическую деятельность: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должность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Образование, специальность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по специальности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о повышении квалификации за последние 5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 юридических и физических лиц соответствующего образования согласно заявляемым подвидам фармацевтической деятельности и стаж работы по специальности:</w:t>
      </w:r>
    </w:p>
    <w:bookmarkEnd w:id="68"/>
    <w:bookmarkStart w:name="z10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фармацевтическом образовании:</w:t>
      </w:r>
    </w:p>
    <w:bookmarkEnd w:id="69"/>
    <w:bookmarkStart w:name="z10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Специальность и квалификация _______________________________</w:t>
      </w:r>
    </w:p>
    <w:bookmarkEnd w:id="70"/>
    <w:bookmarkStart w:name="z10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Номер диплома о высшем или среднем фармацевтическом образовании __________________________________________________________________</w:t>
      </w:r>
    </w:p>
    <w:bookmarkEnd w:id="71"/>
    <w:bookmarkStart w:name="z10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Дата диплома о высшем или среднем фармацевтическом образовании</w:t>
      </w:r>
    </w:p>
    <w:bookmarkEnd w:id="72"/>
    <w:bookmarkStart w:name="z10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Наименование учебного заведения ____________________________</w:t>
      </w:r>
    </w:p>
    <w:bookmarkEnd w:id="73"/>
    <w:bookmarkStart w:name="z10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Место работы ______________________________________________</w:t>
      </w:r>
    </w:p>
    <w:bookmarkEnd w:id="74"/>
    <w:bookmarkStart w:name="z10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Должность _________________________________________________</w:t>
      </w:r>
    </w:p>
    <w:bookmarkEnd w:id="75"/>
    <w:bookmarkStart w:name="z10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Трудовой стаж ______________________________________________</w:t>
      </w:r>
    </w:p>
    <w:bookmarkEnd w:id="76"/>
    <w:bookmarkStart w:name="z10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Номер и дата акта работодателя о приеме на работу ______________</w:t>
      </w:r>
    </w:p>
    <w:bookmarkEnd w:id="77"/>
    <w:bookmarkStart w:name="z11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Дата приказа об увольнении с работы __________________________</w:t>
      </w:r>
    </w:p>
    <w:bookmarkEnd w:id="78"/>
    <w:bookmarkStart w:name="z11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 физических лиц специализация или усовершенствование и другие виды повышения квалификации за последние 5 лет по заявляемым подвидам фармацевтической деятельности:</w:t>
      </w:r>
    </w:p>
    <w:bookmarkEnd w:id="79"/>
    <w:bookmarkStart w:name="z11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повышении квалификации:</w:t>
      </w:r>
    </w:p>
    <w:bookmarkEnd w:id="80"/>
    <w:bookmarkStart w:name="z11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Специальность, по которой пройдена переподготовка ____________</w:t>
      </w:r>
    </w:p>
    <w:bookmarkEnd w:id="81"/>
    <w:bookmarkStart w:name="z11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Наименование обучающей организации ________________________</w:t>
      </w:r>
    </w:p>
    <w:bookmarkEnd w:id="82"/>
    <w:bookmarkStart w:name="z11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Номер удостоверения или свидетельства _______________________</w:t>
      </w:r>
    </w:p>
    <w:bookmarkEnd w:id="83"/>
    <w:bookmarkStart w:name="z11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Кем выдано ________________________________________________</w:t>
      </w:r>
    </w:p>
    <w:bookmarkEnd w:id="84"/>
    <w:bookmarkStart w:name="z11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Наименование цикла ________________________________________</w:t>
      </w:r>
    </w:p>
    <w:bookmarkEnd w:id="85"/>
    <w:bookmarkStart w:name="z11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Количество часов __________________________________________.</w:t>
      </w:r>
    </w:p>
    <w:bookmarkEnd w:id="8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</w:p>
        </w:tc>
      </w:tr>
    </w:tbl>
    <w:bookmarkStart w:name="z120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приказов Министерства здравоохранения Республики Казахстан</w:t>
      </w:r>
    </w:p>
    <w:bookmarkEnd w:id="87"/>
    <w:bookmarkStart w:name="z12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23 января 2015 года № 27 "Об утверждении квалификационных требований, предъявляемых к медицинской и фармацевтической деятельности" (зарегистрирован в Реестре государственной регистрации нормативных правовых актов под № 10600, опубликован 14 апреля 2015 года в Информационно-правовой системе "Әділет");</w:t>
      </w:r>
    </w:p>
    <w:bookmarkEnd w:id="88"/>
    <w:bookmarkStart w:name="z12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14 декабря 2018 года № ҚР ДСМ-41 "О внесении изменения в приказ Министра здравоохранения и социального развития Республики Казахстан от 23 января 2015 года № 27 "Об утверждении квалификационных требований, предъявляемых к медицинской и фармацевтической деятельности" (зарегистрирован в Реестре государственной регистрации нормативных правовых актов под № 18015, опубликован 4 января 2019 года в Эталонном контрольном банке нормативных правовых актов Республики Казахстан);</w:t>
      </w:r>
    </w:p>
    <w:bookmarkEnd w:id="89"/>
    <w:bookmarkStart w:name="z12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10 апреля 2019 года № ҚР ДСМ-25 "О внесении изменений в приказ Министра здравоохранения и социального развития Республики Казахстан от 23 января 2015 года № 27 "Об утверждении квалификационных требований, предъявляемых к медицинской и фармацевтической деятельности" (зарегистрирован в Реестре государственной регистрации нормативных правовых актов под № 18513, опубликован 18 апреля 2019 года в Эталонном контрольном банке нормативных правовых актов Республики Казахстан).</w:t>
      </w:r>
    </w:p>
    <w:bookmarkEnd w:id="9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