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f518" w14:textId="8abf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лицензии на импорт средств защиты растений (пестицидов)"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сентября 2020 года № 299. Зарегистрирован в Министерстве юстиции Республики Казахстан 5 октября 2020 года № 21494.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04.05.2022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импорт средств защиты растений (пестицидов)".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2020 года  № 299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импорт средств защиты растений (пестицидов)"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импорт средств защиты растений (пестицидов)"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оказания государственной услуги "Выдача лицензии на импорт средств защиты растений (пестицидов)" (далее – государственная услуга).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04.05.2022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средства защиты растений – пестициды, биоагенты, а также технические и другие средства, применяемые в целях защиты растений;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пестициды – химические и (или) биологические препараты (инсектициды, родентициды, фунгициды, гербициды, противовсходовые средства и регуляторы роста растений, дефолианты, десиканты), используемые для борьбы с вредными и особо опасными вредными организмами, карантинными объектами и чужеродными видами, вредителями хранящейся сельскохозяйственной продукции, а также для протравливания семян, предуборочного просушивания, удаления листьев и регулирования роста растений;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платежный шлюз "электронного правительства" (далее – ПШЭП) –объект информатизации, автоматизирующий процессы передачи информации о проведении платежей в рамках оказания возмездных услуг, оказываемых в электронной форме;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и.о. Министра сельского хозяйства РК от 10.09.2024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Импорт средств защиты растений (пестицидов), включенных в перечень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года № 30 "О мерах нетарифного регулирования", осуществляется при наличии лицензии, оформленной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 (далее – Правила выдачи лицензий и разрешений), утвержденным Решением Совета Евразийской экономической комиссии от 24 ноября 2023 года № 125 "Об утверждении Правил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сельского хозяйства РК от 10.09.2024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Комитетом государственной инспекции в агропромышленном комплексе Министерства сельского хозяйства Республики Казахстан (далее – услугодатель).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 "Выдача лицензии на импорт средств защиты растений (пестицидов)"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сельского хозяйства РК от 08.12.2023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лицензии физическое или юридическое лицо (далее – услугополучатель) направляет услугодателю посредством портала документы, указанные в пункте 8 Перечня.</w:t>
      </w:r>
    </w:p>
    <w:bookmarkEnd w:id="23"/>
    <w:bookmarkStart w:name="z1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государственной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о наличии лицензии на производство (формуляцию) пестицидов, реализацию пестицидов, применение пестицидов аэрозольным или фумигационным способами, о постановке на учет в налоговом органе, об оплате в бюджет лицензионного сбора за право занятия отдельными видами деятельности (в случае оплаты через ПШЭП), услугодатель получает из государственных информационных систем через шлюз "электронного правительства".</w:t>
      </w:r>
    </w:p>
    <w:bookmarkEnd w:id="24"/>
    <w:bookmarkStart w:name="z1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25"/>
    <w:bookmarkStart w:name="z1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портала и информационных систем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сельского хозяйства РК от 08.12.2023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Общий срок оказания государственной услуги составляет 5 (пять) рабочих дней с момента регистрации документов.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подаче услугополучателем всех необходимых документов через портал в "личном кабинете" услугополучателя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28"/>
    <w:bookmarkStart w:name="z1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в день поступления осуществляет регистрацию документов, указанных в пункте 8 Перечня, и направляет их руководителю услугодателя, которым назначается ответственный работник.</w:t>
      </w:r>
    </w:p>
    <w:bookmarkEnd w:id="29"/>
    <w:bookmarkStart w:name="z1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результата оказания государственной услуги осуществляются в ближайший следующий за ним рабочий день.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8 - в редакции приказа Министра сельского хозяйства РК от 08.12.2023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Ответственный работник услугодателя в течение 8 (восьми) рабочих часов с момента регистрации документов проверяет полноту представленных документов.</w:t>
      </w:r>
    </w:p>
    <w:bookmarkEnd w:id="31"/>
    <w:bookmarkStart w:name="z37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пунктом 8 Перечня, и (или) документов с истекшим сроком действия, услугодатель отказывает в приеме заявления с указанием причины отказа.</w:t>
      </w:r>
    </w:p>
    <w:bookmarkEnd w:id="32"/>
    <w:bookmarkStart w:name="z37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полного пакета документов, ответственный работник услугодателя осуществляет проверку представленных документов и (или) сведений в соответствии с Правилами выдачи лицензий и разрешений. </w:t>
      </w:r>
    </w:p>
    <w:bookmarkEnd w:id="33"/>
    <w:bookmarkStart w:name="z38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проверки оформляет результат оказания государственной услуги – лицензия на импорт средств защиты растений (пестицидов)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38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отказе в выдаче лицензии на импорт средств защиты растений (пестицидов), ответственный работник услугодателя уведомляет услугополучателя о предварительном решении об отказе в выдаче лицензии на импорт средств защиты растений (пестицидов),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5"/>
    <w:bookmarkStart w:name="z3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 </w:t>
      </w:r>
    </w:p>
    <w:bookmarkEnd w:id="36"/>
    <w:bookmarkStart w:name="z38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37"/>
    <w:bookmarkStart w:name="z38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 выдаче лицензии на импорт средств защиты растений (пестицидов) либо о мотивированном отказе в выдаче лицензии на импорт средств защиты растений (пестицидов).</w:t>
      </w:r>
    </w:p>
    <w:bookmarkEnd w:id="38"/>
    <w:bookmarkStart w:name="z38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через портал в "личный кабинет" услугополучателя в форме электронного документа, удостоверенного ЭЦП руководителя услугодателя либо лица, исполняющего его обязанности.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сельского хозяйства РК от 10.09.2024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Владельцы лицензий в течение 15 (пятнадцати) календарных дней по истечении срока действия лицензии предоставляют услугодателю справку об исполнении лицензии на экспорт и (или) импорт товара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лицензий и разрешений.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и.о. Министра сельского хозяйства РК от 10.09.2024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Внесение изменений в выданные лицензии, в том числе по причинам технического характера, не допускается.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случае, если внесены изменения в учредительные документы услугополучателя, зарегистрированного в качестве юридического лица (изменение организационно-правовой формы, наименования либо места его нахождения), или изменены паспортные данные услугополучателя, являющегося физическим лицом, услугополучатель обращается услугодателю через портал с запросом о прекращении действия выданной лицензии и оформлении новой лицензии с приложением заявления и документов, подтверждающих указанные изменения.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выдачи лицензий и разрешений на экспорт и (или) импорт товаров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приложению № 7 к Договору о Евразийском экономическом союзе от 29 мая 2014 года) услугодатель принимает решение о прекращении или приостановлении действия лицензии в следующих случаях: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обращение услугополучателя через портал в форме электронного документа, удостоверенного ЭЦП услугополучателя, с запросом о прекращении действия выданной лицензии;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изменений в учредительные документы услугополучателя, зарегистрированного в качестве юридического лица (изменение организационно-правовой формы, наименования либо места его нахождения), или изменение паспортных данных услугополучателя, являющегося физическим лицом;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недостоверных сведений в документах, представленных услугополучателем в целях получения лицензии;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прекращение или приостановление действия одного или нескольких документов, на основании которых была выдана лицензия;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нарушение при исполнении договора (контракта), на основании которого выдана лицензия, международных обязательств государства-члена;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отзыв лицензии на осуществление лицензируемого вида деятельности, если такой вид деятельности связан с оборотом товара, в отношении которого введено лицензирование;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выявление допущенных при выдаче лицензии нарушений, повлекших выдачу лицензии, которая при соблюдении установленного порядка не могла быть выдана;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несоблюдение владельцем лицензии установленных международными нормативными правовыми актами или настоящими Правилами условий выдачи лицензии;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наличие судебного решения;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невыполнение услугополучателем лицензии пункта 10 настоящих Правил.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Прекращение или приостановление действия лицензии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лицензий и разрешений.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и.о. Министра сельского хозяйства РК от 10.09.2024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Отказ в выдаче лицензии услугополучателю осуществляется по основаниям, изложенным в пункте 9 Перечня.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сельского хозяйства РК от 08.12.2023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государственных услугах.</w:t>
      </w:r>
    </w:p>
    <w:bookmarkEnd w:id="56"/>
    <w:bookmarkStart w:name="z1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57"/>
    <w:bookmarkStart w:name="z1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защиты растений (далее – уполномоченный орган)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правительства".</w:t>
      </w:r>
    </w:p>
    <w:bookmarkEnd w:id="58"/>
    <w:bookmarkStart w:name="z1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3 (трех) рабочих дней с даты изменения Правил актуализирует информацию о порядке оказания государственной услуги и направляет в Единый контакт-центр.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сельского хозяйства РК от 08.12.2023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Жалоба на решение, действие (бездействие) услугодателя по вопросам оказания государственных услуг подается на имя руководителя услугодателя, уполномоченного органа, в уполномоченный орган по оценке и контролю за качеством оказания государственных услуг и подлежит рассмотрению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1"/>
    <w:bookmarkStart w:name="z1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РК,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 Услугодатель,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сельского хозяйства РК от 08.12.2023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63"/>
    <w:bookmarkStart w:name="z6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уполномоченным органом – в течение 5 (пяти) рабочих дней со дня ее регистрации;</w:t>
      </w:r>
    </w:p>
    <w:bookmarkEnd w:id="64"/>
    <w:bookmarkStart w:name="z6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65"/>
    <w:bookmarkStart w:name="z6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66"/>
    <w:bookmarkStart w:name="z6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67"/>
    <w:bookmarkStart w:name="z6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68"/>
    <w:bookmarkStart w:name="z6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69"/>
    <w:bookmarkStart w:name="z6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сельского хозяйства РК от 04.05.2022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импорт средств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(пестицидов)"</w:t>
            </w:r>
          </w:p>
        </w:tc>
      </w:tr>
    </w:tbl>
    <w:bookmarkStart w:name="z7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импорт средств защиты растений (пестицидов)"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сельского хозяйства РК от 10.09.2024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приказом Министра сельского хозяйства РК от 19.09.2025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Комитетом государственной инспекции в агропромышленном комплексе Министерства сельского хозяйства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импорт средств защиты растений (пестицидов),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услугополучателям на 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оказании государственной услуги в бюджет по месту нахождения услугополучателя уплачивается лицензионный сбор за выдачу лицензии на занятие отдельными видами деятельности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616 Налогового кодекса Республики Казахстан, который составляет 10 (десять) месячных расчетных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в безналичной форме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9.00 до 18.30 часов, с перерывом на обед с 13.00 до 14.30 часов, за исключением выходных и праздничных дней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официальном интернет-ресурсе услугодателя – www.gov.kz.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выдачу лицензии на импорт средств защиты растений (пестицидов) по форме согласно приложению к настоящему Перечню в форме электронного документа, удостоверенного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– копия иного документа, подтверждающего намерения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электронная копия документов, подтверждающих соответствие услугополучателя квалификационным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января 2015 года № 67 "Об утверждении квалификационных требований, предъявляемых к деятельности по лицензированию экспорта и импорта товаров, перечня документов, подтверждающих соответствие им, форм заявлений для получения лицензии и (или) приложения к лицензии, форм лицензий и (или) приложения к лицензии" (зарегистрирован в Реестре государственной регистрации нормативных правовых актов № 11074) (далее – Приказ № 67).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 физического лица, о государственной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о наличии лицензии на производство (формуляцию) пестицидов, реализацию пестицидов, применение пестицидов аэрозольным или фумигационным способами, о постановке на учет в налоговом органе, об оплате в бюджет лицензионного сбора за право занятия отдельными видами деятельности (в случае оплаты через ПШЭП), услугодатель получает из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неполной или недостоверной информации в документах (сведениях), представленных услугополучателем для получения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несоблюдение требований, предусмотренных пунктами 10, 11, 12 и 22 Правил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Евразийской экономической комиссии от 24 ноября 2023 года № 125 "Об утверждении Правил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прекращение или приостановление действия одного или нескольких документов, служащих основанием для выдачи (оформления)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нарушение международных обязательств государств-членов, которое может наступить вследствие исполнения договора (контракта), для реализации которого запрашивается лицензия;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исчерпание импортной квоты в качестве количественных ограничений импорта, импортной или специальной квоты в качестве специальной защитной меры, а также тарифной квоты либо их отсутствие (в случае оформления лицензии на квотируемые товары);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занятие видом деятельности запрещено законами Республики Казахстан для услугополучателя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32 Закона Республики Казахстан "О разрешениях и уведомлениях";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услугополучатель не соответствует квалификационным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судом на основании представления судебного исполнителя временно запрещено выдавать услугополучателю-должнику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установлена недостоверность документов, представленных услугополучателем для получения лицензии,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услуг: 1414, 8 800 080 77 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размещены на интернет-ресурсе Министерства сельского хозяйства Республики Казахстан: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(пестицидов)"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лицензии на импорт средств защиты растений (пестицидов)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Единица измерения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единой товарной номенклатуре внешнеэкономической деятельности Евразийского экономического союза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заявлению на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(пестицидов)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заявлению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лицо заявителя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импорт средств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(пестицидов)"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импорт средств защиты растений (пестицидов)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сельского хозяйства РК от 10.09.2024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единой товарной номенклатуре внешнеэкономической деятельности Евразийского экономического союза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лицензии средств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(пестицидов)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лицо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импорт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растений (пестицидов)"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</w:t>
            </w:r>
          </w:p>
          <w:bookmarkEnd w:id="74"/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2460"/>
                    <w:gridCol w:w="2460"/>
                    <w:gridCol w:w="2460"/>
                    <w:gridCol w:w="2460"/>
                    <w:gridCol w:w="2460"/>
                  </w:tblGrid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[Наименование уполномоченного органа]</w:t>
                        </w:r>
                      </w:p>
                    </w:tc>
                    <w:tc>
                      <w:tcPr>
                        <w:tcW w:w="246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bookmarkStart w:name="z138" w:id="75"/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bookmarkEnd w:id="75"/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drawing>
                            <wp:inline distT="0" distB="0" distL="0" distR="0">
                              <wp:extent cx="1358900" cy="1219200"/>
                              <wp:effectExtent l="0" t="0" r="0" b="0"/>
                              <wp:docPr id="0" name="" descr=""/>
                              <wp:cNvGraphicFramePr>
                                <a:graphicFrameLocks noChangeAspect="true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58900" cy="1219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[Наименование уполномоченного органа]</w:t>
                        </w:r>
                      </w:p>
                    </w:tc>
                    <w:tc>
                      <w:tcPr>
                        <w:tcW w:w="246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bookmarkStart w:name="z139" w:id="7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Мотивированный отказ</w:t>
                  </w:r>
                </w:p>
                <w:bookmarkEnd w:id="76"/>
                <w:tbl>
                  <w:tblPr>
                    <w:tblW w:w="0" w:type="auto"/>
                    <w:tblCellSpacing w:w="0" w:type="auto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</w:tblPr>
                  <w:tblGrid>
                    <w:gridCol w:w="7780"/>
                    <w:gridCol w:w="46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778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center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46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center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Дата выдачи: [Дата выдачи]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[Наименование услугополучателя]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Место регистрации: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Область: [Область]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Район: [Район]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Город\населенный пункт: [Город/населенный пункт]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[индивидуальный идентификационный номер /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бизнес-идентификационный номер] [БИН/ИИН]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Дата государственной регистрации от [Дата]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Причина отказа: [Причина отказа]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[Должность подписывающего] [Фамилия, имя, отчество 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(при его наличии) подписывающего]</w:t>
                        </w:r>
                      </w:p>
                      <w:p>
                        <w:pPr>
                          <w:spacing w:after="0"/>
                          <w:ind w:left="0"/>
                          <w:jc w:val="center"/>
                        </w:pPr>
                      </w:p>
                    </w:tc>
                  </w:tr>
                </w:tbl>
                <w:p/>
                <w:bookmarkStart w:name="z151" w:id="77"/>
                <w:p>
                  <w:pPr>
                    <w:spacing w:after="20"/>
                    <w:ind w:left="20"/>
                    <w:jc w:val="both"/>
                  </w:pPr>
                </w:p>
                <w:bookmarkEnd w:id="77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5651500" cy="14478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51500" cy="144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подписывающего] [Фамилия, имя, отчество (при его наличии) подписывающего]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