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3151" w14:textId="ebd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орфанных заболеваний и лекарственных средств для их лечения (орфанных)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2020 года № ҚР ДСМ - 142/2020. Зарегистрирован в Министерстве юстиции Республики Казахстан 22 октября 2020 года № 21479.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 (орфанных)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орфанных заболеваний и лекарственных средств для их лечения (орфанных)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орфанных заболеваний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(группа) по международной классификации болезней 10-го пересмотра - (далее - МКБ-10)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множественной лекарственной устойчивостью легочной и внелегочной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широкой лекарственной устойчивостью легочной и внелегочной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преширокой лекарственной устойчивостью легочной и внелегочной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вызванная Bacillus anthracis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(бактериальные зоонозы)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противсибиреязвенная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вызванная вирусом Конго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вызванная Pl. Falciparum, Pl. ovale, Pl.​Vivax, Pl. Malariae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(протозойные)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(назофаренгиальная карцинома)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сетчатки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(ретинобластома)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С71.0 – С71.9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Глиальные опухоли высокой степени злокачественности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желудочков. Злокачественное новообразование лобной доли. Злокачественное новообразование височной доли. Злокачественное новообразование теменной доли. Злокачественное новообразование желудочка мозга. Злокачественное новообразование мозжечка. Злокачественное новообразование ствола мозга. Поражение, выходящее за пределы одной и более вышеуказанных локализаций головного мозга. Злокачественное новообразование головного мозга неуточненной локализации.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(лимфогранулематоз)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Пралатрексат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Острый промиелоцитарный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хронический миеломоноцитарный лейкоз, рефрактерная анемия, рефрактерная анемия с избытком бластов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 D56.0-D 56.2 D 56.4 D 57 D57.0- D57.2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 бета-талассемия, дельта-бета-талассемия, наследственное персистирование фетального гемоглобина Серповидно-клеточная анемия с кризом, hb-SS болезнь с кризом, серповидно-клеточная анемия без криза, двойные гетерозиготные серповидно-клеточные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Кристмаса Гемофилия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 Дефицит фактора VIII с сосудистым нарушением Сосудистая гемофилия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афибриногенемия,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(стабильного)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II (протромбина)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X (Стюарта-Прауэра)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Эванса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80-D 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половая зрелость центрального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Гипогонадотропный гипогонадизм. Недостаточность гормона роста.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(-Андерсон),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Гаучера (болезнь Гоше),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Краббе, болезнь Нимана-Пика (тип А, В, 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Фабера, метахроматическая лейкодистрофия, недостаточность сульфатазы (множественная сульфатазная недостаточность)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тип: синдромы Гурлер, Гурлер-Шейе, Шейе, мукополисахаридоз II тип: синдром Гунтера, другие мукополисахаридозы: недостаточность бета-глюкуронидазы, мукополисахаридоз III, IV, VI, VII, синдромы: Марото-Лами (легкий, тяжелый), Моркио (моркиоподобный, классический), Санфилиппо (тип B, C, 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A16AB08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копропорфирия, порфирия острая перемежающаяся (печеночная)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средиземноморская лихорадка (периодическая болезнь), наследственная амилоидная нефропатия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-1- антитрипсина, бис -альбуминемия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Альфа1 антитрипсин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болезнь двигательного неврона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прогрессирующая спинальная мышечная атрофия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Нервные болезни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 –G71.3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болезнь, альвеолярные и парието-альвеолярные нарушения, альвеолярный протеиноз, легочный альвеолярный микролитиаз, диффузный легочный фиброз, фиброзирующий альвеолит криптогенный, синдром Хаммена-Рича, идиопатический легочный фиброз, лимфангиолейомио- матоз, интерстициальная пневмония уточненная, интерстициальная легочная болезнь неуточненная,интерстициальная пневмония без дополнительного уточнения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гипертензия, наследственная ЛАГ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болезнь Дюринга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 – связаные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Аутовоспалительные синдромы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08.2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(Кавасаки), Грануломатоз Вегенера, Синдром дуги аорты (Такаясу), Микроскопический полиангиит, Системная красная волчанка, Дерматомиозит у детей, Полимиозит, Прогрессирующий системный склероз, 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(разные формы), CHILD синдром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деформации и хромосомные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Бирардинелли 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резистентные формы эпилепсии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младенческие эпилептические энцефалопатии (инфантильные спазмы – Синдром Веста); Туберозный склероз (Болезнь Бурневилля); Синдром Ландау-Клеффнера; Эпилептические энцефалопатии детства (Синдром Леннокса-Гасто); Симптоматическая ранняя миоклоническая энцефалопатия (Синдром Отахара); Эпилепсия со статусом в медленном сне; Ранняя миоклоническая эпилепсия; Эпилепсия с миоклоническими абсансами (синдром Тассинари); миоклонически-астатическими приступами (синдром Дузе) Синдром Драве;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I (первого) типа (нейрофиброматоз болезнь фон Реклингхаузена, синдром Реклингхаузена, NF-1)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G36.0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Девика, Нейромиелит зрительного нерва со спектральным расстройством (NMOSD), Нейромиелит зрительного нерва)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демиелинизирующее заболевание центральной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С48.0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</w:tr>
    </w:tbl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 международная классификация болезней 10 го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 - легочная артериальная гипертензия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- 142/2020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здравоохранения Республики Казахстан, признаваемых утратившими силу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11511, опубликован 15 июля 2015 года в информационно-правовой системе "Әділет");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432 "Об утверждении Перечня орфанных препаратов" (зарегистрирован в Реестре государственной регистрации нормативных правовых актов № 11494, опубликован 10 июля 2015 года в информационно-правовой системе "Әділет");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2018 года № 79 "О внесении изменения 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16627, опубликован 29 марта 2018 года в Эталонном контрольном банке нормативных правовых актов Республики Казахстан);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августа 2019 года № ҚР ДСМ-115 "О внесении дополнения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19304, опубликован 3 сентября 2019 года в Эталонном контрольном банке нормативных правовых актов Республики Казахстан);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2020 года № ҚР ДСМ-13/2020 "О внесении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№ 20084, опубликован 3 марта 2020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