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9e04" w14:textId="45c9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процедур и манипуляций, включенных в специализированную медицинскую помощь в амбулаторных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октября 2020 года № ҚР ДСМ-136/2020. Зарегистрирован в Министерстве юстиции Республики Казахстан 21 октября 2020 года № 21470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7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200 Кодекса Республики Казахстан от 7 июля 2020 года "О здоровье народа и системе здравоохранения"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 и манипуляций, включенных в специализированную медицинскую помощь в амбулаторных условиях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ДСМ-136/2020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процедур и манипуляций, включенных в специализированную медицинскую помощь в амбулаторных условиях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4393"/>
        <w:gridCol w:w="6547"/>
      </w:tblGrid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код услуги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D01.000.000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процедуры и манипуляции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DХХ.ХХХ.000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6-10 местная барокамера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одноместная барокамера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Гипербарическая оксигенация (ГБО), барокамера передвижная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D99.295.007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 внутривенный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D96.700.027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Интубационный наркоз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Новокаиновая блокада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D45.161.016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Дуоденальное зондирование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D45.162.017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желудочного сока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D89.700.020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пункция (поверхностная)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D93.981.022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ламинарным фильтрованным потоком воздуха палат (онкогематология)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D92.060.023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Предлучевая топометрическая подготовка-центрация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D92.320.024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D92.320.025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терапия, РОД Гр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D92.231.026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Конформная лучевая терапия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D92.241.026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опухолей различных локализаций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D92.242.026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Интенсивно-модулированная лучевая терапия злокачественных новообразований висцеральных органов грудной клетки, брюшной полости, малого таза и лимфом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D92.244.026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модуляцией (изменением) интенсивности (флюенса) внутри пучка во время облучения рака молочной железы, органов головы и шеи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D92.245.026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с модулированной интенсивностью при раке женских гениталий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D92.246.026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терапия, управляемая по изображениям для опухолей отдельных локализаций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D92.201.030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D92.202.030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лучевая терапия (брахитерапия) локализованного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акустической невриноме (Шваннома) (1 процедура)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акустической невриноме (Шваннома)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опухоли назофарингиальной зоны (1 процедура)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D92.320.044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опухоли или MTS головного мозга (1 процедура)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опухоли или MTS головного мозга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артериовенозной мальформации (AVM) (1 процедура)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радиохирургия при артериовенозной мальформации (AVM)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раке печени или MTS в печень/ раке поджелудочной железы) (1 процедура)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D92.320.049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Стереотаксическая радиотерапия при раке легкого или MTS в легкое или метастазировании (MTS) в лимфоузлы средостения (1 процедура)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D92.062.027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индивидуальной фиксирующей маски для радиотерапии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D92.061.028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индивидуального режима радиотерапии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D92.201.029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Внутриполостная гамматерапия (при раке шейки матки и прямой кишки), РОД 5Гр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D92.063.030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дозиметрическое планирование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D86.190.031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биопсия образования лимфоузла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D99.711.034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удаление липидов низкой плотности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D50.920.035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Альбуминовый диализ на аппарате искусственная печень - MARS (экстракорпоральной печеночное пособие)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D99.792.036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 криоконсервация фетальных клеток и медиаторов - 5 доз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D99.793.037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 мозга для аутотрансплантации (ручной способ)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D99.796.038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костного мозга для аутотрансплантации (автоматизированный способ)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D99.974.039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клеток периферической крови для аутотрансплантации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D99.795.040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Заготовка, культивирование и криоконсервация фетальных клеточных медиаторов - 10 доз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D88.790.001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УЗИ контролем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Пункционная/аспирационная биопсия под КТ контролем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Тонкоигольная аспирационная биопсия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D92.090.002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пункция под КТ контролем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D99.712.052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Экстракорпоральный метод лечения Грамм - негативного сепсиса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D00.931.053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кадавра к мультиорганному забору органов и/или тканей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D92.247.026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D54.970.059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Гипертермическая интраперитонеальная химиотерапия (HIPEC)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D86.310.058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Электрохимиотерапия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D92.203.030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при раке женских половых органов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D99.850.056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гипертермия для опухолевых процессов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D92.410.057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Интраоперационная лучевая терапия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D00.120.054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монооксида азота в лечении легочной гипертензии (с учетом стоимости газовой смеси) у взрослых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D00.120.055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монооксида азота в лечении легочной гипертензии (с учетом стоимости газовой смеси) у детей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D91.911.013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материала на микробиологические исследования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DХХ.ХХХ.100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гинеколога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D66.810.106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Эхогидротубация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D91.494.107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Шуварского-Миллера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D62.111.108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Трансабдоминальная пункция яичника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D62.112.109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Трансвагинальная пункция яичника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D99.961.110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ооцит-кумулюсных комплексов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D99.962.111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спермы: метод центрифугирование-флотация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D99.963.112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спермы: метод центрифугирования в градиенте плотности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D69.921.113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оплодотворение: классический метод IVF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D69.922.114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оплодотворение: инъекция сперматозоида в цитоплазму ооцита ICSI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D69.923.115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Культивирование эмбрионов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D69.924.116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Внутриматочное введение эмбриона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D69.925.132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Индукция суперовуляции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D68.120.131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D99.961.118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Инсеминация донорской спермы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D68.230.120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Абляция эндометрия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D71.310.122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новообразований наружных половых органов и/или промежности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D68.211.123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Разъединение синехий (зондом)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D67.120.127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цервикального канала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D97.710.128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внутриматочного контрацептива (крючком/кюреткой)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D69.090.129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выскабливание полости матки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D69.590.130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кюретаж полости матки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DХХ.ХХХ.200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ЛОР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D22.020.202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 или лаваж пазухи носа через естественное отверстие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D20.800.203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Манипуляции на евстахиевой трубе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D28.000.208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и дренирование паратонзиллярного пространства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D21.091.210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кровоточащего участка в полости носа (диатермическая и лазерная)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D20.091.212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грануляции и полипов (ЛОР)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D95.431.214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Пневмомасаж барабанной перепонки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D21.330.215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Конхотомия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D20.940.216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барабанной полости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D20.090.217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Парацентез барабанной перепонки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D86.229.218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абсцесса/фурункула (ЛОР)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D86.011.219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 (ЛОР)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D95.410.220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Импедансометрия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речевого процессора системы кохлеарной имплантации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коротколатентных слуховых вызванных потенциалов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задержанной вызванной отоакустической эмиссии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D95.410.224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Речевая аудиометрия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D31.010.225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Внутригортанные вливания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логопедом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сурдопедагогом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D02.071.228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с фонопедагогом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Тональная пороговая аудиометрия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Аудиометрия в свободном звуковом поле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D95.470.224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стационарных слуховых вызванных потенциалов на модулированный тон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отоакустической эмиссии на частоте продукта искажения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Тимпанометрия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акустического рефлекса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распада акустического рефлекса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D95.470.229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функции слуховой трубы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D95.470.230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Промонториальное тестирование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нервного ответа слухового нерва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Телеметрия импеданса электродов слухового импланта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Сурдопедагогическое обследование состояния слуха пациента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D95.470.234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слуховых аппаратов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речевого процессора системы кохлеарной имплантации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аудипроцессора системы имплантации среднего уха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сурдопедагогом настройки аудипроцессора системы имплантации костной проводимости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аудипроцессора системы имплантации среднего уха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D95.480.223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сурдологом аудипроцессора системы имплантации костной проводимости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DХХ.ХХХ.300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офтальмолога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D12.230.301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Гониоскопия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D95.021.303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объективного и субъективного угла косоглазия (2 глаза)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D95.022.304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фузионных резервов (2 глаза)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D95.023.305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характера зрения (гетерофория) (2глаза)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D95.024.306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угла девиации по Гиршбергу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D95.220.307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Электроокулография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D95.050.309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D96.512.311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слезного мешка/век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D96.511.312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слезных путей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D97.311.314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швов (окулист)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D95.210.315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Электроретинография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D95.031.316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дефектов поверхности роговицы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D95.280.318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критической частоты слияния мельканий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D95.270.319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Ширмера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D95.251.320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вызванных зрительных потенциалов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D95.025.321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диаметра роговицы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D95.026.322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Коордиметрия (2 глаза)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D16.211.323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Циклоскопия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D12.871.325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твердой мозговой оболочки для склеропластики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D95.131.326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Кератометрия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D95.132.326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Пахиметрия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D95.170.327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Кератотопография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D16.410.328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глазного протеза (стекло)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D95.010.329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очков: сложная коррекция (2 глаза)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D95.029.330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биомикроскопия (UBM)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D95.132.332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Эндотелиальное исследование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D89.110.333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тонография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D95.133.334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Допплерографическое исследование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D95.110.336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Фотографирование глазного дна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D95.261.337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Реоофтальмография (2 глаза)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D95.252.340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когерентная томография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D95.253.341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Инфракрасное сканирование сетчатки (HRT)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D95.134.342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Аберрометрия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D95.221.343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Паттерн-электроретинография (2 глаза)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D93.761.344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Дашевскому (2 глаза)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D93.762.345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Аветисову-Мац (2 глаза)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D93.763.346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 на мускултренере (2 глаза)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D93.764.347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Диплоптика (2 глаза)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D93.768.348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 методом последовательных образов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D93.765.349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на аккомодоконвергенцтренере (2 глаза)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D10.562.350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индивидуального пластмассового протеза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D95.111.351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Фотокератография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D95.311.353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резервов относительной аккомодации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D12.870.354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кератопластики и склеропластики из oculis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D12.873.356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энуклеации из tes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D12.874.357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энуклеации из пяточной жировой клетки (ПЖК)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D12.875.358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птеригиума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D12.876.359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для склеропластики из КМ ossis caput (оссис капут)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D12.877.360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os caput (ос капут)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D12.878.361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трубчатых костей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D12.879.362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тазовой кости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D12.880.363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patella (пателла)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D12.881.364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ребра (os coste) (ос косте)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D12.882.365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амниотической оболочки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D12.883.366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имплантата из хряща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D98.210.367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поверхностного инородного тела с глаз, без рассечения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D09.420.368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пробы из слезных канальцев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D95.260.369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Разгрузочные и нагрузочные пробы при глаукоме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D95.070.370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адаптации к темноте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D95.060.371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хроматического зрения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D95.120.372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Флуоресцентная ангиография или ангиоскопия глаз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D11.390.377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птеригиума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D12.790.382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гониопластика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D14.240.383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сетчатки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D12.591.384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трабекулопластика (1 глаз)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DХХ.ХХХ.400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хирурга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D86.011.401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гематомы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D86.223.402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гигромы, ганглия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D86.226.405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липомы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D86.271.407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/ коррекция ногтевой пластинки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D48.811.410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парапроктита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D86.051.411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лигатурного свища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Пункция сустава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D48.350.431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полипа анального канала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D96.231.417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заднего прохода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D96.232.418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Склеротерапия трещин с девульсией ануса (1 сеанс)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D49.040.432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анальной трещины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D86.210.433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эпителиального копчикового хода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D00.401.419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Эндовазальная коагуляция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D86.310.420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коагуляция патологии и/или новообразований кожи/подкожной ткани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D86.310.421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Диатермокоагуляция кожной патологии и новообразований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D54.960.421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искусственного пневмоперитонеума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D33.321.422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искусственного пневмоторакса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D03.310.423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спинномозговой пункции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D38.911.424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Подключичная катетеризация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D41.311.425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Стернальная пункция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D54.910.426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Лапароцентез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D41.312.427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Трепанобиопсия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D86.041.428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Атеромотомия/эктомия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D39.700.429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склеротерапия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D39.701.430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Рентгеноэндоваскулярная эмболизация (+ электрокоагуляция)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D86.110.435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кожи и/или подкожной клетчатки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D86.111.435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кожно- мышечного лоскута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обработка раны/ожога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DХХ.ХХХ.500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травматолога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D79.700.501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вправление вывиха, неуточненная локализация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D93.530.504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других иммобилизующих аппаратов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D83.960.505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Внутрисуставное введение лекарственных средств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 репозиция костных отломков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DХХ.ХХХ.600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уролога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D96.491.601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мочевого пузыря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D99.941.602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Взятие секрета простаты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D99.940.603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простаты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D57.321.604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Хромоцистоскопия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D89.240.605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Урофлоуметрия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D96.492.606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Инстилляция уретры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D64.010.607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Вправление парафимоза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D64.991.608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уздечки полового члена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D64.992.609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олеогранулемы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D89.220.610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Ретроградная цистометрия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D89.220.612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уродинамическое исследование (КУДИ)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D63.100.613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Иваниссевича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D63.101.614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Мармара (Субингвинальная микрохирургическая варикоцелэктомия)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D64.930.615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Бужирование крайней плоти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D49.460.616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Геморроидэктомия по Миллигану-Моргану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D60.110.618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Мультифокальная трансректальная биопсия простаты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D64.001.619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Циркумцизия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DХХ.ХХХ.700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нефролога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D39.950.701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Гемодиализ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D54.980.704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перитонеального катетера взрослым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D54.980.705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перитонеального катетера детям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D54.981.705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лактатным буфером (взрослые)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D54.982.706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бикарбонатным буфером (дети)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D39.952.713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Гемосорбция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D99.710.714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Плазмаферез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D39.952.715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Гемо(диа)фильтрация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D39.953.716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фильтрация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D54.985.717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лактатным буфером (дети)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амбулаторный перитонеальный диализ с бикарбонатным буфером (взрослые)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лактатным буфером (взрослые)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D54.985.724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лактатным буфером (дети)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бикарбонатным буфером (взрослые)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D54.985.727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автоматизированный перитонеальный диализ с бикарбонатным буфером (дети)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DХХ.ХХХ.800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 аллерголога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D99.121.801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аллергенами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D99.122.802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тесты с лекарствами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D99.123.803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Провокационная проба аллергенами (конъюнктивальная, эндоназальная, эндобронхиальная, аппликационная и так далее)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D99.124.804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Аллергометрическое титрование (конъюнктивальная, эндоназальная, эндобронхиальная, аппликационная и так далее методики)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D99.125.805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специфической гипосенсибилизации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DХХ.ХХХ.900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Психотерапевтические процедуры и манипуляции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D94.021.901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Аутотренинг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D94.022.902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рациональная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D94.081.903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диагностирование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D94.023.904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Психокорреционная работа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D94.024.905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Гипноза сеанс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D94.025.906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Психотерапия по методу Телешковской Л.Е.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D94.026.907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Гештальт-терапия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D94.027.908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нейролингвистическое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D94.028.909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Холотропное дыхание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D94.111.910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органами следствия и дознания на предмет употребления психоактивных веществ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D94.111.911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освидетельствование на факт употребления алкоголя и состояния опьянения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D94.110.911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Судебно-психиатрическая экспертиза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D94.450.912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Судебно-наркологическая экспертиза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D02.​XXX.​XXX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Физиопроцедуры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Электролечение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Гальванизация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электрогальваническая ванна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 с импульсными токами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Трансцеребральная электроанальгезия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Диадинамические токи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Амплипульстерапия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Флюктуоризация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Электронейростимуляция чрескожная (TENS-терапия)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Интерференцтерапия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Электростимуляция мышц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Ультратонотерапия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Индуктотермия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D02.018.001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Ультравысокочастотная терапия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D02.019.001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УВЧ индуктотермия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Сантиметровая терапия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Дециметровая терапия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Миллиметровая терапия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Магнитотерапия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Магнитолазеротерапия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Магнитоультразвуковая терапия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Электросон-электрофорез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Гальваноиндуктотермия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D02.031.001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Транскраниальная микрополяризация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Фотолечение (светолечение)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Биоптрон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ультрафиолетовое облучение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ультрафиолетовое облучение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Ультрафиолетовое облучение крови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Лазеротерапия (квантовая терапия)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диапазон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Внутривенная лазеротерапия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Гидролазерный душ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лазерным сканирующим лучом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Инфракрасное излучение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Видимое излучение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Фототерапия белым светом на зрительный анализатор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Фотохимиотерапия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Ингаляционная терапия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Аэрозольтерапия синглетно-кислородной смесью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Электроаэрозольтерапия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"Соляная" камера (спелеокамера)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D02.​XXX.004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Водолечение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D02.001.004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влажные укутывания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D02.002.004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Влажные обтирания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D02.003.004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Обливания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D02.004.004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души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D02.005.004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ванны по Валинскому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D02.006.004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 по Гауффе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D02.007.004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контрастные ванны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D02.008.004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контрастные ванны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D02.009.004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4-х камерная струйно-контрастная ванна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D02.010.004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душ-массаж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D02.011.004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ванны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D02.012.004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методики бальнеотерапии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D02.013.004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методики бальнеофизиотерапии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D02.014.004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Гидроколонотерапия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Теплолечение/Криотерапия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Парафинотерапия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Озокеритолечение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Фанго-парафинотерапия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Нафталанолечение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применение нативной грязи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Сочетанные грязелечебные процедуры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Криотерапия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Пунктурная рефлексофизиотерапия (физиопунктура)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Многоигольчатый массаж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Акупунктура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Су-джок терапия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Акупрессура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Магнитопунктура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Металлотерапия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Ультрафонопунктура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Фармакопунктура с ультрафонофорезом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Прижигание (прогревание полынными сигарами, моксотерапия)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Электропунктура и электроакупунктура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Фолля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Лазеропунктура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КВЧ-пунктура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Термопунктура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Криопунктура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Франклинизация в сочетании с иглорефлексотерапией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колебания среды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 (фонофорез)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Вакуум-фонофорез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Ударно-волновая терапия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D02.001.009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D02.002.009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Аппаратный лимфодренаж с ультразвуковой и амплипульстерапией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D02.003.009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Интервальная вакуумная терапия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D02.ХХХ.ХХХ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групповая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(без двигательных нарушений)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верхней конечности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нижней конечности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активная индивидуальная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баланс сидя/стоя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индивидуальная на обучение/коррекция ходьбы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верхней конечности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нижней конечности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пассивная на мышцы туловища и таза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Кинезотерапия по методу проприоцептивной нервно-мышечной фасцилитиации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D02.031.008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индивидуальная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D02.032.008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групповая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Гидрокинезотерапия групповая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D02.033.008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Гидрокинезотерапия индивидуальная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гимнастика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 на основе метода К.Шрот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Пассивная разработка (для 1 этапа реабилитации без двигательного нарушения)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положением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Эрготерапия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эрготерапии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методические системы активной кинезотерапии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Бобат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системе Войта-терапия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Динамическая проприоцептивная коррекция с использованием нагрузочных костюмов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Тейпирование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пассивная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 активная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навыков ходьбы на оборудовании с БОС и видеоанализом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D02.003.012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восстановлению навыков ходьбы на оборудовании с БОС и видеоанализом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D02.004.012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Кардиотренировка с использованием аппаратов и тренажеров индивидуальная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D02.005.012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Роботизированная локомоторная кинезотерапия (экзоскелет)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D02.006.012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роботизированном комплексе для локомоторной терапии для нижних конечностей с биологически обратной связью (БОС)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D02.007.012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 роботизированном комплексе для локомоторной терапии нижних конечностей с биологически обратной связью (БОС)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D02.008.012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роботизированном комплексе для локомоторной терапии для верхних конечностей с биологически обратной связью (БОС)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D02.009.012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Диагностическое тестирование на роботизированном комплексе для локомоторной терапии верхних конечностей с биологически обратной связью (БОС)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D02.010.012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пневматическом тренажере с увеличением нагрузок, тестированием и анализом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D02.011.012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тренажере с биологически активной связью (БОС) и с цифровым зеркалом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D02.012.012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системе по восстановлению и оценке баланса и вестибулярного аппарата с биологически обратной связью (БОС) (стабилоплатформа)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D02.013.012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системе восстановления и оценки мышечной активности для лежачих больных с биологически обратной связью (БОС)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Постурография (роботизированная) диагностическая и лечебная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D02.007.007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Тракция позвоночника (один отдел)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D02.014.012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Вертикализация на подъемном устройстве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D02.​XXX.007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массаж всего тела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Сегментарный массаж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Точечный массаж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D02.004.007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Вакуумный массаж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D02.005.007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Вибромассаж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D02.006.007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Цигун-массаж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D02.008.007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головы (лобно-височной и затылочно-теменной области)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волосистой части головы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D02.010.007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воротниковой зоны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D02.011.007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шейно-грудного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шеи, воротниковой зоны и обоих плечевых суставов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грудного отдела позвоночника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D02.014.007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верхней конечностей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D02.015.007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области грудной клетки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D02.016.007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плечевого сустава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D02.017.007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локтевого сустава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D02.018.007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лучезапястного сустава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D02.019.007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кисти и предплечья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D02.020.007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всего позвоночника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D02.021.007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мышц передней брюшной стенки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D02.022.007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пояснично-крестцовой области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D02.023.007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D02.024.007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 и ягодичной области (одноименной стороны)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D02.025.007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 и поясничной области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D02.026.007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D02.027.007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коленного сустава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D02.028.007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голеностопного сустава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D02.029.007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стопы и голени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D02.030.007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лица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D02.031.007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Баночный массаж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утративших силу приказов Министерства здравоохранения 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28 июля 2015 года № 626 "Об утверждении Правил оказания консультативно-диагностической помощи" (зарегистрирован в Реестре государственной регистрации нормативных правовых актов под № 11958, опубликован 7 сентября 2015 года в информационно-правовой системе "Әділет");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марта 2019 года № ҚР ДСМ-17 "О внесении изменений и дополнений в приказ исполняющего обязанности Министра здравоохранения и социального развития Республики Казахстан от 28 июля 2015 года № 626 "Об утверждении Правил оказания консультативно-диагностической помощи" (зарегистрирован в Реестре государственной регистрации нормативных правовых актов 9 апреля 2019 года под № 18478, опубликован 17 апреля 2019 года в Эталонном контрольном банке нормативных правовых актов Республики Казахстан в электронном виде);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августа 2019 года № ҚР ДСМ-121 "О внесении изменений и дополнений в приказ исполняющего обязанности Министра здравоохранения и социального развития Республики Казахстан от 28 июля 2015 года № 626 "Об утверждении Правил оказания консультативно-диагностической помощи" (зарегистрирован в Реестре государственной регистрации нормативных правовых актов 29 августа 2019 года под № 19314, опубликован 3 сентября 2019 года в Эталонном контрольном банке нормативных правовых актов Республики Казахстан в электронном виде);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апреля 2020 года № ҚР ДСМ-24/2020 "О внесении изменения в приказ исполняющего обязанности Министра здравоохранения и социального развития Республики Казахстан от 28 июля 2015 года № 626 "Об утверждении Правил оказания консультативно-диагностической помощи" (зарегистрирован в Реестре государственной регистрации нормативных правовых актов 6 апреля 2020 года под № 20325, опубликован 10 апреля 2020 года в Эталонном контрольном банке нормативных правовых актов Республики Казахстан в электронном виде);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июля 2020 года № ҚР ДСМ-76/2020 "О внесении изменений и дополнений в некоторые приказы Министерства здравоохранения Республики Казахстан" (зарегистрирован в Реестре государственной регистрации нормативных правовых актов 3 июля 2020 года под № 20932, опубликован 9 июля 2020 года в Эталонном контрольном банке нормативных правовых актов Республики Казахстан в электронном виде).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