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c7b5" w14:textId="3ccc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цифрового развития, инноваций и аэрокосмической промышленности Республики Казахстан от 31 января 2020 года № 39 / НҚ "Об утверждении реестра государственных услуг"</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17 октября 2020 года № 390/НҚ. Зарегистрирован в Министерстве юстиции Республики Казахстан 21 октября 2020 года № 21463</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i w:val="false"/>
          <w:color w:val="000000"/>
          <w:sz w:val="28"/>
        </w:rPr>
        <w:t xml:space="preserve">Порядок введения в действие настоящего приказа см. </w:t>
      </w:r>
      <w:r>
        <w:rPr>
          <w:rFonts w:ascii="Times New Roman"/>
          <w:b w:val="false"/>
          <w:i w:val="false"/>
          <w:color w:val="000000"/>
          <w:sz w:val="28"/>
        </w:rPr>
        <w:t>п. 4</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 / НҚ "Об утверждении реестра государственных услуг" (зарегистрирован в Реестре государственной регистрации нормативных правовых актов за № 19982, опубликован 11 февраля 2020 года в Эталонном контрольном банке нормативных правовых актов Республики Казахстан в электронном виде)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(далее - Реестр).</w:t>
      </w:r>
    </w:p>
    <w:bookmarkStart w:name="z8" w:id="3"/>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за исключением пункта 528 Реестра, который вводится в действие с 16 декабря 2020 года и пункта 545 Реестра, который вводится в действие с 1 января 2021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r>
              <w:br/>
            </w:r>
            <w:r>
              <w:rPr>
                <w:rFonts w:ascii="Times New Roman"/>
                <w:b w:val="false"/>
                <w:i/>
                <w:color w:val="000000"/>
                <w:sz w:val="20"/>
              </w:rPr>
              <w:t xml:space="preserve">инноваций и аэрокосмической промышленности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Министра </w:t>
            </w:r>
            <w:r>
              <w:br/>
            </w:r>
            <w:r>
              <w:rPr>
                <w:rFonts w:ascii="Times New Roman"/>
                <w:b w:val="false"/>
                <w:i w:val="false"/>
                <w:color w:val="000000"/>
                <w:sz w:val="20"/>
              </w:rPr>
              <w:t xml:space="preserve">цифрового развития, инноваций </w:t>
            </w:r>
            <w:r>
              <w:br/>
            </w:r>
            <w:r>
              <w:rPr>
                <w:rFonts w:ascii="Times New Roman"/>
                <w:b w:val="false"/>
                <w:i w:val="false"/>
                <w:color w:val="000000"/>
                <w:sz w:val="20"/>
              </w:rPr>
              <w:t xml:space="preserve">и аэрокосмической промышленности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2020 года № 390/НҚ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 министра</w:t>
            </w:r>
            <w:r>
              <w:br/>
            </w:r>
            <w:r>
              <w:rPr>
                <w:rFonts w:ascii="Times New Roman"/>
                <w:b w:val="false"/>
                <w:i w:val="false"/>
                <w:color w:val="000000"/>
                <w:sz w:val="20"/>
              </w:rPr>
              <w:t>цифрового 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17" w:id="9"/>
    <w:p>
      <w:pPr>
        <w:spacing w:after="0"/>
        <w:ind w:left="0"/>
        <w:jc w:val="left"/>
      </w:pPr>
      <w:r>
        <w:rPr>
          <w:rFonts w:ascii="Times New Roman"/>
          <w:b/>
          <w:i w:val="false"/>
          <w:color w:val="000000"/>
        </w:rPr>
        <w:t xml:space="preserve"> Реестр государственных услуг</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402"/>
        <w:gridCol w:w="309"/>
        <w:gridCol w:w="392"/>
        <w:gridCol w:w="1645"/>
        <w:gridCol w:w="1709"/>
        <w:gridCol w:w="5"/>
        <w:gridCol w:w="236"/>
        <w:gridCol w:w="477"/>
        <w:gridCol w:w="374"/>
        <w:gridCol w:w="300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 (физическое и (или) юридическое лицо)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 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 осуществляющих прием заявлений и выдачу результатов оказания государственной услуги, и (или) указание на веб-портал "электронного правительства" и абонентское устройство сотовой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Платность/бесплатность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(электронная (полностью или частично автоматизированная)/ бумажная/ 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пилотного проекта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призывникам удостоверений о приписке к призывным участкам и дубликатов удостоверений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bookmarkEnd w:id="1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военных билетов или их дубликатов (временных удостоверений взамен военных билетов) офицерам, сержантам, солдатам запаса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bookmarkEnd w:id="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"Об утверждении Правил выдачи удостоверения участника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w:t>
            </w:r>
            <w:r>
              <w:br/>
            </w:r>
            <w:r>
              <w:rPr>
                <w:rFonts w:ascii="Times New Roman"/>
                <w:b w:val="false"/>
                <w:i w:val="false"/>
                <w:color w:val="000000"/>
                <w:sz w:val="20"/>
              </w:rPr>
              <w:t>
Зарегистрирован в Реестре государственной регистрации нормативных правовых актов № 19008.</w:t>
            </w:r>
          </w:p>
          <w:bookmarkEnd w:id="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w:t>
            </w:r>
            <w:r>
              <w:br/>
            </w:r>
            <w:r>
              <w:rPr>
                <w:rFonts w:ascii="Times New Roman"/>
                <w:b w:val="false"/>
                <w:i w:val="false"/>
                <w:color w:val="000000"/>
                <w:sz w:val="20"/>
              </w:rPr>
              <w:t>
Зарегистрирован в Реестре государственной регистрации нормативных правовых актов № 20674</w:t>
            </w:r>
          </w:p>
          <w:bookmarkEnd w:id="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МВД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w:t>
            </w:r>
            <w:r>
              <w:br/>
            </w:r>
            <w:r>
              <w:rPr>
                <w:rFonts w:ascii="Times New Roman"/>
                <w:b w:val="false"/>
                <w:i w:val="false"/>
                <w:color w:val="000000"/>
                <w:sz w:val="20"/>
              </w:rPr>
              <w:t>
Зарегистрирован в Реестре государственной регистрации нормативных правовых актов № 20627.</w:t>
            </w:r>
          </w:p>
          <w:bookmarkEnd w:id="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лицам, имеющим льготы (ветеранам Великой Отечественной войны, боевых действий на территории других государств и участникам ликвидации последствий катастрофы на Чернобыльской атомной электростанции)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"Об утверждении стандартов государственных услуг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14 марта 2017 года № 113.</w:t>
            </w:r>
            <w:r>
              <w:br/>
            </w:r>
            <w:r>
              <w:rPr>
                <w:rFonts w:ascii="Times New Roman"/>
                <w:b w:val="false"/>
                <w:i w:val="false"/>
                <w:color w:val="000000"/>
                <w:sz w:val="20"/>
              </w:rPr>
              <w:t>
Зарегистрирован в Реестре государственной регистрации нормативных правовых актов № 15393</w:t>
            </w:r>
          </w:p>
          <w:bookmarkEnd w:id="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подтверждении прохождения воинской службы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bookmarkEnd w:id="1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об отношении гражданина к воинской службе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bookmarkEnd w:id="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w:t>
            </w:r>
            <w:r>
              <w:br/>
            </w:r>
            <w:r>
              <w:rPr>
                <w:rFonts w:ascii="Times New Roman"/>
                <w:b w:val="false"/>
                <w:i w:val="false"/>
                <w:color w:val="000000"/>
                <w:sz w:val="20"/>
              </w:rPr>
              <w:t>
Зарегистрирован в Реестре государственной регистрации нормативных правовых актов № 20192.</w:t>
            </w:r>
          </w:p>
          <w:bookmarkEnd w:id="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граждан по военно-техническим и другим военным специальностям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w:t>
            </w:r>
            <w:r>
              <w:br/>
            </w:r>
            <w:r>
              <w:rPr>
                <w:rFonts w:ascii="Times New Roman"/>
                <w:b w:val="false"/>
                <w:i w:val="false"/>
                <w:color w:val="000000"/>
                <w:sz w:val="20"/>
              </w:rPr>
              <w:t>
Зарегистрирован в Реестре государственной регистрации нормативных правовых актов № 15517.</w:t>
            </w:r>
          </w:p>
          <w:bookmarkEnd w:id="1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w:t>
            </w:r>
            <w:r>
              <w:br/>
            </w:r>
            <w:r>
              <w:rPr>
                <w:rFonts w:ascii="Times New Roman"/>
                <w:b w:val="false"/>
                <w:i w:val="false"/>
                <w:color w:val="000000"/>
                <w:sz w:val="20"/>
              </w:rPr>
              <w:t>
Зарегистрирован в Реестре государственной регистрации нормативных правовых актов № 10056</w:t>
            </w:r>
          </w:p>
          <w:bookmarkEnd w:id="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w:t>
            </w:r>
            <w:r>
              <w:br/>
            </w:r>
            <w:r>
              <w:rPr>
                <w:rFonts w:ascii="Times New Roman"/>
                <w:b w:val="false"/>
                <w:i w:val="false"/>
                <w:color w:val="000000"/>
                <w:sz w:val="20"/>
              </w:rPr>
              <w:t>
Зарегистрирован в Реестре государственной регистрации нормативных правовых актов № 11711.</w:t>
            </w:r>
          </w:p>
          <w:bookmarkEnd w:id="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"Об утверждении Правил аттестации судоводителей на право управления маломерным судном"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17 апреля 2015 года № 457.</w:t>
            </w:r>
            <w:r>
              <w:br/>
            </w:r>
            <w:r>
              <w:rPr>
                <w:rFonts w:ascii="Times New Roman"/>
                <w:b w:val="false"/>
                <w:i w:val="false"/>
                <w:color w:val="000000"/>
                <w:sz w:val="20"/>
              </w:rPr>
              <w:t>
Зарегистрирован в Реестре государственной регистрации нормативных правовых актов № 11528</w:t>
            </w:r>
          </w:p>
          <w:bookmarkEnd w:id="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27 марта 2015 года № 355.</w:t>
            </w:r>
            <w:r>
              <w:br/>
            </w:r>
            <w:r>
              <w:rPr>
                <w:rFonts w:ascii="Times New Roman"/>
                <w:b w:val="false"/>
                <w:i w:val="false"/>
                <w:color w:val="000000"/>
                <w:sz w:val="20"/>
              </w:rPr>
              <w:t>
Зарегистрирован в Реестре государственной регистрации нормативных правовых актов № 11234.</w:t>
            </w:r>
          </w:p>
          <w:bookmarkEnd w:id="2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 апреля 2020 года № 181.</w:t>
            </w:r>
            <w:r>
              <w:br/>
            </w:r>
            <w:r>
              <w:rPr>
                <w:rFonts w:ascii="Times New Roman"/>
                <w:b w:val="false"/>
                <w:i w:val="false"/>
                <w:color w:val="000000"/>
                <w:sz w:val="20"/>
              </w:rPr>
              <w:t>
Зарегистрирован в Реестре государственной регистрации нормативных правовых актов № 20309</w:t>
            </w:r>
          </w:p>
          <w:bookmarkEnd w:id="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156.</w:t>
            </w:r>
            <w:r>
              <w:br/>
            </w:r>
            <w:r>
              <w:rPr>
                <w:rFonts w:ascii="Times New Roman"/>
                <w:b w:val="false"/>
                <w:i w:val="false"/>
                <w:color w:val="000000"/>
                <w:sz w:val="20"/>
              </w:rPr>
              <w:t>
Зарегистрирован в Реестре государственной регистрации нормативных правовых актов № 10661.</w:t>
            </w:r>
          </w:p>
          <w:bookmarkEnd w:id="2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населения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w:t>
            </w:r>
            <w:r>
              <w:br/>
            </w:r>
            <w:r>
              <w:rPr>
                <w:rFonts w:ascii="Times New Roman"/>
                <w:b w:val="false"/>
                <w:i w:val="false"/>
                <w:color w:val="000000"/>
                <w:sz w:val="20"/>
              </w:rPr>
              <w:t>
Зарегистрирован в Реестре государственной регистрации нормативных правовых актов № 20192.</w:t>
            </w:r>
          </w:p>
          <w:bookmarkEnd w:id="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w:t>
            </w:r>
            <w:r>
              <w:br/>
            </w:r>
            <w:r>
              <w:rPr>
                <w:rFonts w:ascii="Times New Roman"/>
                <w:b w:val="false"/>
                <w:i w:val="false"/>
                <w:color w:val="000000"/>
                <w:sz w:val="20"/>
              </w:rPr>
              <w:t>
Зарегистрирован в Реестре государственной регистрации нормативных правовых актов № 20192.</w:t>
            </w:r>
          </w:p>
          <w:bookmarkEnd w:id="2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приема, восстановления и выхода из гражданства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xml:space="preserve">
"Об утверждении Правил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января 2016 года № 85.</w:t>
            </w:r>
            <w:r>
              <w:br/>
            </w:r>
            <w:r>
              <w:rPr>
                <w:rFonts w:ascii="Times New Roman"/>
                <w:b w:val="false"/>
                <w:i w:val="false"/>
                <w:color w:val="000000"/>
                <w:sz w:val="20"/>
              </w:rPr>
              <w:t>
Зарегистрирован в Реестре государственной регистрации нормативных правовых актов № 13391</w:t>
            </w:r>
          </w:p>
          <w:bookmarkEnd w:id="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перемены имени, отчества, фамилии,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bookmarkEnd w:id="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bookmarkEnd w:id="3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Министерстве юстиции Республики Казахстан 21 апреля 2015 года № 10764.</w:t>
            </w:r>
          </w:p>
          <w:bookmarkEnd w:id="3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bookmarkEnd w:id="3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bookmarkEnd w:id="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20207</w:t>
            </w:r>
          </w:p>
          <w:bookmarkEnd w:id="3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оралмана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оралмана"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w:t>
            </w:r>
            <w:r>
              <w:br/>
            </w:r>
            <w:r>
              <w:rPr>
                <w:rFonts w:ascii="Times New Roman"/>
                <w:b w:val="false"/>
                <w:i w:val="false"/>
                <w:color w:val="000000"/>
                <w:sz w:val="20"/>
              </w:rPr>
              <w:t>
Зарегистрирован в Реестре государственной регистрации нормативных правовых актов № 20531</w:t>
            </w:r>
          </w:p>
          <w:bookmarkEnd w:id="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воинского учета военнообязанных и призывников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bookmarkEnd w:id="3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bookmarkEnd w:id="3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проведения призыва граждан Республики Казахстан на воинскую службу"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15 мая 2012 года № 620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городов областного значения,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проведения призыва граждан Республики Казахстан на воинскую службу"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15 мая 2012 года № 620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загранучреждениями Республики Казахстан документов по выходу из гражданства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xml:space="preserve">
"Об утверждении Правил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15 сентября 2017 года 11-1-2/420.</w:t>
            </w:r>
            <w:r>
              <w:br/>
            </w:r>
            <w:r>
              <w:rPr>
                <w:rFonts w:ascii="Times New Roman"/>
                <w:b w:val="false"/>
                <w:i w:val="false"/>
                <w:color w:val="000000"/>
                <w:sz w:val="20"/>
              </w:rPr>
              <w:t>
Зарегистрирован в Реестре государственной регистрации нормативных правовых актов № 15884.</w:t>
            </w:r>
          </w:p>
          <w:bookmarkEnd w:id="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xml:space="preserve">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w:t>
            </w:r>
            <w:r>
              <w:br/>
            </w:r>
            <w:r>
              <w:rPr>
                <w:rFonts w:ascii="Times New Roman"/>
                <w:b w:val="false"/>
                <w:i w:val="false"/>
                <w:color w:val="000000"/>
                <w:sz w:val="20"/>
              </w:rPr>
              <w:t>
Зарегистрирован в Реестре государственной регистрации нормативных правовых актов № 16354.</w:t>
            </w:r>
          </w:p>
          <w:bookmarkEnd w:id="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рождения ребенка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bookmarkEnd w:id="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bookmarkEnd w:id="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bookmarkEnd w:id="4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перемены имени, отчества, фамилии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bookmarkEnd w:id="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w:t>
            </w:r>
            <w:r>
              <w:rPr>
                <w:rFonts w:ascii="Times New Roman"/>
                <w:b w:val="false"/>
                <w:i w:val="false"/>
                <w:color w:val="000000"/>
                <w:sz w:val="20"/>
              </w:rPr>
              <w:t>№ 11-1-4/192</w:t>
            </w:r>
            <w:r>
              <w:rPr>
                <w:rFonts w:ascii="Times New Roman"/>
                <w:b w:val="false"/>
                <w:i w:val="false"/>
                <w:color w:val="000000"/>
                <w:sz w:val="20"/>
              </w:rPr>
              <w:t>.</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bookmarkEnd w:id="4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14 июня 2016 года № 11-1-2/263.</w:t>
            </w:r>
            <w:r>
              <w:br/>
            </w:r>
            <w:r>
              <w:rPr>
                <w:rFonts w:ascii="Times New Roman"/>
                <w:b w:val="false"/>
                <w:i w:val="false"/>
                <w:color w:val="000000"/>
                <w:sz w:val="20"/>
              </w:rPr>
              <w:t>
Зарегистрирован в Реестре государственной регистрации нормативных правовых актов № 14093.</w:t>
            </w:r>
          </w:p>
          <w:bookmarkEnd w:id="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МИД,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14 июня 2016 года № 11-1-2/263.</w:t>
            </w:r>
            <w:r>
              <w:br/>
            </w:r>
            <w:r>
              <w:rPr>
                <w:rFonts w:ascii="Times New Roman"/>
                <w:b w:val="false"/>
                <w:i w:val="false"/>
                <w:color w:val="000000"/>
                <w:sz w:val="20"/>
              </w:rPr>
              <w:t>
Зарегистрирован в Реестре государственной регистрации нормативных правовых актов № 14093.</w:t>
            </w:r>
          </w:p>
          <w:bookmarkEnd w:id="4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14 июня 2016 года № 11-1-2/262.</w:t>
            </w:r>
            <w:r>
              <w:br/>
            </w:r>
            <w:r>
              <w:rPr>
                <w:rFonts w:ascii="Times New Roman"/>
                <w:b w:val="false"/>
                <w:i w:val="false"/>
                <w:color w:val="000000"/>
                <w:sz w:val="20"/>
              </w:rPr>
              <w:t>
Зарегистрирован в Реестре государственной регистрации нормативных правовых актов № 13958</w:t>
            </w:r>
          </w:p>
          <w:bookmarkEnd w:id="4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 продление статуса беженца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xml:space="preserve">
"Об утверждении Правил регистрации и рассмотрения ходатайства о присвоении статуса беженца"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29 ноября 2010 года № 496.</w:t>
            </w:r>
            <w:r>
              <w:br/>
            </w:r>
            <w:r>
              <w:rPr>
                <w:rFonts w:ascii="Times New Roman"/>
                <w:b w:val="false"/>
                <w:i w:val="false"/>
                <w:color w:val="000000"/>
                <w:sz w:val="20"/>
              </w:rPr>
              <w:t>
Зарегистрирован в Реестре государственной регистрации нормативных правовых актов № 6681</w:t>
            </w:r>
          </w:p>
          <w:bookmarkEnd w:id="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Электронная (частично автоматизированная)/</w:t>
            </w:r>
            <w:r>
              <w:br/>
            </w:r>
            <w:r>
              <w:rPr>
                <w:rFonts w:ascii="Times New Roman"/>
                <w:b w:val="false"/>
                <w:i w:val="false"/>
                <w:color w:val="000000"/>
                <w:sz w:val="20"/>
              </w:rPr>
              <w:t>
бумажная</w:t>
            </w:r>
          </w:p>
          <w:bookmarkEnd w:id="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w:t>
            </w:r>
            <w:r>
              <w:br/>
            </w:r>
            <w:r>
              <w:rPr>
                <w:rFonts w:ascii="Times New Roman"/>
                <w:b w:val="false"/>
                <w:i w:val="false"/>
                <w:color w:val="000000"/>
                <w:sz w:val="20"/>
              </w:rPr>
              <w:t>
Зарегистрирован в Реестре государственной регистрации нормативных правовых актов № 12880.</w:t>
            </w:r>
          </w:p>
          <w:bookmarkEnd w:id="5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w:t>
            </w:r>
            <w:r>
              <w:br/>
            </w:r>
            <w:r>
              <w:rPr>
                <w:rFonts w:ascii="Times New Roman"/>
                <w:b w:val="false"/>
                <w:i w:val="false"/>
                <w:color w:val="000000"/>
                <w:sz w:val="20"/>
              </w:rPr>
              <w:t>
Зарегистрирован в Реестре государственной регистрации нормативных правовых актов № 12880.</w:t>
            </w:r>
          </w:p>
          <w:bookmarkEnd w:id="5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и видов на жительство иностранцам, постоянно проживающим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w:t>
            </w:r>
            <w:r>
              <w:br/>
            </w:r>
            <w:r>
              <w:rPr>
                <w:rFonts w:ascii="Times New Roman"/>
                <w:b w:val="false"/>
                <w:i w:val="false"/>
                <w:color w:val="000000"/>
                <w:sz w:val="20"/>
              </w:rPr>
              <w:t>
Зарегистрирован в Реестре государственной регистрации нормативных правовых актов № 20195</w:t>
            </w:r>
          </w:p>
          <w:bookmarkEnd w:id="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продление виз на въезд в Республику Казахстан и транзитный проезд через территорию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r>
              <w:br/>
            </w:r>
            <w:r>
              <w:rPr>
                <w:rFonts w:ascii="Times New Roman"/>
                <w:b w:val="false"/>
                <w:i w:val="false"/>
                <w:color w:val="000000"/>
                <w:sz w:val="20"/>
              </w:rPr>
              <w:t>
Зарегистрирован в Реестре государственной регистрации нормативных правовых актов № 14531.</w:t>
            </w:r>
          </w:p>
          <w:bookmarkEnd w:id="5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разрешений трудовым иммигрантам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xml:space="preserve">
"Об утверждении Правил выдачи, продления и отзыва разрешения трудовому иммигранту, а также формирования и ведения дакто-, фотоучетов трудовых иммигрантов"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8 февраля 2014 года № 76.</w:t>
            </w:r>
            <w:r>
              <w:br/>
            </w:r>
            <w:r>
              <w:rPr>
                <w:rFonts w:ascii="Times New Roman"/>
                <w:b w:val="false"/>
                <w:i w:val="false"/>
                <w:color w:val="000000"/>
                <w:sz w:val="20"/>
              </w:rPr>
              <w:t>
Зарегистрирован в Реестре государственной регистрации нормативных правовых актов № 9200.</w:t>
            </w:r>
          </w:p>
          <w:bookmarkEnd w:id="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w:t>
            </w:r>
            <w:r>
              <w:br/>
            </w:r>
            <w:r>
              <w:rPr>
                <w:rFonts w:ascii="Times New Roman"/>
                <w:b w:val="false"/>
                <w:i w:val="false"/>
                <w:color w:val="000000"/>
                <w:sz w:val="20"/>
              </w:rPr>
              <w:t>
Зарегистрирован в Реестре государственной регистрации нормативных правовых актов № 13039</w:t>
            </w:r>
          </w:p>
          <w:bookmarkEnd w:id="5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r>
              <w:br/>
            </w:r>
            <w:r>
              <w:rPr>
                <w:rFonts w:ascii="Times New Roman"/>
                <w:b w:val="false"/>
                <w:i w:val="false"/>
                <w:color w:val="000000"/>
                <w:sz w:val="20"/>
              </w:rPr>
              <w:t>
Зарегистрирован в Реестре государственной регистрации нормативных правовых актов № 14531.</w:t>
            </w:r>
          </w:p>
          <w:bookmarkEnd w:id="5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w:t>
            </w:r>
            <w:r>
              <w:br/>
            </w:r>
            <w:r>
              <w:rPr>
                <w:rFonts w:ascii="Times New Roman"/>
                <w:b w:val="false"/>
                <w:i w:val="false"/>
                <w:color w:val="000000"/>
                <w:sz w:val="20"/>
              </w:rPr>
              <w:t>
Зарегистрирован в Реестре государственной регистрации нормативных правовых актов № 20642</w:t>
            </w:r>
          </w:p>
          <w:bookmarkEnd w:id="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xml:space="preserve">
"Об утверждении правил выдачи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24 апреля 2015 года № 391.</w:t>
            </w:r>
            <w:r>
              <w:br/>
            </w:r>
            <w:r>
              <w:rPr>
                <w:rFonts w:ascii="Times New Roman"/>
                <w:b w:val="false"/>
                <w:i w:val="false"/>
                <w:color w:val="000000"/>
                <w:sz w:val="20"/>
              </w:rPr>
              <w:t>
Зарегистрирован в Реестре государственной регистрации нормативных правовых актов № 11202.</w:t>
            </w:r>
          </w:p>
          <w:bookmarkEnd w:id="5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индивидуального идентификационного номера иностранцам и лицам без гражданства,, временно пребывающим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xml:space="preserve">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258.</w:t>
            </w:r>
            <w:r>
              <w:br/>
            </w:r>
            <w:r>
              <w:rPr>
                <w:rFonts w:ascii="Times New Roman"/>
                <w:b w:val="false"/>
                <w:i w:val="false"/>
                <w:color w:val="000000"/>
                <w:sz w:val="20"/>
              </w:rPr>
              <w:t>
Зарегистрирован в Реестре государственной регистрации нормативных правовых актов № 20201</w:t>
            </w:r>
          </w:p>
          <w:bookmarkEnd w:id="6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6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информационных агентств и сетевых изданий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bookmarkEnd w:id="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иностранных периодических печатных изданий, распространяемых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bookmarkEnd w:id="6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Комитет по делам религий МИОР</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bookmarkEnd w:id="6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6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15 февраля 2017 года № 102 "Об утверждении Правил присвоения персональных идентификационных номеров-кодов на табачные изделия".</w:t>
            </w:r>
            <w:r>
              <w:br/>
            </w: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 14914.</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bookmarkEnd w:id="6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bookmarkEnd w:id="6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bookmarkEnd w:id="6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bookmarkEnd w:id="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Министерстве юстиции Республики Казахстан 24 апреля 2020 года № 20478</w:t>
            </w:r>
          </w:p>
          <w:bookmarkEnd w:id="7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7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3 апреля 2015 года № 11-1-2/130.</w:t>
            </w:r>
            <w:r>
              <w:br/>
            </w:r>
            <w:r>
              <w:rPr>
                <w:rFonts w:ascii="Times New Roman"/>
                <w:b w:val="false"/>
                <w:i w:val="false"/>
                <w:color w:val="000000"/>
                <w:sz w:val="20"/>
              </w:rPr>
              <w:t>
Зарегистрирован в Реестре государственной регистрации нормативных правовых актов № 11240.</w:t>
            </w:r>
          </w:p>
          <w:bookmarkEnd w:id="7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w:t>
            </w:r>
            <w:r>
              <w:br/>
            </w:r>
            <w:r>
              <w:rPr>
                <w:rFonts w:ascii="Times New Roman"/>
                <w:b w:val="false"/>
                <w:i w:val="false"/>
                <w:color w:val="000000"/>
                <w:sz w:val="20"/>
              </w:rPr>
              <w:t>
Зарегистрирован в Министерстве юстиции Республики Казахстан 28 мая 2020 года № 20744</w:t>
            </w:r>
          </w:p>
          <w:bookmarkEnd w:id="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кабинеты психолого-педагогической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кабинеты психолого-педагогической коррекции,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20744</w:t>
            </w:r>
          </w:p>
          <w:bookmarkEnd w:id="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 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11507.</w:t>
            </w:r>
          </w:p>
          <w:bookmarkEnd w:id="7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инвалида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11507.</w:t>
            </w:r>
          </w:p>
          <w:bookmarkEnd w:id="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7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11507.</w:t>
            </w:r>
          </w:p>
          <w:bookmarkEnd w:id="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по уходу за инвалидом первой группы с детства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11507.</w:t>
            </w:r>
          </w:p>
          <w:bookmarkEnd w:id="8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а № 20478</w:t>
            </w:r>
          </w:p>
          <w:bookmarkEnd w:id="8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акимы районов в городе, городов районного значения, поселков, сел,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(городов областного значения), акимы районов в городе, городов районного значения,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20883</w:t>
            </w:r>
          </w:p>
          <w:bookmarkEnd w:id="8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20883</w:t>
            </w:r>
          </w:p>
          <w:bookmarkEnd w:id="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w:t>
            </w:r>
            <w:r>
              <w:br/>
            </w:r>
            <w:r>
              <w:rPr>
                <w:rFonts w:ascii="Times New Roman"/>
                <w:b w:val="false"/>
                <w:i w:val="false"/>
                <w:color w:val="000000"/>
                <w:sz w:val="20"/>
              </w:rPr>
              <w:t>
Зарегистрирован в Реестре государственной регистрации нормативных правовых актов № 17553.</w:t>
            </w:r>
          </w:p>
          <w:bookmarkEnd w:id="8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20744</w:t>
            </w:r>
          </w:p>
          <w:bookmarkEnd w:id="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20744</w:t>
            </w:r>
          </w:p>
          <w:bookmarkEnd w:id="8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для детей, организации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дополнительного образования для детей, организации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мая 2020 года № 219.</w:t>
            </w:r>
            <w:r>
              <w:br/>
            </w:r>
            <w:r>
              <w:rPr>
                <w:rFonts w:ascii="Times New Roman"/>
                <w:b w:val="false"/>
                <w:i w:val="false"/>
                <w:color w:val="000000"/>
                <w:sz w:val="20"/>
              </w:rPr>
              <w:t>
Зарегистрирован в Реестре государственной регистрации нормативных правовых актов № 20695.</w:t>
            </w:r>
          </w:p>
          <w:bookmarkEnd w:id="8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аким поселка, села, сельского округа,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8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организации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8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организации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9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xml:space="preserve">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61.</w:t>
            </w:r>
            <w:r>
              <w:br/>
            </w:r>
            <w:r>
              <w:rPr>
                <w:rFonts w:ascii="Times New Roman"/>
                <w:b w:val="false"/>
                <w:i w:val="false"/>
                <w:color w:val="000000"/>
                <w:sz w:val="20"/>
              </w:rPr>
              <w:t>
Зарегистрирован в Реестре государственной регистрации нормативных правовых актов № 13110</w:t>
            </w:r>
          </w:p>
          <w:bookmarkEnd w:id="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w:t>
            </w:r>
            <w:r>
              <w:br/>
            </w:r>
            <w:r>
              <w:rPr>
                <w:rFonts w:ascii="Times New Roman"/>
                <w:b w:val="false"/>
                <w:i w:val="false"/>
                <w:color w:val="000000"/>
                <w:sz w:val="20"/>
              </w:rPr>
              <w:t>
Зарегистрирован в Реестре государственной регистрации нормативных правовых актов № 20579.</w:t>
            </w:r>
          </w:p>
          <w:bookmarkEnd w:id="9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января 2016 года № 122.</w:t>
            </w:r>
            <w:r>
              <w:br/>
            </w:r>
            <w:r>
              <w:rPr>
                <w:rFonts w:ascii="Times New Roman"/>
                <w:b w:val="false"/>
                <w:i w:val="false"/>
                <w:color w:val="000000"/>
                <w:sz w:val="20"/>
              </w:rPr>
              <w:t>
Зарегистрирован в Реестре государственной регистрации нормативных правовых актов № 13418.</w:t>
            </w:r>
          </w:p>
          <w:bookmarkEnd w:id="9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xml:space="preserve">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ноября 2014 года № 69.</w:t>
            </w:r>
            <w:r>
              <w:br/>
            </w:r>
            <w:r>
              <w:rPr>
                <w:rFonts w:ascii="Times New Roman"/>
                <w:b w:val="false"/>
                <w:i w:val="false"/>
                <w:color w:val="000000"/>
                <w:sz w:val="20"/>
              </w:rPr>
              <w:t>
Зарегистрирован в Реестре государственной регистрации нормативных правовых актов № 9947.</w:t>
            </w:r>
          </w:p>
          <w:bookmarkEnd w:id="9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инвалидов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Детско-юношеские спортивные школы, спортивные школы для инвалидов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Детско-юношеские спортивные школы, спортивные школы для инвалидов,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w:t>
            </w:r>
            <w:r>
              <w:br/>
            </w:r>
            <w:r>
              <w:rPr>
                <w:rFonts w:ascii="Times New Roman"/>
                <w:b w:val="false"/>
                <w:i w:val="false"/>
                <w:color w:val="000000"/>
                <w:sz w:val="20"/>
              </w:rPr>
              <w:t>
Зарегистрирован в Реестре государственной регистрации нормативных правовых актов № 10012</w:t>
            </w:r>
          </w:p>
          <w:bookmarkEnd w:id="9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основного среднего, общего 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w:t>
            </w:r>
            <w:r>
              <w:br/>
            </w:r>
            <w:r>
              <w:rPr>
                <w:rFonts w:ascii="Times New Roman"/>
                <w:b w:val="false"/>
                <w:i w:val="false"/>
                <w:color w:val="000000"/>
                <w:sz w:val="20"/>
              </w:rPr>
              <w:t>
Зарегистрирован в Реестре государственной регистрации нормативных правовых актов № 17553.</w:t>
            </w:r>
          </w:p>
          <w:bookmarkEnd w:id="9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по присуждению образовательного гранта Первого Президента Республики Казахстан - Елбасы "Өркен" для оплаты обучения одаренных детей в автономной организации образования "Назарбаев Интеллектуальные школы"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164.</w:t>
            </w:r>
            <w:r>
              <w:br/>
            </w:r>
            <w:r>
              <w:rPr>
                <w:rFonts w:ascii="Times New Roman"/>
                <w:b w:val="false"/>
                <w:i w:val="false"/>
                <w:color w:val="000000"/>
                <w:sz w:val="20"/>
              </w:rPr>
              <w:t>
Зарегистрирован в Реестре государственной регистрации нормативных правовых актов № 20509</w:t>
            </w:r>
          </w:p>
          <w:bookmarkEnd w:id="9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детей-инвалидов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bookmarkEnd w:id="9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10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июня 2016 года № 407.</w:t>
            </w:r>
            <w:r>
              <w:br/>
            </w:r>
            <w:r>
              <w:rPr>
                <w:rFonts w:ascii="Times New Roman"/>
                <w:b w:val="false"/>
                <w:i w:val="false"/>
                <w:color w:val="000000"/>
                <w:sz w:val="20"/>
              </w:rPr>
              <w:t>
Зарегистрирован в Реестре государственной регистрации нормативных правовых актов № 14067.</w:t>
            </w:r>
          </w:p>
          <w:bookmarkEnd w:id="10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w:t>
            </w:r>
            <w:r>
              <w:br/>
            </w:r>
            <w:r>
              <w:rPr>
                <w:rFonts w:ascii="Times New Roman"/>
                <w:b w:val="false"/>
                <w:i w:val="false"/>
                <w:color w:val="000000"/>
                <w:sz w:val="20"/>
              </w:rPr>
              <w:t>
Зарегистрирован в Реестре государственной регистрации нормативных правовых актов № 10372</w:t>
            </w:r>
          </w:p>
          <w:bookmarkEnd w:id="1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10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bookmarkEnd w:id="104"/>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w:t>
            </w:r>
            <w:r>
              <w:br/>
            </w:r>
            <w:r>
              <w:rPr>
                <w:rFonts w:ascii="Times New Roman"/>
                <w:b w:val="false"/>
                <w:i w:val="false"/>
                <w:color w:val="000000"/>
                <w:sz w:val="20"/>
              </w:rPr>
              <w:t>
Зарегистрирован в Реестре государственной регистрации нормативных правовых актов № 913.</w:t>
            </w:r>
          </w:p>
          <w:bookmarkEnd w:id="10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реестра регистрации залога движимого имущества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выписки из реестра регистрации залога движимого имущества"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июня 2020 года № 107.</w:t>
            </w:r>
            <w:r>
              <w:br/>
            </w:r>
            <w:r>
              <w:rPr>
                <w:rFonts w:ascii="Times New Roman"/>
                <w:b w:val="false"/>
                <w:i w:val="false"/>
                <w:color w:val="000000"/>
                <w:sz w:val="20"/>
              </w:rPr>
              <w:t>
Зарегистрирован в Реестре государственной регистрации нормативных правовых актов № 20917.</w:t>
            </w:r>
          </w:p>
          <w:bookmarkEnd w:id="10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23 января 2015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10400.</w:t>
            </w:r>
          </w:p>
          <w:bookmarkEnd w:id="10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и.о. Министра по инвестициям и развитию Республики Казахстан от 23 января 2015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10400.</w:t>
            </w:r>
          </w:p>
          <w:bookmarkEnd w:id="10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и.о. Министра по инвестициям и развитию Республики Казахстан от 23 января 2015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10400.</w:t>
            </w:r>
          </w:p>
          <w:bookmarkEnd w:id="1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26 марта 2015 года № 333.</w:t>
            </w:r>
            <w:r>
              <w:br/>
            </w:r>
            <w:r>
              <w:rPr>
                <w:rFonts w:ascii="Times New Roman"/>
                <w:b w:val="false"/>
                <w:i w:val="false"/>
                <w:color w:val="000000"/>
                <w:sz w:val="20"/>
              </w:rPr>
              <w:t>
Зарегистрирован в Реестре государственной регистрации нормативных правовых актов № 11119.</w:t>
            </w:r>
          </w:p>
          <w:bookmarkEnd w:id="11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приказ и.о. Министра по инвестициям и развитию Республики Казахстан от 26 марта 2015 года № 333.</w:t>
            </w:r>
            <w:r>
              <w:br/>
            </w:r>
            <w:r>
              <w:rPr>
                <w:rFonts w:ascii="Times New Roman"/>
                <w:b w:val="false"/>
                <w:i w:val="false"/>
                <w:color w:val="000000"/>
                <w:sz w:val="20"/>
              </w:rPr>
              <w:t>
Зарегистрирован в Реестре государственной регистрации нормативных правовых актов № 11119.</w:t>
            </w:r>
          </w:p>
          <w:bookmarkEnd w:id="1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w:t>
            </w:r>
            <w:r>
              <w:br/>
            </w:r>
            <w:r>
              <w:rPr>
                <w:rFonts w:ascii="Times New Roman"/>
                <w:b w:val="false"/>
                <w:i w:val="false"/>
                <w:color w:val="000000"/>
                <w:sz w:val="20"/>
              </w:rPr>
              <w:t>
Зарегистрирован в Реестре государственной регистрации нормативных правовых актов № 10056.</w:t>
            </w:r>
          </w:p>
          <w:bookmarkEnd w:id="1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w:t>
            </w:r>
            <w:r>
              <w:br/>
            </w:r>
            <w:r>
              <w:rPr>
                <w:rFonts w:ascii="Times New Roman"/>
                <w:b w:val="false"/>
                <w:i w:val="false"/>
                <w:color w:val="000000"/>
                <w:sz w:val="20"/>
              </w:rPr>
              <w:t>
Зарегистрирован в Реестре государственной регистрации нормативных правовых актов № 11702</w:t>
            </w:r>
          </w:p>
          <w:bookmarkEnd w:id="1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w:t>
            </w:r>
            <w:r>
              <w:br/>
            </w:r>
            <w:r>
              <w:rPr>
                <w:rFonts w:ascii="Times New Roman"/>
                <w:b w:val="false"/>
                <w:i w:val="false"/>
                <w:color w:val="000000"/>
                <w:sz w:val="20"/>
              </w:rPr>
              <w:t>
Зарегистрирован в Реестре государственной регистрации нормативных правовых актов № 11708</w:t>
            </w:r>
          </w:p>
          <w:bookmarkEnd w:id="1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 строящегося судна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23 января 2015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10400.</w:t>
            </w:r>
          </w:p>
          <w:bookmarkEnd w:id="1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bookmarkEnd w:id="11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bookmarkEnd w:id="1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bookmarkEnd w:id="1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Алматы, Павлодара, Усть-Каменогорска и 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w:t>
            </w:r>
            <w:r>
              <w:br/>
            </w:r>
            <w:r>
              <w:rPr>
                <w:rFonts w:ascii="Times New Roman"/>
                <w:b w:val="false"/>
                <w:i w:val="false"/>
                <w:color w:val="000000"/>
                <w:sz w:val="20"/>
              </w:rPr>
              <w:t>
Зарегистрирован в Реестре государственной регистрации нормативных правовых актов № 11395.</w:t>
            </w:r>
          </w:p>
          <w:bookmarkEnd w:id="1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w:t>
            </w:r>
            <w:r>
              <w:br/>
            </w:r>
            <w:r>
              <w:rPr>
                <w:rFonts w:ascii="Times New Roman"/>
                <w:b w:val="false"/>
                <w:i w:val="false"/>
                <w:color w:val="000000"/>
                <w:sz w:val="20"/>
              </w:rPr>
              <w:t>
Зарегистрирован в Реестре государственной регистрации нормативных правовых актов № 10056.</w:t>
            </w:r>
          </w:p>
          <w:bookmarkEnd w:id="12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w:t>
            </w:r>
            <w:r>
              <w:br/>
            </w:r>
            <w:r>
              <w:rPr>
                <w:rFonts w:ascii="Times New Roman"/>
                <w:b w:val="false"/>
                <w:i w:val="false"/>
                <w:color w:val="000000"/>
                <w:sz w:val="20"/>
              </w:rPr>
              <w:t>
Зарегистрирован в Реестре государственной регистрации нормативных правовых актов № 20610</w:t>
            </w:r>
          </w:p>
          <w:bookmarkEnd w:id="1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w:t>
            </w:r>
            <w:r>
              <w:br/>
            </w:r>
            <w:r>
              <w:rPr>
                <w:rFonts w:ascii="Times New Roman"/>
                <w:b w:val="false"/>
                <w:i w:val="false"/>
                <w:color w:val="000000"/>
                <w:sz w:val="20"/>
              </w:rPr>
              <w:t>
Зарегистрирован в Реестре государственной регистрации нормативных правовых актов № 20846</w:t>
            </w:r>
          </w:p>
          <w:bookmarkEnd w:id="1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w:t>
            </w:r>
            <w:r>
              <w:br/>
            </w:r>
            <w:r>
              <w:rPr>
                <w:rFonts w:ascii="Times New Roman"/>
                <w:b w:val="false"/>
                <w:i w:val="false"/>
                <w:color w:val="000000"/>
                <w:sz w:val="20"/>
              </w:rPr>
              <w:t>
Зарегистрирован в Реестре государственной регистрации нормативных правовых актов № 8469.</w:t>
            </w:r>
          </w:p>
          <w:bookmarkEnd w:id="12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технического паспорта объектов недвижимости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приказ Министра юстиции Республики Казахстан от 6 мая 2013 года № 156.</w:t>
            </w:r>
            <w:r>
              <w:br/>
            </w:r>
            <w:r>
              <w:rPr>
                <w:rFonts w:ascii="Times New Roman"/>
                <w:b w:val="false"/>
                <w:i w:val="false"/>
                <w:color w:val="000000"/>
                <w:sz w:val="20"/>
              </w:rPr>
              <w:t>
Зарегистрирован в Реестре государственной регистрации нормативных правовых актов № 8469.</w:t>
            </w:r>
          </w:p>
          <w:bookmarkEnd w:id="1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bookmarkEnd w:id="12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зарегистрированных правах (обременениях) на недвижимое имущество и его технических характеристиках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bookmarkEnd w:id="1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об отсутствии (наличии) недвижимого имущества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bookmarkEnd w:id="12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зарегистрированных и прекращенных правах на недвижимое имущество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bookmarkEnd w:id="1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приложения к техническому паспорту, содержащему сведения о собственнике (правообладателе) недвижимого имущества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bookmarkEnd w:id="1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w:t>
            </w:r>
            <w:r>
              <w:br/>
            </w:r>
            <w:r>
              <w:rPr>
                <w:rFonts w:ascii="Times New Roman"/>
                <w:b w:val="false"/>
                <w:i w:val="false"/>
                <w:color w:val="000000"/>
                <w:sz w:val="20"/>
              </w:rPr>
              <w:t>
Зарегистрирован в Реестре государственной регистрации нормативных правовых актов № 20868</w:t>
            </w:r>
          </w:p>
          <w:bookmarkEnd w:id="13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w:t>
            </w:r>
            <w:r>
              <w:br/>
            </w:r>
            <w:r>
              <w:rPr>
                <w:rFonts w:ascii="Times New Roman"/>
                <w:b w:val="false"/>
                <w:i w:val="false"/>
                <w:color w:val="000000"/>
                <w:sz w:val="20"/>
              </w:rPr>
              <w:t>
Зарегистрирован в Реестре государственной регистрации нормативных правовых актов № 17325.</w:t>
            </w:r>
          </w:p>
          <w:bookmarkEnd w:id="13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Приказ Министра юстиции Республики Казахстан от 29 августа 2018 года № 1344.</w:t>
            </w:r>
            <w:r>
              <w:br/>
            </w: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w:t>
            </w:r>
            <w:r>
              <w:br/>
            </w: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 17331.</w:t>
            </w:r>
            <w:r>
              <w:br/>
            </w:r>
            <w:r>
              <w:rPr>
                <w:rFonts w:ascii="Times New Roman"/>
                <w:b w:val="false"/>
                <w:i w:val="false"/>
                <w:color w:val="000000"/>
                <w:sz w:val="20"/>
              </w:rPr>
              <w:t>
</w:t>
            </w:r>
            <w:r>
              <w:rPr>
                <w:rFonts w:ascii="Times New Roman"/>
                <w:b w:val="false"/>
                <w:i w:val="false"/>
                <w:color w:val="000000"/>
                <w:sz w:val="20"/>
              </w:rPr>
              <w:t>"Об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w:t>
            </w:r>
            <w:r>
              <w:br/>
            </w: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 17332.</w:t>
            </w:r>
            <w:r>
              <w:br/>
            </w:r>
            <w:r>
              <w:rPr>
                <w:rFonts w:ascii="Times New Roman"/>
                <w:b w:val="false"/>
                <w:i w:val="false"/>
                <w:color w:val="000000"/>
                <w:sz w:val="20"/>
              </w:rPr>
              <w:t>
</w:t>
            </w:r>
            <w:r>
              <w:rPr>
                <w:rFonts w:ascii="Times New Roman"/>
                <w:b w:val="false"/>
                <w:i w:val="false"/>
                <w:color w:val="000000"/>
                <w:sz w:val="20"/>
              </w:rPr>
              <w:t xml:space="preserve">"Об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w:t>
            </w:r>
            <w:r>
              <w:br/>
            </w:r>
            <w:r>
              <w:rPr>
                <w:rFonts w:ascii="Times New Roman"/>
                <w:b w:val="false"/>
                <w:i w:val="false"/>
                <w:color w:val="000000"/>
                <w:sz w:val="20"/>
              </w:rPr>
              <w:t>
Зарегистрирован в Реестре государственной регистрации нормативных правовых актов № 17329.</w:t>
            </w:r>
          </w:p>
          <w:bookmarkEnd w:id="13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w:t>
            </w:r>
            <w:r>
              <w:br/>
            </w: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 17330.</w:t>
            </w:r>
            <w:r>
              <w:br/>
            </w:r>
            <w:r>
              <w:rPr>
                <w:rFonts w:ascii="Times New Roman"/>
                <w:b w:val="false"/>
                <w:i w:val="false"/>
                <w:color w:val="000000"/>
                <w:sz w:val="20"/>
              </w:rPr>
              <w:t>
</w:t>
            </w:r>
            <w:r>
              <w:rPr>
                <w:rFonts w:ascii="Times New Roman"/>
                <w:b w:val="false"/>
                <w:i w:val="false"/>
                <w:color w:val="000000"/>
                <w:sz w:val="20"/>
              </w:rPr>
              <w:t>"Об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w:t>
            </w:r>
            <w:r>
              <w:br/>
            </w:r>
            <w:r>
              <w:rPr>
                <w:rFonts w:ascii="Times New Roman"/>
                <w:b w:val="false"/>
                <w:i w:val="false"/>
                <w:color w:val="000000"/>
                <w:sz w:val="20"/>
              </w:rPr>
              <w:t>
</w:t>
            </w:r>
            <w:r>
              <w:rPr>
                <w:rFonts w:ascii="Times New Roman"/>
                <w:b w:val="false"/>
                <w:i w:val="false"/>
                <w:color w:val="000000"/>
                <w:sz w:val="20"/>
              </w:rPr>
              <w:t>"Об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w:t>
            </w:r>
            <w:r>
              <w:br/>
            </w: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 17332.</w:t>
            </w:r>
            <w:r>
              <w:br/>
            </w:r>
            <w:r>
              <w:rPr>
                <w:rFonts w:ascii="Times New Roman"/>
                <w:b w:val="false"/>
                <w:i w:val="false"/>
                <w:color w:val="000000"/>
                <w:sz w:val="20"/>
              </w:rPr>
              <w:t>
</w:t>
            </w:r>
            <w:r>
              <w:rPr>
                <w:rFonts w:ascii="Times New Roman"/>
                <w:b w:val="false"/>
                <w:i w:val="false"/>
                <w:color w:val="000000"/>
                <w:sz w:val="20"/>
              </w:rPr>
              <w:t xml:space="preserve">"Об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w:t>
            </w:r>
            <w:r>
              <w:br/>
            </w:r>
            <w:r>
              <w:rPr>
                <w:rFonts w:ascii="Times New Roman"/>
                <w:b w:val="false"/>
                <w:i w:val="false"/>
                <w:color w:val="000000"/>
                <w:sz w:val="20"/>
              </w:rPr>
              <w:t>
Зарегистрирован в Реестре государственной регистрации нормативных правовых актов № 17329.</w:t>
            </w:r>
          </w:p>
          <w:bookmarkEnd w:id="1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управляющих имущественными правами на коллективной основе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w:t>
            </w:r>
            <w:r>
              <w:br/>
            </w:r>
            <w:r>
              <w:rPr>
                <w:rFonts w:ascii="Times New Roman"/>
                <w:b w:val="false"/>
                <w:i w:val="false"/>
                <w:color w:val="000000"/>
                <w:sz w:val="20"/>
              </w:rPr>
              <w:t>
Зарегистрирован в Реестре государственной регистрации нормативных правовых актов № 20153.</w:t>
            </w:r>
          </w:p>
          <w:bookmarkEnd w:id="1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патентные поверенные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Электронная (полностью автоматизированная)/</w:t>
            </w:r>
            <w:r>
              <w:br/>
            </w:r>
            <w:r>
              <w:rPr>
                <w:rFonts w:ascii="Times New Roman"/>
                <w:b w:val="false"/>
                <w:i w:val="false"/>
                <w:color w:val="000000"/>
                <w:sz w:val="20"/>
              </w:rPr>
              <w:t>
оказываемая по принципу "одного заявления"</w:t>
            </w:r>
          </w:p>
          <w:bookmarkEnd w:id="1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w:t>
            </w:r>
            <w:r>
              <w:br/>
            </w:r>
            <w:r>
              <w:rPr>
                <w:rFonts w:ascii="Times New Roman"/>
                <w:b w:val="false"/>
                <w:i w:val="false"/>
                <w:color w:val="000000"/>
                <w:sz w:val="20"/>
              </w:rPr>
              <w:t>
Зарегистрирован в Реестре государственной регистрации нормативных правовых актов № 17322.</w:t>
            </w:r>
          </w:p>
          <w:bookmarkEnd w:id="1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17414.</w:t>
            </w:r>
          </w:p>
          <w:bookmarkEnd w:id="13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17414.</w:t>
            </w:r>
          </w:p>
          <w:bookmarkEnd w:id="13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17415.</w:t>
            </w:r>
          </w:p>
          <w:bookmarkEnd w:id="1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xml:space="preserve">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17397.</w:t>
            </w:r>
          </w:p>
          <w:bookmarkEnd w:id="1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выписки из государственных реестров товарных знаков, наименований мест происхождения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xml:space="preserve">
"Об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w:t>
            </w:r>
            <w:r>
              <w:rPr>
                <w:rFonts w:ascii="Times New Roman"/>
                <w:b w:val="false"/>
                <w:i w:val="false"/>
                <w:color w:val="000000"/>
                <w:sz w:val="20"/>
              </w:rPr>
              <w:t>приказ</w:t>
            </w:r>
            <w:r>
              <w:rPr>
                <w:rFonts w:ascii="Times New Roman"/>
                <w:b w:val="false"/>
                <w:i w:val="false"/>
                <w:color w:val="000000"/>
                <w:sz w:val="20"/>
              </w:rPr>
              <w:t xml:space="preserve"> Министр юстиции Республики Казахстан от 28 августа 2018 года  № 1313.</w:t>
            </w:r>
            <w:r>
              <w:br/>
            </w:r>
            <w:r>
              <w:rPr>
                <w:rFonts w:ascii="Times New Roman"/>
                <w:b w:val="false"/>
                <w:i w:val="false"/>
                <w:color w:val="000000"/>
                <w:sz w:val="20"/>
              </w:rPr>
              <w:t>
Зарегистрирован в Реестре государственной регистрации нормативных правовых актов № 17327.</w:t>
            </w:r>
          </w:p>
          <w:bookmarkEnd w:id="1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Электронная (полностью автоматизированная)/</w:t>
            </w:r>
            <w:r>
              <w:br/>
            </w:r>
            <w:r>
              <w:rPr>
                <w:rFonts w:ascii="Times New Roman"/>
                <w:b w:val="false"/>
                <w:i w:val="false"/>
                <w:color w:val="000000"/>
                <w:sz w:val="20"/>
              </w:rPr>
              <w:t>
оказываемая по принципу "одного заявления"</w:t>
            </w:r>
          </w:p>
          <w:bookmarkEnd w:id="1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w:t>
            </w:r>
            <w:r>
              <w:br/>
            </w:r>
            <w:r>
              <w:rPr>
                <w:rFonts w:ascii="Times New Roman"/>
                <w:b w:val="false"/>
                <w:i w:val="false"/>
                <w:color w:val="000000"/>
                <w:sz w:val="20"/>
              </w:rPr>
              <w:t>
Зарегистрирован в Реестре государственной регистрации нормативных правовых актов № 17322.</w:t>
            </w:r>
          </w:p>
          <w:bookmarkEnd w:id="143"/>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xml:space="preserve">
"Об утверждении Правил оказания первичной медико-санитарной помощи и Правил прикрепления к организациям первичной медико-санитарной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11268</w:t>
            </w:r>
          </w:p>
          <w:bookmarkEnd w:id="1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 и Правил прикрепления к организациям первичной медико-санитарной помощи" приказ Министра здравоохранения и социального развития Республики Казахстан от 28 апреля 2015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11268.</w:t>
            </w:r>
          </w:p>
          <w:bookmarkEnd w:id="14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 и Правил прикрепления к организациям первичной медико-санитарной помощи" приказ Министра здравоохранения и социального развития Республики Казахстан от 28 апреля 2015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11268.</w:t>
            </w:r>
          </w:p>
          <w:bookmarkEnd w:id="1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 и Правил прикрепления к организациям первичной медико-санитарной помощи" приказ Министра здравоохранения и социального развития Республики Казахстан от 28 апреля 2015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11268.</w:t>
            </w:r>
          </w:p>
          <w:bookmarkEnd w:id="14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выдачи листа 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31 марта 2015 года № 183.</w:t>
            </w:r>
            <w:r>
              <w:br/>
            </w:r>
            <w:r>
              <w:rPr>
                <w:rFonts w:ascii="Times New Roman"/>
                <w:b w:val="false"/>
                <w:i w:val="false"/>
                <w:color w:val="000000"/>
                <w:sz w:val="20"/>
              </w:rPr>
              <w:t>
Зарегистрирован в Реестре государственной регистрации нормативных правовых актов № 10964.</w:t>
            </w:r>
          </w:p>
          <w:bookmarkEnd w:id="14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"Об утверждении Правил проведения экспертизы временной нетрудоспособности, выдачи листа и справки о временной нетрудоспособности" приказ Министра здравоохранения и социального развития Республики Казахстан от 31 марта 2015 года № 183.</w:t>
            </w:r>
            <w:r>
              <w:br/>
            </w:r>
            <w:r>
              <w:rPr>
                <w:rFonts w:ascii="Times New Roman"/>
                <w:b w:val="false"/>
                <w:i w:val="false"/>
                <w:color w:val="000000"/>
                <w:sz w:val="20"/>
              </w:rPr>
              <w:t>
Зарегистрирован в Реестре государственной регистрации нормативных правовых актов № 10964.</w:t>
            </w:r>
          </w:p>
          <w:bookmarkEnd w:id="1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w:t>
            </w:r>
            <w:r>
              <w:br/>
            </w:r>
            <w:r>
              <w:rPr>
                <w:rFonts w:ascii="Times New Roman"/>
                <w:b w:val="false"/>
                <w:i w:val="false"/>
                <w:color w:val="000000"/>
                <w:sz w:val="20"/>
              </w:rPr>
              <w:t>
Зарегистрирован в Реестре государственной регистрации нормативных правовых актов № 12204.</w:t>
            </w:r>
          </w:p>
          <w:bookmarkEnd w:id="15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xml:space="preserve">
"Об утверждении Правил прижизненного добровольного пожертвования тканей (части ткани) и (или) органов (части органов) после смерти в целях трансплантации"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18 мая 2015 года № 360.</w:t>
            </w:r>
            <w:r>
              <w:br/>
            </w:r>
            <w:r>
              <w:rPr>
                <w:rFonts w:ascii="Times New Roman"/>
                <w:b w:val="false"/>
                <w:i w:val="false"/>
                <w:color w:val="000000"/>
                <w:sz w:val="20"/>
              </w:rPr>
              <w:t>
Зарегистрирован в Реестре государственной регистрации нормативных правовых актов № 11381.</w:t>
            </w:r>
          </w:p>
          <w:bookmarkEnd w:id="15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Бумажная/</w:t>
            </w:r>
            <w:r>
              <w:br/>
            </w:r>
            <w:r>
              <w:rPr>
                <w:rFonts w:ascii="Times New Roman"/>
                <w:b w:val="false"/>
                <w:i w:val="false"/>
                <w:color w:val="000000"/>
                <w:sz w:val="20"/>
              </w:rPr>
              <w:t>
электронная</w:t>
            </w:r>
          </w:p>
          <w:bookmarkEnd w:id="1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июля 2017 года № 450.</w:t>
            </w:r>
            <w:r>
              <w:br/>
            </w:r>
            <w:r>
              <w:rPr>
                <w:rFonts w:ascii="Times New Roman"/>
                <w:b w:val="false"/>
                <w:i w:val="false"/>
                <w:color w:val="000000"/>
                <w:sz w:val="20"/>
              </w:rPr>
              <w:t>
Зарегистрирован в Реестре государственной регистрации нормативных правовых актов № 15473.</w:t>
            </w:r>
          </w:p>
          <w:bookmarkEnd w:id="1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w:t>
            </w:r>
            <w:r>
              <w:br/>
            </w:r>
            <w:r>
              <w:rPr>
                <w:rFonts w:ascii="Times New Roman"/>
                <w:b w:val="false"/>
                <w:i w:val="false"/>
                <w:color w:val="000000"/>
                <w:sz w:val="20"/>
              </w:rPr>
              <w:t>
Зарегистрирован в Реестре государственной регистрации нормативных правовых актов № 12204.</w:t>
            </w:r>
          </w:p>
          <w:bookmarkEnd w:id="15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на возможность направления граждан Республики Казахстан на лечение за рубеж за счет бюджетных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за счет бюджетных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июня 2015 года № 544.</w:t>
            </w:r>
            <w:r>
              <w:br/>
            </w:r>
            <w:r>
              <w:rPr>
                <w:rFonts w:ascii="Times New Roman"/>
                <w:b w:val="false"/>
                <w:i w:val="false"/>
                <w:color w:val="000000"/>
                <w:sz w:val="20"/>
              </w:rPr>
              <w:t>
Зарегистрирован в Реестре государственной регистрации нормативных правовых актов № 11795.</w:t>
            </w:r>
          </w:p>
          <w:bookmarkEnd w:id="1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xml:space="preserve">
"Об утверждении правил обеспечения лекарственными средствами граждан"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сентября 2015 года  № 766.</w:t>
            </w:r>
            <w:r>
              <w:br/>
            </w:r>
            <w:r>
              <w:rPr>
                <w:rFonts w:ascii="Times New Roman"/>
                <w:b w:val="false"/>
                <w:i w:val="false"/>
                <w:color w:val="000000"/>
                <w:sz w:val="20"/>
              </w:rPr>
              <w:t>
Зарегистрирован в Реестре государственной регистрации нормативных правовых актов № 12199.</w:t>
            </w:r>
          </w:p>
          <w:bookmarkEnd w:id="15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специалистов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693.</w:t>
            </w:r>
            <w:r>
              <w:br/>
            </w:r>
            <w:r>
              <w:rPr>
                <w:rFonts w:ascii="Times New Roman"/>
                <w:b w:val="false"/>
                <w:i w:val="false"/>
                <w:color w:val="000000"/>
                <w:sz w:val="20"/>
              </w:rPr>
              <w:t>
Зарегистрирован в Реестре государственной регистрации нормативных правовых актов № 12134</w:t>
            </w:r>
          </w:p>
          <w:bookmarkEnd w:id="15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аккредитованная ведомством государственного органа в сфере оказания медицинских услуг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10 марта 2015 года № 127.</w:t>
            </w:r>
            <w:r>
              <w:br/>
            </w:r>
            <w:r>
              <w:rPr>
                <w:rFonts w:ascii="Times New Roman"/>
                <w:b w:val="false"/>
                <w:i w:val="false"/>
                <w:color w:val="000000"/>
                <w:sz w:val="20"/>
              </w:rPr>
              <w:t>
Зарегистрирован в Реестре государственной регистрации нормативных правовых актов № 10735</w:t>
            </w:r>
          </w:p>
          <w:bookmarkEnd w:id="1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xml:space="preserve">
"О внесении изменений в некоторые приказы Министерства юстиции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21 мая 2020 года № 43.</w:t>
            </w:r>
            <w:r>
              <w:br/>
            </w:r>
            <w:r>
              <w:rPr>
                <w:rFonts w:ascii="Times New Roman"/>
                <w:b w:val="false"/>
                <w:i w:val="false"/>
                <w:color w:val="000000"/>
                <w:sz w:val="20"/>
              </w:rPr>
              <w:t>
Зарегистрирован в Реестре государственной регистрации нормативных правовых актов № 20721</w:t>
            </w:r>
          </w:p>
          <w:bookmarkEnd w:id="15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"О внесении изменений в некоторые приказы Министерства юстиции Республики Казахстан" приказ и.о. Министра юстиции Республики Казахстан от 21 мая 2020 года № 43.</w:t>
            </w:r>
            <w:r>
              <w:br/>
            </w:r>
            <w:r>
              <w:rPr>
                <w:rFonts w:ascii="Times New Roman"/>
                <w:b w:val="false"/>
                <w:i w:val="false"/>
                <w:color w:val="000000"/>
                <w:sz w:val="20"/>
              </w:rPr>
              <w:t>
Зарегистрирован в Реестре государственной регистрации нормативных правовых актов № 20721</w:t>
            </w:r>
          </w:p>
          <w:bookmarkEnd w:id="16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переподготовки кадров отрасли здравоохранения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и науки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и науки в области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xml:space="preserve">
"Об утверждении Правил повышения квалификации и переподготовки медицинских и фармацевтических кадров, а также квалификационных требований к организациям, реализующим программы дополнительного медицинского и фармацевтического образования"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11 ноября 2009 года  № 691.</w:t>
            </w:r>
            <w:r>
              <w:br/>
            </w:r>
            <w:r>
              <w:rPr>
                <w:rFonts w:ascii="Times New Roman"/>
                <w:b w:val="false"/>
                <w:i w:val="false"/>
                <w:color w:val="000000"/>
                <w:sz w:val="20"/>
              </w:rPr>
              <w:t>
Зарегистрирован в Реестре государственной регистрации нормативных правовых актов № 5904.</w:t>
            </w:r>
          </w:p>
          <w:bookmarkEnd w:id="16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17 августа 2015 года № 668.</w:t>
            </w:r>
            <w:r>
              <w:br/>
            </w:r>
            <w:r>
              <w:rPr>
                <w:rFonts w:ascii="Times New Roman"/>
                <w:b w:val="false"/>
                <w:i w:val="false"/>
                <w:color w:val="000000"/>
                <w:sz w:val="20"/>
              </w:rPr>
              <w:t>
Зарегистрирован в Реестре государственной регистрации нормативных правовых актов № 12096</w:t>
            </w:r>
          </w:p>
          <w:bookmarkEnd w:id="1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медицинскую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 июня 2020 года № ҚР ДСМ-59/2020.</w:t>
            </w:r>
            <w:r>
              <w:br/>
            </w:r>
            <w:r>
              <w:rPr>
                <w:rFonts w:ascii="Times New Roman"/>
                <w:b w:val="false"/>
                <w:i w:val="false"/>
                <w:color w:val="000000"/>
                <w:sz w:val="20"/>
              </w:rPr>
              <w:t>
Зарегистрирован в Реестре государственной регистрации нормативных правовых актов № 20809.</w:t>
            </w:r>
          </w:p>
          <w:bookmarkEnd w:id="16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фармацевтической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15 июня 2020 года № ҚР ДСМ-65/2020.</w:t>
            </w:r>
            <w:r>
              <w:br/>
            </w:r>
            <w:r>
              <w:rPr>
                <w:rFonts w:ascii="Times New Roman"/>
                <w:b w:val="false"/>
                <w:i w:val="false"/>
                <w:color w:val="000000"/>
                <w:sz w:val="20"/>
              </w:rPr>
              <w:t>
Зарегистрирован в Реестре государственной регистрации нормативных правовых актов № 20863</w:t>
            </w:r>
          </w:p>
          <w:bookmarkEnd w:id="16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"О некоторых вопросах оказания государственных услуг в сфере фармацевтической деятельности" приказ и.о. Министра здравоохранения Республики Казахстан от 15 июня 2020 года № ҚР ДСМ-65/2020.</w:t>
            </w:r>
            <w:r>
              <w:br/>
            </w:r>
            <w:r>
              <w:rPr>
                <w:rFonts w:ascii="Times New Roman"/>
                <w:b w:val="false"/>
                <w:i w:val="false"/>
                <w:color w:val="000000"/>
                <w:sz w:val="20"/>
              </w:rPr>
              <w:t>
Зарегистрирован в Реестре государственной регистрации нормативных правовых актов № 20863</w:t>
            </w:r>
          </w:p>
          <w:bookmarkEnd w:id="16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xml:space="preserve">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 а также требований к доклиническим и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2018 года № 142.</w:t>
            </w:r>
            <w:r>
              <w:br/>
            </w:r>
            <w:r>
              <w:rPr>
                <w:rFonts w:ascii="Times New Roman"/>
                <w:b w:val="false"/>
                <w:i w:val="false"/>
                <w:color w:val="000000"/>
                <w:sz w:val="20"/>
              </w:rPr>
              <w:t>
Зарегистрирован в Реестре государственной регистрации нормативных правовых актов № 16768.</w:t>
            </w:r>
          </w:p>
          <w:bookmarkEnd w:id="16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и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2009 года № 735.</w:t>
            </w:r>
            <w:r>
              <w:br/>
            </w:r>
            <w:r>
              <w:rPr>
                <w:rFonts w:ascii="Times New Roman"/>
                <w:b w:val="false"/>
                <w:i w:val="false"/>
                <w:color w:val="000000"/>
                <w:sz w:val="20"/>
              </w:rPr>
              <w:t>
Зарегистрирован в Реестре государственной регистрации нормативных правовых актов № 5935</w:t>
            </w:r>
          </w:p>
          <w:bookmarkEnd w:id="16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xml:space="preserve">
"Об утверждении Правил государственной регистрации и отзыва решения о государственной регистрации продукции, оказывающей вредное воздействие на здоровье человека"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4 июня 2015 года № 420.</w:t>
            </w:r>
            <w:r>
              <w:br/>
            </w:r>
            <w:r>
              <w:rPr>
                <w:rFonts w:ascii="Times New Roman"/>
                <w:b w:val="false"/>
                <w:i w:val="false"/>
                <w:color w:val="000000"/>
                <w:sz w:val="20"/>
              </w:rPr>
              <w:t>
Зарегистрирован в Реестре государственной регистрации нормативных правовых актов № 11585</w:t>
            </w:r>
          </w:p>
          <w:bookmarkEnd w:id="16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человека, крови и ее компонентов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апреля 2020 года № ҚР ДСМ-43/2020.</w:t>
            </w:r>
            <w:r>
              <w:br/>
            </w:r>
            <w:r>
              <w:rPr>
                <w:rFonts w:ascii="Times New Roman"/>
                <w:b w:val="false"/>
                <w:i w:val="false"/>
                <w:color w:val="000000"/>
                <w:sz w:val="20"/>
              </w:rPr>
              <w:t>
Зарегистрирован в Реестре государственной регистрации нормативных правовых актов № 20556.</w:t>
            </w:r>
          </w:p>
          <w:bookmarkEnd w:id="1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Территориа</w:t>
            </w:r>
            <w:r>
              <w:br/>
            </w:r>
            <w:r>
              <w:rPr>
                <w:rFonts w:ascii="Times New Roman"/>
                <w:b w:val="false"/>
                <w:i w:val="false"/>
                <w:color w:val="000000"/>
                <w:sz w:val="20"/>
              </w:rPr>
              <w:t>
</w:t>
            </w:r>
            <w:r>
              <w:rPr>
                <w:rFonts w:ascii="Times New Roman"/>
                <w:b w:val="false"/>
                <w:i w:val="false"/>
                <w:color w:val="000000"/>
                <w:sz w:val="20"/>
              </w:rPr>
              <w:t>льные департаментами Комитета</w:t>
            </w:r>
            <w:r>
              <w:br/>
            </w:r>
            <w:r>
              <w:rPr>
                <w:rFonts w:ascii="Times New Roman"/>
                <w:b w:val="false"/>
                <w:i w:val="false"/>
                <w:color w:val="000000"/>
                <w:sz w:val="20"/>
              </w:rPr>
              <w:t>
медицинского и фармацевтического контроля МЗ</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26 марта 2014 года № 151.</w:t>
            </w:r>
            <w:r>
              <w:br/>
            </w:r>
            <w:r>
              <w:rPr>
                <w:rFonts w:ascii="Times New Roman"/>
                <w:b w:val="false"/>
                <w:i w:val="false"/>
                <w:color w:val="000000"/>
                <w:sz w:val="20"/>
              </w:rPr>
              <w:t>
Зарегистрирован в Реестре государственной регистрации нормативных правовых актов № 9372</w:t>
            </w:r>
          </w:p>
          <w:bookmarkEnd w:id="1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xml:space="preserve">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18 сентября 2015 года № 733.</w:t>
            </w:r>
            <w:r>
              <w:br/>
            </w:r>
            <w:r>
              <w:rPr>
                <w:rFonts w:ascii="Times New Roman"/>
                <w:b w:val="false"/>
                <w:i w:val="false"/>
                <w:color w:val="000000"/>
                <w:sz w:val="20"/>
              </w:rPr>
              <w:t>
Зарегистрирован в Реестре государственной регистрации нормативных правовых актов № 12185</w:t>
            </w:r>
          </w:p>
          <w:bookmarkEnd w:id="17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экспертизы лекарственных средств и медицинских изделий"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экспертизы лекарственных средств и медицинских изделий" Комитета медицинского и фармацевтического контроля товаров и услуг МЗ,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"Об утверждении Правил проведения экспертизы лекарственных средств и медицинских изделий" приказ Министра здравоохранения Республики Казахстан от 18 ноября 2009 года № 736.</w:t>
            </w:r>
            <w:r>
              <w:br/>
            </w:r>
            <w:r>
              <w:rPr>
                <w:rFonts w:ascii="Times New Roman"/>
                <w:b w:val="false"/>
                <w:i w:val="false"/>
                <w:color w:val="000000"/>
                <w:sz w:val="20"/>
              </w:rPr>
              <w:t>
Зарегистрирован в Реестре государственной регистрации нормативных правовых актов № 5926</w:t>
            </w:r>
          </w:p>
          <w:bookmarkEnd w:id="17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товаров и услуг МЗ,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4"/>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мая 2015 года № 413.</w:t>
            </w:r>
            <w:r>
              <w:br/>
            </w:r>
            <w:r>
              <w:rPr>
                <w:rFonts w:ascii="Times New Roman"/>
                <w:b w:val="false"/>
                <w:i w:val="false"/>
                <w:color w:val="000000"/>
                <w:sz w:val="20"/>
              </w:rPr>
              <w:t>
Зарегистрирован в Реестре государственной регистрации нормативных правовых актов № 11488</w:t>
            </w:r>
          </w:p>
          <w:bookmarkEnd w:id="1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10 марта 2015 года № 127</w:t>
            </w:r>
            <w:r>
              <w:br/>
            </w:r>
            <w:r>
              <w:rPr>
                <w:rFonts w:ascii="Times New Roman"/>
                <w:b w:val="false"/>
                <w:i w:val="false"/>
                <w:color w:val="000000"/>
                <w:sz w:val="20"/>
              </w:rPr>
              <w:t>
Зарегистрирован в Реестре государственной регистрации нормативных правовых актов № 10735</w:t>
            </w:r>
          </w:p>
          <w:bookmarkEnd w:id="17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 территориальные подразделения Комитета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17 апреля 2020 года  № ҚР ДСМ-39/2020.</w:t>
            </w:r>
            <w:r>
              <w:br/>
            </w:r>
            <w:r>
              <w:rPr>
                <w:rFonts w:ascii="Times New Roman"/>
                <w:b w:val="false"/>
                <w:i w:val="false"/>
                <w:color w:val="000000"/>
                <w:sz w:val="20"/>
              </w:rPr>
              <w:t>
Зарегистрирован в Реестре государственной регистрации нормативных правовых актов № 20431</w:t>
            </w:r>
          </w:p>
          <w:bookmarkEnd w:id="17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пищевой продукции и ведения их реестра"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мая 2015 года № 407.</w:t>
            </w:r>
            <w:r>
              <w:br/>
            </w:r>
            <w:r>
              <w:rPr>
                <w:rFonts w:ascii="Times New Roman"/>
                <w:b w:val="false"/>
                <w:i w:val="false"/>
                <w:color w:val="000000"/>
                <w:sz w:val="20"/>
              </w:rPr>
              <w:t>
Зарегистрирован в Реестре государственной регистрации нормативных правовых актов № 11657</w:t>
            </w:r>
          </w:p>
          <w:bookmarkEnd w:id="1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 территориальные подразделения Комитета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8"/>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17 апреля 2020 года  № ҚР ДСМ-39/2020.</w:t>
            </w:r>
            <w:r>
              <w:br/>
            </w:r>
            <w:r>
              <w:rPr>
                <w:rFonts w:ascii="Times New Roman"/>
                <w:b w:val="false"/>
                <w:i w:val="false"/>
                <w:color w:val="000000"/>
                <w:sz w:val="20"/>
              </w:rPr>
              <w:t>
Зарегистрирован в Реестре государственной регистрации нормативных правовых актов № 20431</w:t>
            </w:r>
          </w:p>
          <w:bookmarkEnd w:id="17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работу с микроорганизмами I-IV группы патогенности и гельминтами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17 апреля 2020 года  № ҚР ДСМ-39/2020.</w:t>
            </w:r>
            <w:r>
              <w:br/>
            </w:r>
            <w:r>
              <w:rPr>
                <w:rFonts w:ascii="Times New Roman"/>
                <w:b w:val="false"/>
                <w:i w:val="false"/>
                <w:color w:val="000000"/>
                <w:sz w:val="20"/>
              </w:rPr>
              <w:t>
Зарегистрирован в Реестре государственной регистрации нормативных правовых актов № 20431</w:t>
            </w:r>
          </w:p>
          <w:bookmarkEnd w:id="1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(несоответствии)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Вооруженных Сил Республики Казахстан, осуществляющие деятельность в сфере санитарно- 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w:t>
            </w:r>
            <w:r>
              <w:br/>
            </w:r>
            <w:r>
              <w:rPr>
                <w:rFonts w:ascii="Times New Roman"/>
                <w:b w:val="false"/>
                <w:i w:val="false"/>
                <w:color w:val="000000"/>
                <w:sz w:val="20"/>
              </w:rPr>
              <w:t>
Зарегистрирован в Реестре государственной регистрации нормативных правовых актов № 20957</w:t>
            </w:r>
          </w:p>
          <w:bookmarkEnd w:id="18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на проекты, работы и услуги на объектах, расположенных на территории военных городков и учебных центров Министерства обороны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Вооруженных Сил Республики Казахстан, осуществляющие деятельность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Министра обороны Республики Казахстан от 10 июля 2020 года № 322.</w:t>
            </w:r>
            <w:r>
              <w:br/>
            </w:r>
            <w:r>
              <w:rPr>
                <w:rFonts w:ascii="Times New Roman"/>
                <w:b w:val="false"/>
                <w:i w:val="false"/>
                <w:color w:val="000000"/>
                <w:sz w:val="20"/>
              </w:rPr>
              <w:t>
Зарегистрирован в Реестре государственной регистрации нормативных правовых актов № 20957</w:t>
            </w:r>
          </w:p>
          <w:bookmarkEnd w:id="18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психоневрологической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w:t>
            </w:r>
            <w:r>
              <w:br/>
            </w:r>
            <w:r>
              <w:rPr>
                <w:rFonts w:ascii="Times New Roman"/>
                <w:b w:val="false"/>
                <w:i w:val="false"/>
                <w:color w:val="000000"/>
                <w:sz w:val="20"/>
              </w:rPr>
              <w:t>
Зарегистрирован в Реестре государственной регистрации нормативных правовых актов № 20665</w:t>
            </w:r>
          </w:p>
          <w:bookmarkEnd w:id="18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наркологической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w:t>
            </w:r>
            <w:r>
              <w:br/>
            </w:r>
            <w:r>
              <w:rPr>
                <w:rFonts w:ascii="Times New Roman"/>
                <w:b w:val="false"/>
                <w:i w:val="false"/>
                <w:color w:val="000000"/>
                <w:sz w:val="20"/>
              </w:rPr>
              <w:t>
Зарегистрирован в Реестре государственной регистрации нормативных правовых актов № 20665</w:t>
            </w:r>
          </w:p>
          <w:bookmarkEnd w:id="1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противотуберкулезной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w:t>
            </w:r>
            <w:r>
              <w:br/>
            </w:r>
            <w:r>
              <w:rPr>
                <w:rFonts w:ascii="Times New Roman"/>
                <w:b w:val="false"/>
                <w:i w:val="false"/>
                <w:color w:val="000000"/>
                <w:sz w:val="20"/>
              </w:rPr>
              <w:t>
Зарегистрирован в Реестре государственной регистрации нормативных правовых актов № 20665</w:t>
            </w:r>
          </w:p>
          <w:bookmarkEnd w:id="18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xml:space="preserve">
"Об утверждении Правил проведения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и.о. Министра национальной экономики Республики Казахстан от 24 февраля 2015 года № 128.</w:t>
            </w:r>
            <w:r>
              <w:br/>
            </w:r>
            <w:r>
              <w:rPr>
                <w:rFonts w:ascii="Times New Roman"/>
                <w:b w:val="false"/>
                <w:i w:val="false"/>
                <w:color w:val="000000"/>
                <w:sz w:val="20"/>
              </w:rPr>
              <w:t>
Зарегистрирован в Реестре государственной регистрации нормативных правовых актов № 10634.</w:t>
            </w:r>
          </w:p>
          <w:bookmarkEnd w:id="1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Медицинские организации,</w:t>
            </w:r>
            <w:r>
              <w:br/>
            </w:r>
            <w:r>
              <w:rPr>
                <w:rFonts w:ascii="Times New Roman"/>
                <w:b w:val="false"/>
                <w:i w:val="false"/>
                <w:color w:val="000000"/>
                <w:sz w:val="20"/>
              </w:rPr>
              <w:t>
веб-портал "электронного правительства"</w:t>
            </w:r>
          </w:p>
          <w:bookmarkEnd w:id="186"/>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20 марта 2013 года № 166.</w:t>
            </w:r>
            <w:r>
              <w:br/>
            </w:r>
            <w:r>
              <w:rPr>
                <w:rFonts w:ascii="Times New Roman"/>
                <w:b w:val="false"/>
                <w:i w:val="false"/>
                <w:color w:val="000000"/>
                <w:sz w:val="20"/>
              </w:rPr>
              <w:t>
Зарегистрирован в Реестре государственной регистрации нормативных правовых актов № 8437.</w:t>
            </w:r>
          </w:p>
          <w:bookmarkEnd w:id="18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лицам, ищущим работу, и безработным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Центр занятости населения,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17199.</w:t>
            </w:r>
          </w:p>
          <w:bookmarkEnd w:id="18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оралманов и переселенцев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(или) продление разрешения работодателям на привлечение иностранной рабочей силы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xml:space="preserve">
"Об утверждении Правил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27 июня 2016 года № 559.</w:t>
            </w:r>
            <w:r>
              <w:br/>
            </w:r>
            <w:r>
              <w:rPr>
                <w:rFonts w:ascii="Times New Roman"/>
                <w:b w:val="false"/>
                <w:i w:val="false"/>
                <w:color w:val="000000"/>
                <w:sz w:val="20"/>
              </w:rPr>
              <w:t>
Зарегистрирован в Реестре государственной регистрации нормативных правовых актов № 14170.</w:t>
            </w:r>
          </w:p>
          <w:bookmarkEnd w:id="18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13 июня 2016 года № 503.</w:t>
            </w:r>
            <w:r>
              <w:br/>
            </w:r>
            <w:r>
              <w:rPr>
                <w:rFonts w:ascii="Times New Roman"/>
                <w:b w:val="false"/>
                <w:i w:val="false"/>
                <w:color w:val="000000"/>
                <w:sz w:val="20"/>
              </w:rPr>
              <w:t>
Зарегистрирован в Реестре государственной регистрации нормативных правовых актов № 14149.</w:t>
            </w:r>
          </w:p>
          <w:bookmarkEnd w:id="19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bookmarkEnd w:id="1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приказ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bookmarkEnd w:id="19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утраты трудоспособности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 xml:space="preserve">приказ </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w:t>
            </w:r>
            <w:r>
              <w:br/>
            </w:r>
            <w:r>
              <w:rPr>
                <w:rFonts w:ascii="Times New Roman"/>
                <w:b w:val="false"/>
                <w:i w:val="false"/>
                <w:color w:val="000000"/>
                <w:sz w:val="20"/>
              </w:rPr>
              <w:t>
Зарегистрирован в Реестре государственной регистрации нормативных правовых актов № 20838</w:t>
            </w:r>
          </w:p>
          <w:bookmarkEnd w:id="19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приказ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bookmarkEnd w:id="19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приказ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bookmarkEnd w:id="19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bookmarkEnd w:id="19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w:t>
            </w:r>
            <w:r>
              <w:br/>
            </w:r>
            <w:r>
              <w:rPr>
                <w:rFonts w:ascii="Times New Roman"/>
                <w:b w:val="false"/>
                <w:i w:val="false"/>
                <w:color w:val="000000"/>
                <w:sz w:val="20"/>
              </w:rPr>
              <w:t>
Зарегистрирован в Реестре государственной регистрации нормативных правовых актов № 20308.</w:t>
            </w:r>
          </w:p>
          <w:bookmarkEnd w:id="19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ЕНПФ,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bookmarkEnd w:id="19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участнику системы обязательного социального страхования информации о состоянии и движении социальных отчислений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Государственный фонд социального страхования и его филиалы,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11 июня 2020 года № 224.</w:t>
            </w:r>
            <w:r>
              <w:br/>
            </w:r>
            <w:r>
              <w:rPr>
                <w:rFonts w:ascii="Times New Roman"/>
                <w:b w:val="false"/>
                <w:i w:val="false"/>
                <w:color w:val="000000"/>
                <w:sz w:val="20"/>
              </w:rPr>
              <w:t>
Зарегистрирован в Реестре государственной регистрации нормативных правовых актов № 20849</w:t>
            </w:r>
          </w:p>
          <w:bookmarkEnd w:id="1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bookmarkEnd w:id="20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кормильца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Бумажная/</w:t>
            </w:r>
            <w:r>
              <w:br/>
            </w:r>
            <w:r>
              <w:rPr>
                <w:rFonts w:ascii="Times New Roman"/>
                <w:b w:val="false"/>
                <w:i w:val="false"/>
                <w:color w:val="000000"/>
                <w:sz w:val="20"/>
              </w:rPr>
              <w:t>
проактивная</w:t>
            </w:r>
          </w:p>
          <w:bookmarkEnd w:id="2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работы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 217.</w:t>
            </w:r>
            <w:r>
              <w:br/>
            </w:r>
            <w:r>
              <w:rPr>
                <w:rFonts w:ascii="Times New Roman"/>
                <w:b w:val="false"/>
                <w:i w:val="false"/>
                <w:color w:val="000000"/>
                <w:sz w:val="20"/>
              </w:rPr>
              <w:t>
Зарегистрирован в Реестре государственной регистрации нормативных правовых актов № 20838</w:t>
            </w:r>
          </w:p>
          <w:bookmarkEnd w:id="2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случаи потери дохода в связи с беременностью и родами, усыновлением (удочерением) новорожденного ребенка (детей)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 217.</w:t>
            </w:r>
            <w:r>
              <w:br/>
            </w:r>
            <w:r>
              <w:rPr>
                <w:rFonts w:ascii="Times New Roman"/>
                <w:b w:val="false"/>
                <w:i w:val="false"/>
                <w:color w:val="000000"/>
                <w:sz w:val="20"/>
              </w:rPr>
              <w:t>
Зарегистрирован в Реестре государственной регистрации нормативных правовых актов № 20838</w:t>
            </w:r>
          </w:p>
          <w:bookmarkEnd w:id="20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дохода в связи с уходом за ребенком по достижении им возраста одного года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 217.</w:t>
            </w:r>
            <w:r>
              <w:br/>
            </w:r>
            <w:r>
              <w:rPr>
                <w:rFonts w:ascii="Times New Roman"/>
                <w:b w:val="false"/>
                <w:i w:val="false"/>
                <w:color w:val="000000"/>
                <w:sz w:val="20"/>
              </w:rPr>
              <w:t>
Зарегистрирован в Реестре государственной регистрации нормативных правовых актов № 20838</w:t>
            </w:r>
          </w:p>
          <w:bookmarkEnd w:id="204"/>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5"/>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bookmarkEnd w:id="20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Центр занятости населения,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w:t>
            </w:r>
            <w:r>
              <w:br/>
            </w:r>
            <w:r>
              <w:rPr>
                <w:rFonts w:ascii="Times New Roman"/>
                <w:b w:val="false"/>
                <w:i w:val="false"/>
                <w:color w:val="000000"/>
                <w:sz w:val="20"/>
              </w:rPr>
              <w:t>
Зарегистрирован в Реестре государственной регистрации нормативных правовых актов № 11426.</w:t>
            </w:r>
          </w:p>
          <w:bookmarkEnd w:id="20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w:t>
            </w:r>
            <w:r>
              <w:br/>
            </w:r>
            <w:r>
              <w:rPr>
                <w:rFonts w:ascii="Times New Roman"/>
                <w:b w:val="false"/>
                <w:i w:val="false"/>
                <w:color w:val="000000"/>
                <w:sz w:val="20"/>
              </w:rPr>
              <w:t>
Зарегистрирован в Реестре государственной регистрации нормативных правовых актов № 11745.</w:t>
            </w:r>
          </w:p>
          <w:bookmarkEnd w:id="20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аким поселка, села, сельского округа,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bookmarkEnd w:id="20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bookmarkEnd w:id="2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в области развития сельских территорий МИО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w:t>
            </w:r>
            <w:r>
              <w:br/>
            </w:r>
            <w:r>
              <w:rPr>
                <w:rFonts w:ascii="Times New Roman"/>
                <w:b w:val="false"/>
                <w:i w:val="false"/>
                <w:color w:val="000000"/>
                <w:sz w:val="20"/>
              </w:rPr>
              <w:t>
Зарегистрирован в Реестре государственной регистрации нормативных правовых актов № 9946.</w:t>
            </w:r>
          </w:p>
          <w:bookmarkEnd w:id="21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bookmarkEnd w:id="2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bookmarkEnd w:id="21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3"/>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w:t>
            </w:r>
            <w:r>
              <w:br/>
            </w:r>
            <w:r>
              <w:rPr>
                <w:rFonts w:ascii="Times New Roman"/>
                <w:b w:val="false"/>
                <w:i w:val="false"/>
                <w:color w:val="000000"/>
                <w:sz w:val="20"/>
              </w:rPr>
              <w:t>
Зарегистрирован в Реестре государственной регистрации нормативных правовых актов № 10589.</w:t>
            </w:r>
          </w:p>
          <w:bookmarkEnd w:id="2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протезно-ортопедической помощью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r>
              <w:rPr>
                <w:rFonts w:ascii="Times New Roman"/>
                <w:b w:val="false"/>
                <w:i w:val="false"/>
                <w:color w:val="000000"/>
                <w:sz w:val="20"/>
              </w:rPr>
              <w:t xml:space="preserve">
"О некоторых вопросах реабилитации инвалидов"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bookmarkEnd w:id="2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техническими-вспомогательными (компенсаторными) средствами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bookmarkEnd w:id="2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инвалидов первой группы, имеющих затруднение в передвижении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bookmarkEnd w:id="21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услугами специалиста жестового языка для инвалидов по слуху – шестьдесят часов в год</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bookmarkEnd w:id="2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специальными средствами передвижения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bookmarkEnd w:id="2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и детей-инвалидов санаторно-курортным лечением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bookmarkEnd w:id="2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w:t>
            </w:r>
            <w:r>
              <w:br/>
            </w:r>
            <w:r>
              <w:rPr>
                <w:rFonts w:ascii="Times New Roman"/>
                <w:b w:val="false"/>
                <w:i w:val="false"/>
                <w:color w:val="000000"/>
                <w:sz w:val="20"/>
              </w:rPr>
              <w:t>
Зарегистрирован в Реестре государственной регистрации нормативных правовых актов № 20756</w:t>
            </w:r>
          </w:p>
          <w:bookmarkEnd w:id="2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медико-социальных учреждениях (организациях)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предоставления специальных социальных услуг" приказ Министра труда и социальной защиты населения Республики Казахстан от 28 мая 2020 года № 197.</w:t>
            </w:r>
            <w:r>
              <w:br/>
            </w:r>
            <w:r>
              <w:rPr>
                <w:rFonts w:ascii="Times New Roman"/>
                <w:b w:val="false"/>
                <w:i w:val="false"/>
                <w:color w:val="000000"/>
                <w:sz w:val="20"/>
              </w:rPr>
              <w:t>
Зарегистрирован в Реестре государственной регистрации нормативных правовых актов № 20756</w:t>
            </w:r>
          </w:p>
          <w:bookmarkEnd w:id="2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w:t>
            </w:r>
            <w:r>
              <w:br/>
            </w:r>
            <w:r>
              <w:rPr>
                <w:rFonts w:ascii="Times New Roman"/>
                <w:b w:val="false"/>
                <w:i w:val="false"/>
                <w:color w:val="000000"/>
                <w:sz w:val="20"/>
              </w:rPr>
              <w:t>
Зарегистрирован в Реестре государственной регистрации нормативных правовых актов № 12204.</w:t>
            </w:r>
          </w:p>
          <w:bookmarkEnd w:id="22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bookmarkEnd w:id="22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подтверждающей принадлежность заявителя (семьи) к получателям адресной социальной помощи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w:t>
            </w:r>
            <w:r>
              <w:br/>
            </w:r>
            <w:r>
              <w:rPr>
                <w:rFonts w:ascii="Times New Roman"/>
                <w:b w:val="false"/>
                <w:i w:val="false"/>
                <w:color w:val="000000"/>
                <w:sz w:val="20"/>
              </w:rPr>
              <w:t>
Зарегистрирован в Реестре государственной регистрации нормативных правовых актов № 11426.</w:t>
            </w:r>
          </w:p>
          <w:bookmarkEnd w:id="2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w:t>
            </w:r>
            <w:r>
              <w:br/>
            </w:r>
            <w:r>
              <w:rPr>
                <w:rFonts w:ascii="Times New Roman"/>
                <w:b w:val="false"/>
                <w:i w:val="false"/>
                <w:color w:val="000000"/>
                <w:sz w:val="20"/>
              </w:rPr>
              <w:t>
Зарегистрирован в Реестре государственной регистрации нормативных правовых актов № 20742</w:t>
            </w:r>
          </w:p>
          <w:bookmarkEnd w:id="22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в качестве безработного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17199.</w:t>
            </w:r>
          </w:p>
          <w:bookmarkEnd w:id="22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7"/>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bookmarkEnd w:id="22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8"/>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w:t>
            </w:r>
            <w:r>
              <w:br/>
            </w:r>
            <w:r>
              <w:rPr>
                <w:rFonts w:ascii="Times New Roman"/>
                <w:b w:val="false"/>
                <w:i w:val="false"/>
                <w:color w:val="000000"/>
                <w:sz w:val="20"/>
              </w:rPr>
              <w:t>
Зарегистрирован в Реестре государственной регистрации нормативных правовых актов № 17650.</w:t>
            </w:r>
          </w:p>
          <w:bookmarkEnd w:id="2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9"/>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приказ Министра образования и науки Республики Казахстан от 31 октября 2018 года  № 600.</w:t>
            </w:r>
            <w:r>
              <w:br/>
            </w:r>
            <w:r>
              <w:rPr>
                <w:rFonts w:ascii="Times New Roman"/>
                <w:b w:val="false"/>
                <w:i w:val="false"/>
                <w:color w:val="000000"/>
                <w:sz w:val="20"/>
              </w:rPr>
              <w:t>
Зарегистрирован в Реестре государственной регистрации нормативных правовых актов № 17650.</w:t>
            </w:r>
          </w:p>
          <w:bookmarkEnd w:id="2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0"/>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7 июля 2020 года № 286.</w:t>
            </w:r>
            <w:r>
              <w:br/>
            </w:r>
            <w:r>
              <w:rPr>
                <w:rFonts w:ascii="Times New Roman"/>
                <w:b w:val="false"/>
                <w:i w:val="false"/>
                <w:color w:val="000000"/>
                <w:sz w:val="20"/>
              </w:rPr>
              <w:t>
Зарегистрирован в Реестре государственной регистрации нормативных правовых актов № 20939</w:t>
            </w:r>
          </w:p>
          <w:bookmarkEnd w:id="23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статусе стипендиата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1"/>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bookmarkEnd w:id="23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2"/>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bookmarkEnd w:id="23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3"/>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bookmarkEnd w:id="2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4"/>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bookmarkEnd w:id="2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5"/>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bookmarkEnd w:id="23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bookmarkEnd w:id="2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20"/>
              <w:ind w:left="20"/>
              <w:jc w:val="both"/>
            </w:pPr>
            <w:r>
              <w:rPr>
                <w:rFonts w:ascii="Times New Roman"/>
                <w:b w:val="false"/>
                <w:i w:val="false"/>
                <w:color w:val="000000"/>
                <w:sz w:val="20"/>
              </w:rPr>
              <w:t xml:space="preserve">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w:t>
            </w:r>
            <w:r>
              <w:br/>
            </w:r>
            <w:r>
              <w:rPr>
                <w:rFonts w:ascii="Times New Roman"/>
                <w:b w:val="false"/>
                <w:i w:val="false"/>
                <w:color w:val="000000"/>
                <w:sz w:val="20"/>
              </w:rPr>
              <w:t>
Зарегистрирован в Реестре государственной регистрации нормативных правовых актов № 5499</w:t>
            </w:r>
          </w:p>
          <w:bookmarkEnd w:id="23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8"/>
          <w:p>
            <w:pPr>
              <w:spacing w:after="20"/>
              <w:ind w:left="20"/>
              <w:jc w:val="both"/>
            </w:pPr>
            <w:r>
              <w:rPr>
                <w:rFonts w:ascii="Times New Roman"/>
                <w:b w:val="false"/>
                <w:i w:val="false"/>
                <w:color w:val="000000"/>
                <w:sz w:val="20"/>
              </w:rPr>
              <w:t xml:space="preserve">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декабря 2014 года № 506.</w:t>
            </w:r>
            <w:r>
              <w:br/>
            </w:r>
            <w:r>
              <w:rPr>
                <w:rFonts w:ascii="Times New Roman"/>
                <w:b w:val="false"/>
                <w:i w:val="false"/>
                <w:color w:val="000000"/>
                <w:sz w:val="20"/>
              </w:rPr>
              <w:t>
Зарегистрирован в Реестре государственной регистрации нормативных правовых актов № 10475.</w:t>
            </w:r>
          </w:p>
          <w:bookmarkEnd w:id="23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приказ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обеспечению качества в сфере образования и науки МОН РК, территориальные департаменты Комитета по обеспечению качества в сфере образования и науки МОН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9"/>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образовательной деятельностью"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августа 2020 года № 351.</w:t>
            </w:r>
            <w:r>
              <w:br/>
            </w:r>
            <w:r>
              <w:rPr>
                <w:rFonts w:ascii="Times New Roman"/>
                <w:b w:val="false"/>
                <w:i w:val="false"/>
                <w:color w:val="000000"/>
                <w:sz w:val="20"/>
              </w:rPr>
              <w:t>
Зарегистрирован в Реестре государственной регистрации нормативных правовых актов № 21102</w:t>
            </w:r>
          </w:p>
          <w:bookmarkEnd w:id="2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Комитет науки МОН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0"/>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мая 2020 года № 196.</w:t>
            </w:r>
            <w:r>
              <w:br/>
            </w:r>
            <w:r>
              <w:rPr>
                <w:rFonts w:ascii="Times New Roman"/>
                <w:b w:val="false"/>
                <w:i w:val="false"/>
                <w:color w:val="000000"/>
                <w:sz w:val="20"/>
              </w:rPr>
              <w:t>
Зарегистрирован в Реестре государственной регистрации нормативных правовых актов № 20626</w:t>
            </w:r>
          </w:p>
          <w:bookmarkEnd w:id="2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научно-практический центр "Учебник"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xml:space="preserve">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июля 2012 года № 344.</w:t>
            </w:r>
            <w:r>
              <w:br/>
            </w:r>
            <w:r>
              <w:rPr>
                <w:rFonts w:ascii="Times New Roman"/>
                <w:b w:val="false"/>
                <w:i w:val="false"/>
                <w:color w:val="000000"/>
                <w:sz w:val="20"/>
              </w:rPr>
              <w:t>
Зарегистрирован в Реестре государственной регистрации нормативных правовых актов № 7876.</w:t>
            </w:r>
          </w:p>
          <w:bookmarkEnd w:id="2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сдаче единого национального тестирования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2"/>
          <w:p>
            <w:pPr>
              <w:spacing w:after="20"/>
              <w:ind w:left="20"/>
              <w:jc w:val="both"/>
            </w:pPr>
            <w:r>
              <w:rPr>
                <w:rFonts w:ascii="Times New Roman"/>
                <w:b w:val="false"/>
                <w:i w:val="false"/>
                <w:color w:val="000000"/>
                <w:sz w:val="20"/>
              </w:rPr>
              <w:t xml:space="preserve">
"Об утверждении Правил проведения единого национального тестирования"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 мая 2017 года № 204.</w:t>
            </w:r>
            <w:r>
              <w:br/>
            </w:r>
            <w:r>
              <w:rPr>
                <w:rFonts w:ascii="Times New Roman"/>
                <w:b w:val="false"/>
                <w:i w:val="false"/>
                <w:color w:val="000000"/>
                <w:sz w:val="20"/>
              </w:rPr>
              <w:t>
Зарегистрирован в Реестре государственной регистрации нормативных правовых актов № 15173.</w:t>
            </w:r>
          </w:p>
          <w:bookmarkEnd w:id="2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августа 2020 года № 363.</w:t>
            </w:r>
            <w:r>
              <w:br/>
            </w:r>
            <w:r>
              <w:rPr>
                <w:rFonts w:ascii="Times New Roman"/>
                <w:b w:val="false"/>
                <w:i w:val="false"/>
                <w:color w:val="000000"/>
                <w:sz w:val="20"/>
              </w:rPr>
              <w:t>
Зарегистрирован в Реестре государственной регистрации нормативных правовых актов № 21129</w:t>
            </w:r>
          </w:p>
          <w:bookmarkEnd w:id="24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w:t>
            </w:r>
            <w:r>
              <w:br/>
            </w:r>
            <w:r>
              <w:rPr>
                <w:rFonts w:ascii="Times New Roman"/>
                <w:b w:val="false"/>
                <w:i w:val="false"/>
                <w:color w:val="000000"/>
                <w:sz w:val="20"/>
              </w:rPr>
              <w:t>
Зарегистрирован в Реестре государственной регистрации нормативных правовых актов № 20722.</w:t>
            </w:r>
          </w:p>
          <w:bookmarkEnd w:id="244"/>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xml:space="preserve">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13487.</w:t>
            </w:r>
          </w:p>
          <w:bookmarkEnd w:id="24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6"/>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образования" приказ Министра образования и науки Республики Казахстан от 22 января 2016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13487</w:t>
            </w:r>
          </w:p>
          <w:bookmarkEnd w:id="2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июня 2020 года № 229.</w:t>
            </w:r>
            <w:r>
              <w:br/>
            </w:r>
            <w:r>
              <w:rPr>
                <w:rFonts w:ascii="Times New Roman"/>
                <w:b w:val="false"/>
                <w:i w:val="false"/>
                <w:color w:val="000000"/>
                <w:sz w:val="20"/>
              </w:rPr>
              <w:t>
Зарегистрирован в Реестре государственной регистрации нормативных правовых актов № 20821</w:t>
            </w:r>
          </w:p>
          <w:bookmarkEnd w:id="24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и нострификация документов об образовании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xml:space="preserve">
"Об утверждении Правил признания и нострификации документов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10 января 2008 года № 8.</w:t>
            </w:r>
            <w:r>
              <w:br/>
            </w:r>
            <w:r>
              <w:rPr>
                <w:rFonts w:ascii="Times New Roman"/>
                <w:b w:val="false"/>
                <w:i w:val="false"/>
                <w:color w:val="000000"/>
                <w:sz w:val="20"/>
              </w:rPr>
              <w:t>
Зарегистрирован в Реестре государственной регистрации нормативных правовых актов № 5135.</w:t>
            </w:r>
          </w:p>
          <w:bookmarkEnd w:id="24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основного среднего 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основного среднего 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9"/>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w:t>
            </w:r>
            <w:r>
              <w:br/>
            </w:r>
            <w:r>
              <w:rPr>
                <w:rFonts w:ascii="Times New Roman"/>
                <w:b w:val="false"/>
                <w:i w:val="false"/>
                <w:color w:val="000000"/>
                <w:sz w:val="20"/>
              </w:rPr>
              <w:t>
Зарегистрирован в Реестре государственной регистрации нормативных правовых актов № 10348.</w:t>
            </w:r>
          </w:p>
          <w:bookmarkEnd w:id="2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0"/>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w:t>
            </w:r>
            <w:r>
              <w:br/>
            </w:r>
            <w:r>
              <w:rPr>
                <w:rFonts w:ascii="Times New Roman"/>
                <w:b w:val="false"/>
                <w:i w:val="false"/>
                <w:color w:val="000000"/>
                <w:sz w:val="20"/>
              </w:rPr>
              <w:t>
Зарегистрирован в Реестре государственной регистрации нормативных правовых актов № 10348.</w:t>
            </w:r>
          </w:p>
          <w:bookmarkEnd w:id="25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послевузовском образовании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1"/>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w:t>
            </w:r>
            <w:r>
              <w:br/>
            </w:r>
            <w:r>
              <w:rPr>
                <w:rFonts w:ascii="Times New Roman"/>
                <w:b w:val="false"/>
                <w:i w:val="false"/>
                <w:color w:val="000000"/>
                <w:sz w:val="20"/>
              </w:rPr>
              <w:t>
Зарегистрирован в Реестре государственной регистрации нормативных правовых актов № 10348.</w:t>
            </w:r>
          </w:p>
          <w:bookmarkEnd w:id="25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2"/>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октября 2018 года № 578.</w:t>
            </w:r>
            <w:r>
              <w:br/>
            </w:r>
            <w:r>
              <w:rPr>
                <w:rFonts w:ascii="Times New Roman"/>
                <w:b w:val="false"/>
                <w:i w:val="false"/>
                <w:color w:val="000000"/>
                <w:sz w:val="20"/>
              </w:rPr>
              <w:t>
Зарегистрирован в Реестре государственной регистрации нормативных правовых актов № 17705.</w:t>
            </w:r>
          </w:p>
          <w:bookmarkEnd w:id="25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замещение руководителей государственных организаций дошкольного, среднего, технического и профессионального, послесреднего и дополнительного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3"/>
          <w:p>
            <w:pPr>
              <w:spacing w:after="20"/>
              <w:ind w:left="20"/>
              <w:jc w:val="both"/>
            </w:pPr>
            <w:r>
              <w:rPr>
                <w:rFonts w:ascii="Times New Roman"/>
                <w:b w:val="false"/>
                <w:i w:val="false"/>
                <w:color w:val="000000"/>
                <w:sz w:val="20"/>
              </w:rPr>
              <w:t xml:space="preserve">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21 февраля 2012 года № 57.</w:t>
            </w:r>
            <w:r>
              <w:br/>
            </w:r>
            <w:r>
              <w:rPr>
                <w:rFonts w:ascii="Times New Roman"/>
                <w:b w:val="false"/>
                <w:i w:val="false"/>
                <w:color w:val="000000"/>
                <w:sz w:val="20"/>
              </w:rPr>
              <w:t>
Зарегистрирован в Реестре государственной регистрации нормативных правовых актов № 7495.</w:t>
            </w:r>
          </w:p>
          <w:bookmarkEnd w:id="2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замещение руководителей государственных учреждений среднего образования республиканского 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4"/>
          <w:p>
            <w:pPr>
              <w:spacing w:after="20"/>
              <w:ind w:left="20"/>
              <w:jc w:val="both"/>
            </w:pPr>
            <w:r>
              <w:rPr>
                <w:rFonts w:ascii="Times New Roman"/>
                <w:b w:val="false"/>
                <w:i w:val="false"/>
                <w:color w:val="000000"/>
                <w:sz w:val="20"/>
              </w:rPr>
              <w:t>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приказ Министра образования и науки Республики Казахстан от  21 февраля 2012 года № 57.</w:t>
            </w:r>
            <w:r>
              <w:br/>
            </w:r>
            <w:r>
              <w:rPr>
                <w:rFonts w:ascii="Times New Roman"/>
                <w:b w:val="false"/>
                <w:i w:val="false"/>
                <w:color w:val="000000"/>
                <w:sz w:val="20"/>
              </w:rPr>
              <w:t>
Зарегистрирован в Реестре государственной регистрации нормативных правовых актов № 7495.</w:t>
            </w:r>
          </w:p>
          <w:bookmarkEnd w:id="25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5"/>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w:t>
            </w:r>
            <w:r>
              <w:br/>
            </w:r>
            <w:r>
              <w:rPr>
                <w:rFonts w:ascii="Times New Roman"/>
                <w:b w:val="false"/>
                <w:i w:val="false"/>
                <w:color w:val="000000"/>
                <w:sz w:val="20"/>
              </w:rPr>
              <w:t>
Зарегистрирован в Реестре государственной регистрации нормативных правовых актов № 20852</w:t>
            </w:r>
          </w:p>
          <w:bookmarkEnd w:id="2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6"/>
          <w:p>
            <w:pPr>
              <w:spacing w:after="20"/>
              <w:ind w:left="20"/>
              <w:jc w:val="both"/>
            </w:pPr>
            <w:r>
              <w:rPr>
                <w:rFonts w:ascii="Times New Roman"/>
                <w:b w:val="false"/>
                <w:i w:val="false"/>
                <w:color w:val="000000"/>
                <w:sz w:val="20"/>
              </w:rPr>
              <w:t xml:space="preserve">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марта 2015 года № 149.</w:t>
            </w:r>
            <w:r>
              <w:br/>
            </w:r>
            <w:r>
              <w:rPr>
                <w:rFonts w:ascii="Times New Roman"/>
                <w:b w:val="false"/>
                <w:i w:val="false"/>
                <w:color w:val="000000"/>
                <w:sz w:val="20"/>
              </w:rPr>
              <w:t>
Зарегистрирован в Реестре государственной регистрации нормативных правовых актов № 10885</w:t>
            </w:r>
          </w:p>
          <w:bookmarkEnd w:id="25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7"/>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w:t>
            </w:r>
            <w:r>
              <w:br/>
            </w:r>
            <w:r>
              <w:rPr>
                <w:rFonts w:ascii="Times New Roman"/>
                <w:b w:val="false"/>
                <w:i w:val="false"/>
                <w:color w:val="000000"/>
                <w:sz w:val="20"/>
              </w:rPr>
              <w:t>
Зарегистрирован в Реестре государственной регистрации нормативных правовых актов № 10297.</w:t>
            </w:r>
          </w:p>
          <w:bookmarkEnd w:id="25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процедуры присвоения и подтверждения квалификационных категорий педагогов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организации дошкольного, начального, основного среднего, общего среднего,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 организации дошкольного, начального, основного среднего, общего среднего,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8"/>
          <w:p>
            <w:pPr>
              <w:spacing w:after="20"/>
              <w:ind w:left="20"/>
              <w:jc w:val="both"/>
            </w:pPr>
            <w:r>
              <w:rPr>
                <w:rFonts w:ascii="Times New Roman"/>
                <w:b w:val="false"/>
                <w:i w:val="false"/>
                <w:color w:val="000000"/>
                <w:sz w:val="20"/>
              </w:rPr>
              <w:t xml:space="preserve">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января 2016 года № 83.</w:t>
            </w:r>
            <w:r>
              <w:br/>
            </w:r>
            <w:r>
              <w:rPr>
                <w:rFonts w:ascii="Times New Roman"/>
                <w:b w:val="false"/>
                <w:i w:val="false"/>
                <w:color w:val="000000"/>
                <w:sz w:val="20"/>
              </w:rPr>
              <w:t>
Зарегистрирован в Реестре государственной регистрации нормативных правовых актов № 13317.</w:t>
            </w:r>
          </w:p>
          <w:bookmarkEnd w:id="2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процедуры присвоения и подтверждения квалификационных категорий педагогов республиканских подведомственных организаций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республиканские подведомственные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МОН, республиканские подведомственные организации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9"/>
          <w:p>
            <w:pPr>
              <w:spacing w:after="20"/>
              <w:ind w:left="20"/>
              <w:jc w:val="both"/>
            </w:pPr>
            <w:r>
              <w:rPr>
                <w:rFonts w:ascii="Times New Roman"/>
                <w:b w:val="false"/>
                <w:i w:val="false"/>
                <w:color w:val="000000"/>
                <w:sz w:val="20"/>
              </w:rPr>
              <w:t>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приказ Министра образования и науки Республики Казахстан от  27 января 2016 года № 83.</w:t>
            </w:r>
            <w:r>
              <w:br/>
            </w:r>
            <w:r>
              <w:rPr>
                <w:rFonts w:ascii="Times New Roman"/>
                <w:b w:val="false"/>
                <w:i w:val="false"/>
                <w:color w:val="000000"/>
                <w:sz w:val="20"/>
              </w:rPr>
              <w:t>
Зарегистрирован в Реестре государственной регистрации нормативных правовых актов № 13317.</w:t>
            </w:r>
          </w:p>
          <w:bookmarkEnd w:id="25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0"/>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w:t>
            </w:r>
            <w:r>
              <w:br/>
            </w:r>
            <w:r>
              <w:rPr>
                <w:rFonts w:ascii="Times New Roman"/>
                <w:b w:val="false"/>
                <w:i w:val="false"/>
                <w:color w:val="000000"/>
                <w:sz w:val="20"/>
              </w:rPr>
              <w:t>
Зарегистрирован в Реестре государственной регистрации нормативных правовых актов № 10297</w:t>
            </w:r>
          </w:p>
          <w:bookmarkEnd w:id="26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bookmarkEnd w:id="26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2"/>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bookmarkEnd w:id="2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3"/>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bookmarkEnd w:id="26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4"/>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bookmarkEnd w:id="26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5"/>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bookmarkEnd w:id="26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6"/>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w:t>
            </w:r>
            <w:r>
              <w:br/>
            </w:r>
            <w:r>
              <w:rPr>
                <w:rFonts w:ascii="Times New Roman"/>
                <w:b w:val="false"/>
                <w:i w:val="false"/>
                <w:color w:val="000000"/>
                <w:sz w:val="20"/>
              </w:rPr>
              <w:t>
Зарегистрирован в Реестре государственной регистрации нормативных правовых актов № 20772</w:t>
            </w:r>
          </w:p>
          <w:bookmarkEnd w:id="26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7"/>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bookmarkEnd w:id="26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8"/>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 xml:space="preserve">приказ </w:t>
            </w:r>
            <w:r>
              <w:rPr>
                <w:rFonts w:ascii="Times New Roman"/>
                <w:b w:val="false"/>
                <w:i w:val="false"/>
                <w:color w:val="000000"/>
                <w:sz w:val="20"/>
              </w:rPr>
              <w:t xml:space="preserve"> Министра юстиции Республики Казахстан от  29 августа 2018 года № 1346.</w:t>
            </w:r>
            <w:r>
              <w:br/>
            </w:r>
            <w:r>
              <w:rPr>
                <w:rFonts w:ascii="Times New Roman"/>
                <w:b w:val="false"/>
                <w:i w:val="false"/>
                <w:color w:val="000000"/>
                <w:sz w:val="20"/>
              </w:rPr>
              <w:t>
Зарегистрирован в Реестре государственной регистрации нормативных правовых актов № 17332.</w:t>
            </w:r>
          </w:p>
          <w:bookmarkEnd w:id="26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9"/>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адвокатской деятельности" приказ и.о. Министра юстиции Республики Казахстан от 28 мая 2020 года № 61.</w:t>
            </w:r>
            <w:r>
              <w:br/>
            </w:r>
            <w:r>
              <w:rPr>
                <w:rFonts w:ascii="Times New Roman"/>
                <w:b w:val="false"/>
                <w:i w:val="false"/>
                <w:color w:val="000000"/>
                <w:sz w:val="20"/>
              </w:rPr>
              <w:t>
Зарегистрирован в Реестре государственной регистрации нормативных правовых актов № 20774</w:t>
            </w:r>
          </w:p>
          <w:bookmarkEnd w:id="2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0"/>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адвокатской деятельности" приказ и.о. Министра юстиции Республики Казахстан от 28 мая 2020 года № 61.</w:t>
            </w:r>
            <w:r>
              <w:br/>
            </w:r>
            <w:r>
              <w:rPr>
                <w:rFonts w:ascii="Times New Roman"/>
                <w:b w:val="false"/>
                <w:i w:val="false"/>
                <w:color w:val="000000"/>
                <w:sz w:val="20"/>
              </w:rPr>
              <w:t>
Зарегистрирован в Реестре государственной регистрации нормативных правовых актов № 20774</w:t>
            </w:r>
          </w:p>
          <w:bookmarkEnd w:id="27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1"/>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28 мая 2020 года № 62.</w:t>
            </w:r>
            <w:r>
              <w:br/>
            </w:r>
            <w:r>
              <w:rPr>
                <w:rFonts w:ascii="Times New Roman"/>
                <w:b w:val="false"/>
                <w:i w:val="false"/>
                <w:color w:val="000000"/>
                <w:sz w:val="20"/>
              </w:rPr>
              <w:t>
Зарегистрирован в Реестре государственной регистрации нормативных правовых актов № 20775</w:t>
            </w:r>
          </w:p>
          <w:bookmarkEnd w:id="2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2"/>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нотариальной деятельности" приказ и.о. Министра юстиции Республики Казахстан от 28 мая 2020 года № 62.</w:t>
            </w:r>
            <w:r>
              <w:br/>
            </w:r>
            <w:r>
              <w:rPr>
                <w:rFonts w:ascii="Times New Roman"/>
                <w:b w:val="false"/>
                <w:i w:val="false"/>
                <w:color w:val="000000"/>
                <w:sz w:val="20"/>
              </w:rPr>
              <w:t>
Зарегистрирован в Реестре государственной регистрации нормативных правовых актов № 20775</w:t>
            </w:r>
          </w:p>
          <w:bookmarkEnd w:id="27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 областей, города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3"/>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исполнительного производства" приказ Министра юстиции Республики Казахстан от 29 мая 2020 года № 69.</w:t>
            </w:r>
            <w:r>
              <w:br/>
            </w:r>
            <w:r>
              <w:rPr>
                <w:rFonts w:ascii="Times New Roman"/>
                <w:b w:val="false"/>
                <w:i w:val="false"/>
                <w:color w:val="000000"/>
                <w:sz w:val="20"/>
              </w:rPr>
              <w:t>
Зарегистрирован в Министерстве юстиции Республики Казахстан 8 июня 2020 года № 20836</w:t>
            </w:r>
          </w:p>
          <w:bookmarkEnd w:id="27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4"/>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w:t>
            </w:r>
            <w:r>
              <w:br/>
            </w:r>
            <w:r>
              <w:rPr>
                <w:rFonts w:ascii="Times New Roman"/>
                <w:b w:val="false"/>
                <w:i w:val="false"/>
                <w:color w:val="000000"/>
                <w:sz w:val="20"/>
              </w:rPr>
              <w:t>
Зарегистрирован в Реестре государственной регистрации нормативных правовых актов № 20836</w:t>
            </w:r>
          </w:p>
          <w:bookmarkEnd w:id="2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5"/>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w:t>
            </w:r>
            <w:r>
              <w:br/>
            </w:r>
            <w:r>
              <w:rPr>
                <w:rFonts w:ascii="Times New Roman"/>
                <w:b w:val="false"/>
                <w:i w:val="false"/>
                <w:color w:val="000000"/>
                <w:sz w:val="20"/>
              </w:rPr>
              <w:t>
Зарегистрирован в Реестре государственной регистрации нормативных правовых актов № 20926.</w:t>
            </w:r>
          </w:p>
          <w:bookmarkEnd w:id="2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6"/>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w:t>
            </w:r>
            <w:r>
              <w:br/>
            </w:r>
            <w:r>
              <w:rPr>
                <w:rFonts w:ascii="Times New Roman"/>
                <w:b w:val="false"/>
                <w:i w:val="false"/>
                <w:color w:val="000000"/>
                <w:sz w:val="20"/>
              </w:rPr>
              <w:t>
Зарегистрирован в Реестре государственной регистрации нормативных правовых актов № 20947.</w:t>
            </w:r>
          </w:p>
          <w:bookmarkEnd w:id="27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7"/>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rFonts w:ascii="Times New Roman"/>
                <w:b w:val="false"/>
                <w:i w:val="false"/>
                <w:color w:val="000000"/>
                <w:sz w:val="20"/>
              </w:rPr>
              <w:t>
Зарегистрирован в Реестре государственной регистрации нормативных правовых актов № 20947.</w:t>
            </w:r>
          </w:p>
          <w:bookmarkEnd w:id="2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8"/>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rFonts w:ascii="Times New Roman"/>
                <w:b w:val="false"/>
                <w:i w:val="false"/>
                <w:color w:val="000000"/>
                <w:sz w:val="20"/>
              </w:rPr>
              <w:t>
Зарегистрирован в Реестре государственной регистрации нормативных правовых актов № 20947.</w:t>
            </w:r>
          </w:p>
          <w:bookmarkEnd w:id="27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9"/>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rFonts w:ascii="Times New Roman"/>
                <w:b w:val="false"/>
                <w:i w:val="false"/>
                <w:color w:val="000000"/>
                <w:sz w:val="20"/>
              </w:rPr>
              <w:t>
Зарегистрирован в Реестре государственной регистрации нормативных правовых актов № 20947.</w:t>
            </w:r>
          </w:p>
          <w:bookmarkEnd w:id="2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0"/>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20135</w:t>
            </w:r>
          </w:p>
          <w:bookmarkEnd w:id="28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товарных бирж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1"/>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20135</w:t>
            </w:r>
          </w:p>
          <w:bookmarkEnd w:id="28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территорию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2"/>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20135</w:t>
            </w:r>
          </w:p>
          <w:bookmarkEnd w:id="28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судебных экспертов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3"/>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w:t>
            </w:r>
            <w:r>
              <w:br/>
            </w:r>
            <w:r>
              <w:rPr>
                <w:rFonts w:ascii="Times New Roman"/>
                <w:b w:val="false"/>
                <w:i w:val="false"/>
                <w:color w:val="000000"/>
                <w:sz w:val="20"/>
              </w:rPr>
              <w:t>
Зарегистрирован в Реестре государственной регистрации нормативных правовых актов № 15033.</w:t>
            </w:r>
          </w:p>
          <w:bookmarkEnd w:id="2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4"/>
          <w:p>
            <w:pPr>
              <w:spacing w:after="20"/>
              <w:ind w:left="20"/>
              <w:jc w:val="both"/>
            </w:pPr>
            <w:r>
              <w:rPr>
                <w:rFonts w:ascii="Times New Roman"/>
                <w:b w:val="false"/>
                <w:i w:val="false"/>
                <w:color w:val="000000"/>
                <w:sz w:val="20"/>
              </w:rPr>
              <w:t xml:space="preserve">
"О внесении изменений в некоторые приказы Министерства юстиции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21 мая 2020 года № 43.</w:t>
            </w:r>
            <w:r>
              <w:br/>
            </w:r>
            <w:r>
              <w:rPr>
                <w:rFonts w:ascii="Times New Roman"/>
                <w:b w:val="false"/>
                <w:i w:val="false"/>
                <w:color w:val="000000"/>
                <w:sz w:val="20"/>
              </w:rPr>
              <w:t>
Зарегистрирован в Реестре государственной регистрации нормативных правовых актов № 20721</w:t>
            </w:r>
          </w:p>
          <w:bookmarkEnd w:id="284"/>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5"/>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2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6"/>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28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7"/>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28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8"/>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28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9"/>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28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Постановление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Постановление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производственной (индустриальной) инфраструктуры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 мательства" Постановление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субъектов предпринимательства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Национальная палата предпринимателей "Атамекен"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центры обслуживания предпринимателей, центры поддержки предпринимательства, оператор нефинансовой поддержки,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0"/>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мая 2020 года № 46.</w:t>
            </w:r>
            <w:r>
              <w:br/>
            </w:r>
            <w:r>
              <w:rPr>
                <w:rFonts w:ascii="Times New Roman"/>
                <w:b w:val="false"/>
                <w:i w:val="false"/>
                <w:color w:val="000000"/>
                <w:sz w:val="20"/>
              </w:rPr>
              <w:t>
Зарегистрирован в Реестре государственной регистрации нормативных правовых актов № 20788</w:t>
            </w:r>
          </w:p>
          <w:bookmarkEnd w:id="29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на обучение основам предпринимательства по проекту "Бастау Бизнес"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Центр занятости населения,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1"/>
          <w:p>
            <w:pPr>
              <w:spacing w:after="20"/>
              <w:ind w:left="20"/>
              <w:jc w:val="both"/>
            </w:pPr>
            <w:r>
              <w:rPr>
                <w:rFonts w:ascii="Times New Roman"/>
                <w:b w:val="false"/>
                <w:i w:val="false"/>
                <w:color w:val="000000"/>
                <w:sz w:val="20"/>
              </w:rPr>
              <w:t xml:space="preserve">
"Об утверждении Правил обучения основам предпринимательства по проекту "Бастау Бизнес"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19 февраля 2019 года № 70.</w:t>
            </w:r>
            <w:r>
              <w:br/>
            </w:r>
            <w:r>
              <w:rPr>
                <w:rFonts w:ascii="Times New Roman"/>
                <w:b w:val="false"/>
                <w:i w:val="false"/>
                <w:color w:val="000000"/>
                <w:sz w:val="20"/>
              </w:rPr>
              <w:t>
Зарегистрирован в Реестре государственной регистрации нормативных правовых актов № 18347.</w:t>
            </w:r>
          </w:p>
          <w:bookmarkEnd w:id="2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 по кредитам/микрокредитам, выдаваемым микрофинансовыми организациями/банками второго уровня в городах в рамках Государственной программы развития продуктивной занятости и массового предпринимательства на 2017 – 2021 годы "Еңбек"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предприятия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2"/>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w:t>
            </w:r>
            <w:r>
              <w:br/>
            </w:r>
            <w:r>
              <w:rPr>
                <w:rFonts w:ascii="Times New Roman"/>
                <w:b w:val="false"/>
                <w:i w:val="false"/>
                <w:color w:val="000000"/>
                <w:sz w:val="20"/>
              </w:rPr>
              <w:t>
Зарегистрирован в Реестре государственной регистрации нормативных правовых актов № 20783</w:t>
            </w:r>
          </w:p>
          <w:bookmarkEnd w:id="29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3"/>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w:t>
            </w:r>
            <w:r>
              <w:br/>
            </w:r>
            <w:r>
              <w:rPr>
                <w:rFonts w:ascii="Times New Roman"/>
                <w:b w:val="false"/>
                <w:i w:val="false"/>
                <w:color w:val="000000"/>
                <w:sz w:val="20"/>
              </w:rPr>
              <w:t>
Зарегистрирован в Реестре государственной регистрации нормативных правовых актов № 6817.</w:t>
            </w:r>
          </w:p>
          <w:bookmarkEnd w:id="29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4"/>
          <w:p>
            <w:pPr>
              <w:spacing w:after="20"/>
              <w:ind w:left="20"/>
              <w:jc w:val="both"/>
            </w:pPr>
            <w:r>
              <w:rPr>
                <w:rFonts w:ascii="Times New Roman"/>
                <w:b w:val="false"/>
                <w:i w:val="false"/>
                <w:color w:val="000000"/>
                <w:sz w:val="20"/>
              </w:rPr>
              <w:t xml:space="preserve">
"О внесении изменений в приказ Министра транспорта и коммуникаций Республики Казахстан от 24 августа 2011 года  № 523 "Об утверждении Правил допуска автомобильных перевозчиков к осуществлению международных автомобильных перевозок грузов"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17 апреля 2020 года № 210.</w:t>
            </w:r>
            <w:r>
              <w:br/>
            </w:r>
            <w:r>
              <w:rPr>
                <w:rFonts w:ascii="Times New Roman"/>
                <w:b w:val="false"/>
                <w:i w:val="false"/>
                <w:color w:val="000000"/>
                <w:sz w:val="20"/>
              </w:rPr>
              <w:t>
Зарегистрирован в Реестре государственной регистрации нормативных правовых актов № 20502</w:t>
            </w:r>
          </w:p>
          <w:bookmarkEnd w:id="29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5"/>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w:t>
            </w:r>
            <w:r>
              <w:br/>
            </w:r>
            <w:r>
              <w:rPr>
                <w:rFonts w:ascii="Times New Roman"/>
                <w:b w:val="false"/>
                <w:i w:val="false"/>
                <w:color w:val="000000"/>
                <w:sz w:val="20"/>
              </w:rPr>
              <w:t>
Зарегистрирован в Реестре государственной регистрации нормативных правовых актов № 20791.</w:t>
            </w:r>
          </w:p>
          <w:bookmarkEnd w:id="29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 органы государственных доходов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6"/>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w:t>
            </w:r>
            <w:r>
              <w:br/>
            </w:r>
            <w:r>
              <w:rPr>
                <w:rFonts w:ascii="Times New Roman"/>
                <w:b w:val="false"/>
                <w:i w:val="false"/>
                <w:color w:val="000000"/>
                <w:sz w:val="20"/>
              </w:rPr>
              <w:t>
Зарегистрирован в Реестре государственной регистрации нормативных правовых актов № 11395</w:t>
            </w:r>
          </w:p>
          <w:bookmarkEnd w:id="29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7"/>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w:t>
            </w:r>
            <w:r>
              <w:br/>
            </w:r>
            <w:r>
              <w:rPr>
                <w:rFonts w:ascii="Times New Roman"/>
                <w:b w:val="false"/>
                <w:i w:val="false"/>
                <w:color w:val="000000"/>
                <w:sz w:val="20"/>
              </w:rPr>
              <w:t>
Зарегистрирован в Реестре государственной регистрации нормативных правовых актов № 11710</w:t>
            </w:r>
          </w:p>
          <w:bookmarkEnd w:id="29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8"/>
          <w:p>
            <w:pPr>
              <w:spacing w:after="20"/>
              <w:ind w:left="20"/>
              <w:jc w:val="both"/>
            </w:pPr>
            <w:r>
              <w:rPr>
                <w:rFonts w:ascii="Times New Roman"/>
                <w:b w:val="false"/>
                <w:i w:val="false"/>
                <w:color w:val="000000"/>
                <w:sz w:val="20"/>
              </w:rPr>
              <w:t xml:space="preserve">
"Об утверждении Правил перевозок грузов автомобильным транспортом"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546.</w:t>
            </w:r>
            <w:r>
              <w:br/>
            </w:r>
            <w:r>
              <w:rPr>
                <w:rFonts w:ascii="Times New Roman"/>
                <w:b w:val="false"/>
                <w:i w:val="false"/>
                <w:color w:val="000000"/>
                <w:sz w:val="20"/>
              </w:rPr>
              <w:t>
Зарегистрирован в Реестре государственной регистрации нормативных правовых актов № 12463.</w:t>
            </w:r>
          </w:p>
          <w:bookmarkEnd w:id="29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9"/>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25 августа 2015 года  № 883.</w:t>
            </w:r>
            <w:r>
              <w:br/>
            </w:r>
            <w:r>
              <w:rPr>
                <w:rFonts w:ascii="Times New Roman"/>
                <w:b w:val="false"/>
                <w:i w:val="false"/>
                <w:color w:val="000000"/>
                <w:sz w:val="20"/>
              </w:rPr>
              <w:t>
Зарегистрирован в Реестре государственной регистрации нормативных правовых актов № 12353.</w:t>
            </w:r>
          </w:p>
          <w:bookmarkEnd w:id="2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Местные исполнительные органы районов, городов областного значения, городов Нур-Султан, Алматы и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0"/>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29 апреля 2020 года  № 251.</w:t>
            </w:r>
            <w:r>
              <w:br/>
            </w:r>
            <w:r>
              <w:rPr>
                <w:rFonts w:ascii="Times New Roman"/>
                <w:b w:val="false"/>
                <w:i w:val="false"/>
                <w:color w:val="000000"/>
                <w:sz w:val="20"/>
              </w:rPr>
              <w:t>
Зарегистрирован в Реестре государственной регистрации нормативных правовых актов № 20587.</w:t>
            </w:r>
          </w:p>
          <w:bookmarkEnd w:id="30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20222</w:t>
            </w:r>
          </w:p>
          <w:bookmarkEnd w:id="30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w:t>
            </w:r>
            <w:r>
              <w:br/>
            </w:r>
            <w:r>
              <w:rPr>
                <w:rFonts w:ascii="Times New Roman"/>
                <w:b w:val="false"/>
                <w:i w:val="false"/>
                <w:color w:val="000000"/>
                <w:sz w:val="20"/>
              </w:rPr>
              <w:t>
Зарегистрирован в Реестре государственной регистрации нормативных правовых актов № 8782.</w:t>
            </w:r>
          </w:p>
          <w:bookmarkEnd w:id="3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10 ноября 2015 года  № 1061.</w:t>
            </w:r>
            <w:r>
              <w:br/>
            </w:r>
            <w:r>
              <w:rPr>
                <w:rFonts w:ascii="Times New Roman"/>
                <w:b w:val="false"/>
                <w:i w:val="false"/>
                <w:color w:val="000000"/>
                <w:sz w:val="20"/>
              </w:rPr>
              <w:t>
Зарегистрирован в Реестре государственной регистрации нормативных правовых актов № 12452.</w:t>
            </w:r>
          </w:p>
          <w:bookmarkEnd w:id="30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4"/>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и.о. Министра транспорта и коммуникаций Республики Казахстан от 13 августа 2010 года  № 359.</w:t>
            </w:r>
            <w:r>
              <w:br/>
            </w:r>
            <w:r>
              <w:rPr>
                <w:rFonts w:ascii="Times New Roman"/>
                <w:b w:val="false"/>
                <w:i w:val="false"/>
                <w:color w:val="000000"/>
                <w:sz w:val="20"/>
              </w:rPr>
              <w:t>
Зарегистрирован в Реестре государственной регистрации нормативных правовых актов № 6463.</w:t>
            </w:r>
          </w:p>
          <w:bookmarkEnd w:id="30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5"/>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w:t>
            </w:r>
            <w:r>
              <w:br/>
            </w:r>
            <w:r>
              <w:rPr>
                <w:rFonts w:ascii="Times New Roman"/>
                <w:b w:val="false"/>
                <w:i w:val="false"/>
                <w:color w:val="000000"/>
                <w:sz w:val="20"/>
              </w:rPr>
              <w:t>
Зарегистрирован в Реестре государственной регистрации нормативных правовых актов № 15633.</w:t>
            </w:r>
          </w:p>
          <w:bookmarkEnd w:id="30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6"/>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w:t>
            </w:r>
            <w:r>
              <w:br/>
            </w:r>
            <w:r>
              <w:rPr>
                <w:rFonts w:ascii="Times New Roman"/>
                <w:b w:val="false"/>
                <w:i w:val="false"/>
                <w:color w:val="000000"/>
                <w:sz w:val="20"/>
              </w:rPr>
              <w:t>
судна нормам летной годности</w:t>
            </w:r>
          </w:p>
          <w:bookmarkEnd w:id="306"/>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7"/>
          <w:p>
            <w:pPr>
              <w:spacing w:after="20"/>
              <w:ind w:left="20"/>
              <w:jc w:val="both"/>
            </w:pPr>
            <w:r>
              <w:rPr>
                <w:rFonts w:ascii="Times New Roman"/>
                <w:b w:val="false"/>
                <w:i w:val="false"/>
                <w:color w:val="000000"/>
                <w:sz w:val="20"/>
              </w:rPr>
              <w:t>
"Об утверждении Правил сертификации в сфере легкой и сверхлегкой авиации" приказ Министра по инвестициям и развитию Республики Казахстан от 19 июля 2017 года № 483.</w:t>
            </w:r>
            <w:r>
              <w:br/>
            </w:r>
            <w:r>
              <w:rPr>
                <w:rFonts w:ascii="Times New Roman"/>
                <w:b w:val="false"/>
                <w:i w:val="false"/>
                <w:color w:val="000000"/>
                <w:sz w:val="20"/>
              </w:rPr>
              <w:t>
Зарегистрирован в Реестре государственной регистрации нормативных правовых актов № 15633.</w:t>
            </w:r>
          </w:p>
          <w:bookmarkEnd w:id="30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8"/>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12073.</w:t>
            </w:r>
          </w:p>
          <w:bookmarkEnd w:id="30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9"/>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12073.</w:t>
            </w:r>
          </w:p>
          <w:bookmarkEnd w:id="3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0"/>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6 февраля 2015 года № 115.</w:t>
            </w:r>
            <w:r>
              <w:br/>
            </w:r>
            <w:r>
              <w:rPr>
                <w:rFonts w:ascii="Times New Roman"/>
                <w:b w:val="false"/>
                <w:i w:val="false"/>
                <w:color w:val="000000"/>
                <w:sz w:val="20"/>
              </w:rPr>
              <w:t>
Зарегистрирован в Реестре государственной регистрации нормативных правовых актов № 10486.</w:t>
            </w:r>
          </w:p>
          <w:bookmarkEnd w:id="31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 организации досмотра службой авиационной безопасности аэропорта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1"/>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160.</w:t>
            </w:r>
            <w:r>
              <w:br/>
            </w:r>
            <w:r>
              <w:rPr>
                <w:rFonts w:ascii="Times New Roman"/>
                <w:b w:val="false"/>
                <w:i w:val="false"/>
                <w:color w:val="000000"/>
                <w:sz w:val="20"/>
              </w:rPr>
              <w:t>
Зарегистрирован в Реестре государственной регистрации нормативных правовых актов № 11379.</w:t>
            </w:r>
          </w:p>
          <w:bookmarkEnd w:id="3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2"/>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w:t>
            </w:r>
            <w:r>
              <w:br/>
            </w:r>
            <w:r>
              <w:rPr>
                <w:rFonts w:ascii="Times New Roman"/>
                <w:b w:val="false"/>
                <w:i w:val="false"/>
                <w:color w:val="000000"/>
                <w:sz w:val="20"/>
              </w:rPr>
              <w:t>
Зарегистрирован в Реестре государственной регистрации нормативных правовых актов № 12511.</w:t>
            </w:r>
          </w:p>
          <w:bookmarkEnd w:id="3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3"/>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w:t>
            </w:r>
            <w:r>
              <w:br/>
            </w:r>
            <w:r>
              <w:rPr>
                <w:rFonts w:ascii="Times New Roman"/>
                <w:b w:val="false"/>
                <w:i w:val="false"/>
                <w:color w:val="000000"/>
                <w:sz w:val="20"/>
              </w:rPr>
              <w:t>
Зарегистрирован в Реестре государственной регистрации нормативных правовых актов № 15386.</w:t>
            </w:r>
          </w:p>
          <w:bookmarkEnd w:id="3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4"/>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197.</w:t>
            </w:r>
            <w:r>
              <w:br/>
            </w:r>
            <w:r>
              <w:rPr>
                <w:rFonts w:ascii="Times New Roman"/>
                <w:b w:val="false"/>
                <w:i w:val="false"/>
                <w:color w:val="000000"/>
                <w:sz w:val="20"/>
              </w:rPr>
              <w:t>
Зарегистрирован в Реестре государственной регистрации нормативных правовых актов № 11722.</w:t>
            </w:r>
          </w:p>
          <w:bookmarkEnd w:id="3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5"/>
          <w:p>
            <w:pPr>
              <w:spacing w:after="20"/>
              <w:ind w:left="20"/>
              <w:jc w:val="both"/>
            </w:pPr>
            <w:r>
              <w:rPr>
                <w:rFonts w:ascii="Times New Roman"/>
                <w:b w:val="false"/>
                <w:i w:val="false"/>
                <w:color w:val="000000"/>
                <w:sz w:val="20"/>
              </w:rPr>
              <w:t xml:space="preserve">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12 мая 2020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20648</w:t>
            </w:r>
          </w:p>
          <w:bookmarkEnd w:id="3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6"/>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Министерстве Реестре государственной регистрации нормативных правовых актов № 12073.</w:t>
            </w:r>
          </w:p>
          <w:bookmarkEnd w:id="31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7"/>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187.</w:t>
            </w:r>
            <w:r>
              <w:br/>
            </w:r>
            <w:r>
              <w:rPr>
                <w:rFonts w:ascii="Times New Roman"/>
                <w:b w:val="false"/>
                <w:i w:val="false"/>
                <w:color w:val="000000"/>
                <w:sz w:val="20"/>
              </w:rPr>
              <w:t>
Зарегистрирован в Реестре государственной регистрации нормативных правовых актов № 12052.</w:t>
            </w:r>
          </w:p>
          <w:bookmarkEnd w:id="3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8"/>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Реестре государственной регистрации нормативных правовых актов № 12073.</w:t>
            </w:r>
          </w:p>
          <w:bookmarkEnd w:id="3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9"/>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Министерстве Реестре государственной регистрации нормативных правовых актов № 12073.</w:t>
            </w:r>
          </w:p>
          <w:bookmarkEnd w:id="3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0"/>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Реестре государственной регистрации нормативных правовых актов № 12073.</w:t>
            </w:r>
          </w:p>
          <w:bookmarkEnd w:id="3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1"/>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w:t>
            </w:r>
            <w:r>
              <w:br/>
            </w:r>
            <w:r>
              <w:rPr>
                <w:rFonts w:ascii="Times New Roman"/>
                <w:b w:val="false"/>
                <w:i w:val="false"/>
                <w:color w:val="000000"/>
                <w:sz w:val="20"/>
              </w:rPr>
              <w:t>
Зарегистрирован в Реестре государственной регистрации нормативных правовых актов № 15478.</w:t>
            </w:r>
          </w:p>
          <w:bookmarkEnd w:id="3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2"/>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16 октября 2015 года № 994.</w:t>
            </w:r>
            <w:r>
              <w:br/>
            </w:r>
            <w:r>
              <w:rPr>
                <w:rFonts w:ascii="Times New Roman"/>
                <w:b w:val="false"/>
                <w:i w:val="false"/>
                <w:color w:val="000000"/>
                <w:sz w:val="20"/>
              </w:rPr>
              <w:t>
Зарегистрирован в Реестре государственной регистрации нормативных правовых актов № 12812.</w:t>
            </w:r>
          </w:p>
          <w:bookmarkEnd w:id="3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3"/>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w:t>
            </w:r>
            <w:r>
              <w:br/>
            </w:r>
            <w:r>
              <w:rPr>
                <w:rFonts w:ascii="Times New Roman"/>
                <w:b w:val="false"/>
                <w:i w:val="false"/>
                <w:color w:val="000000"/>
                <w:sz w:val="20"/>
              </w:rPr>
              <w:t>
Зарегистрирован в Реестре государственной регистрации нормативных правовых актов № 15468.</w:t>
            </w:r>
          </w:p>
          <w:bookmarkEnd w:id="32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4"/>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w:t>
            </w:r>
            <w:r>
              <w:br/>
            </w:r>
            <w:r>
              <w:rPr>
                <w:rFonts w:ascii="Times New Roman"/>
                <w:b w:val="false"/>
                <w:i w:val="false"/>
                <w:color w:val="000000"/>
                <w:sz w:val="20"/>
              </w:rPr>
              <w:t>
Зарегистрирован в Реестре государственной регистрации нормативных правовых актов № 20818</w:t>
            </w:r>
          </w:p>
          <w:bookmarkEnd w:id="324"/>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5"/>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bookmarkEnd w:id="32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6"/>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27 марта 2015 года № 357.</w:t>
            </w:r>
            <w:r>
              <w:br/>
            </w:r>
            <w:r>
              <w:rPr>
                <w:rFonts w:ascii="Times New Roman"/>
                <w:b w:val="false"/>
                <w:i w:val="false"/>
                <w:color w:val="000000"/>
                <w:sz w:val="20"/>
              </w:rPr>
              <w:t>
Зарегистрирован в Реестре государственной регистрации нормативных правовых актов № 11093.</w:t>
            </w:r>
          </w:p>
          <w:bookmarkEnd w:id="3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7"/>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w:t>
            </w:r>
            <w:r>
              <w:br/>
            </w:r>
            <w:r>
              <w:rPr>
                <w:rFonts w:ascii="Times New Roman"/>
                <w:b w:val="false"/>
                <w:i w:val="false"/>
                <w:color w:val="000000"/>
                <w:sz w:val="20"/>
              </w:rPr>
              <w:t>
Зарегистрирован в Реестре государственной регистрации нормативных правовых актов № 19057.</w:t>
            </w:r>
          </w:p>
          <w:bookmarkEnd w:id="32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"Регистр судоходства" РГКП "Қазақстан су жолдары"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8"/>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и.о. Министра транспорта и коммуникаций Республики Казахстан от 13 мая 2011 года № 276.</w:t>
            </w:r>
            <w:r>
              <w:br/>
            </w:r>
            <w:r>
              <w:rPr>
                <w:rFonts w:ascii="Times New Roman"/>
                <w:b w:val="false"/>
                <w:i w:val="false"/>
                <w:color w:val="000000"/>
                <w:sz w:val="20"/>
              </w:rPr>
              <w:t>
Зарегистрирован в Реестре государственной регистрации нормативных правовых актов № 6993.</w:t>
            </w:r>
          </w:p>
          <w:bookmarkEnd w:id="3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9"/>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27 марта 2015 года № 355.</w:t>
            </w:r>
            <w:r>
              <w:br/>
            </w:r>
            <w:r>
              <w:rPr>
                <w:rFonts w:ascii="Times New Roman"/>
                <w:b w:val="false"/>
                <w:i w:val="false"/>
                <w:color w:val="000000"/>
                <w:sz w:val="20"/>
              </w:rPr>
              <w:t>
Зарегистрирован в Реестре государственной регистрации нормативных правовых актов № 11234.</w:t>
            </w:r>
          </w:p>
          <w:bookmarkEnd w:id="3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0"/>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марта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20140.</w:t>
            </w:r>
          </w:p>
          <w:bookmarkEnd w:id="33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филиалы "АО "НК "ҚазАвтоЖол"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1"/>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w:t>
            </w:r>
            <w:r>
              <w:br/>
            </w:r>
            <w:r>
              <w:rPr>
                <w:rFonts w:ascii="Times New Roman"/>
                <w:b w:val="false"/>
                <w:i w:val="false"/>
                <w:color w:val="000000"/>
                <w:sz w:val="20"/>
              </w:rPr>
              <w:t>
Зарегистрирован в Реестре государственной регистрации нормативных правовых актов № 18803.</w:t>
            </w:r>
          </w:p>
          <w:bookmarkEnd w:id="33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2"/>
          <w:p>
            <w:pPr>
              <w:spacing w:after="20"/>
              <w:ind w:left="20"/>
              <w:jc w:val="both"/>
            </w:pPr>
            <w:r>
              <w:rPr>
                <w:rFonts w:ascii="Times New Roman"/>
                <w:b w:val="false"/>
                <w:i w:val="false"/>
                <w:color w:val="000000"/>
                <w:sz w:val="20"/>
              </w:rPr>
              <w:t>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приказ Министра индустрии и инфраструктурного развития Республики Казахстан от 6 июня 2019 года № 371.</w:t>
            </w:r>
            <w:r>
              <w:br/>
            </w:r>
            <w:r>
              <w:rPr>
                <w:rFonts w:ascii="Times New Roman"/>
                <w:b w:val="false"/>
                <w:i w:val="false"/>
                <w:color w:val="000000"/>
                <w:sz w:val="20"/>
              </w:rPr>
              <w:t>
Зарегистрирован в Реестре государственной регистрации нормативных правовых актов № 18803.</w:t>
            </w:r>
          </w:p>
          <w:bookmarkEnd w:id="33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филиалы "АО "НК "ҚазАвтоЖол"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3"/>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w:t>
            </w:r>
            <w:r>
              <w:br/>
            </w:r>
            <w:r>
              <w:rPr>
                <w:rFonts w:ascii="Times New Roman"/>
                <w:b w:val="false"/>
                <w:i w:val="false"/>
                <w:color w:val="000000"/>
                <w:sz w:val="20"/>
              </w:rPr>
              <w:t>
Зарегистрирован в Реестре государственной регистрации нормативных правовых актов № 20658.</w:t>
            </w:r>
          </w:p>
          <w:bookmarkEnd w:id="3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4"/>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w:t>
            </w:r>
            <w:r>
              <w:br/>
            </w:r>
            <w:r>
              <w:rPr>
                <w:rFonts w:ascii="Times New Roman"/>
                <w:b w:val="false"/>
                <w:i w:val="false"/>
                <w:color w:val="000000"/>
                <w:sz w:val="20"/>
              </w:rPr>
              <w:t>
Зарегистрирован в Реестре государственной регистрации нормативных правовых актов № 20657</w:t>
            </w:r>
          </w:p>
          <w:bookmarkEnd w:id="3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5"/>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апреля 2020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20633</w:t>
            </w:r>
          </w:p>
          <w:bookmarkEnd w:id="33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6"/>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приказ и.о. Министра индустрии и инфраструктурного развития Республики Казахстан от  30 апреля 2020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20633</w:t>
            </w:r>
          </w:p>
          <w:bookmarkEnd w:id="3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7"/>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Приказ Министра индустрии и инфраструктурного развития Республики Казахстан от 15 мая 2020 года № 295.</w:t>
            </w:r>
            <w:r>
              <w:br/>
            </w:r>
            <w:r>
              <w:rPr>
                <w:rFonts w:ascii="Times New Roman"/>
                <w:b w:val="false"/>
                <w:i w:val="false"/>
                <w:color w:val="000000"/>
                <w:sz w:val="20"/>
              </w:rPr>
              <w:t>
Зарегистрирован в Реестре государственной регистрации нормативных правовых актов № 20657</w:t>
            </w:r>
          </w:p>
          <w:bookmarkEnd w:id="33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8"/>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33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стран, не входящих в Таможенный союз, и вывоз с территории Республики Казахстан в эти страны озоноразрушающих веществ и содержащей их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9"/>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3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0"/>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3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экологических разрешений для объектов I категории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1"/>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3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для объектов I категории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2"/>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3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эмиссии в окружающую среду для объектов II, III и IV категорий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3"/>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34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для объектов II, III и IV категорий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4"/>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3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экологической информации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"Информационно-аналитический центр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5"/>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34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6"/>
          <w:p>
            <w:pPr>
              <w:spacing w:after="20"/>
              <w:ind w:left="20"/>
              <w:jc w:val="both"/>
            </w:pPr>
            <w:r>
              <w:rPr>
                <w:rFonts w:ascii="Times New Roman"/>
                <w:b w:val="false"/>
                <w:i w:val="false"/>
                <w:color w:val="000000"/>
                <w:sz w:val="20"/>
              </w:rPr>
              <w:t xml:space="preserve">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23 января 2015 года № 37.</w:t>
            </w:r>
            <w:r>
              <w:br/>
            </w:r>
            <w:r>
              <w:rPr>
                <w:rFonts w:ascii="Times New Roman"/>
                <w:b w:val="false"/>
                <w:i w:val="false"/>
                <w:color w:val="000000"/>
                <w:sz w:val="20"/>
              </w:rPr>
              <w:t>
Зарегистрирован в Реестре государственной регистрации нормативных правовых актов № 10737.</w:t>
            </w:r>
          </w:p>
          <w:bookmarkEnd w:id="34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Пользование водными ресурсами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7"/>
          <w:p>
            <w:pPr>
              <w:spacing w:after="20"/>
              <w:ind w:left="20"/>
              <w:jc w:val="both"/>
            </w:pPr>
            <w:r>
              <w:rPr>
                <w:rFonts w:ascii="Times New Roman"/>
                <w:b w:val="false"/>
                <w:i w:val="false"/>
                <w:color w:val="000000"/>
                <w:sz w:val="20"/>
              </w:rPr>
              <w:t xml:space="preserve">
"Об утверждении Правил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 сентября 2016 года № 380.</w:t>
            </w:r>
            <w:r>
              <w:br/>
            </w:r>
            <w:r>
              <w:rPr>
                <w:rFonts w:ascii="Times New Roman"/>
                <w:b w:val="false"/>
                <w:i w:val="false"/>
                <w:color w:val="000000"/>
                <w:sz w:val="20"/>
              </w:rPr>
              <w:t>
Зарегистрирован в Реестре государственной регистрации нормативных правовых актов № 14445.</w:t>
            </w:r>
          </w:p>
          <w:bookmarkEnd w:id="34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8"/>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21194</w:t>
            </w:r>
          </w:p>
          <w:bookmarkEnd w:id="34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9"/>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21194</w:t>
            </w:r>
          </w:p>
          <w:bookmarkEnd w:id="3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государственный природный заповедник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0"/>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6 мая 2015 года № 18-1/415.</w:t>
            </w:r>
            <w:r>
              <w:br/>
            </w:r>
            <w:r>
              <w:rPr>
                <w:rFonts w:ascii="Times New Roman"/>
                <w:b w:val="false"/>
                <w:i w:val="false"/>
                <w:color w:val="000000"/>
                <w:sz w:val="20"/>
              </w:rPr>
              <w:t>
Зарегистрирован в Реестре государственной регистрации нормативных правовых актов № 11662.</w:t>
            </w:r>
          </w:p>
          <w:bookmarkEnd w:id="35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1"/>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30 апреля 2015 года № 18-03/390.</w:t>
            </w:r>
            <w:r>
              <w:br/>
            </w:r>
            <w:r>
              <w:rPr>
                <w:rFonts w:ascii="Times New Roman"/>
                <w:b w:val="false"/>
                <w:i w:val="false"/>
                <w:color w:val="000000"/>
                <w:sz w:val="20"/>
              </w:rPr>
              <w:t>
Зарегистрирован в Реестре государственной регистрации нормативных правовых актов № 11774.</w:t>
            </w:r>
          </w:p>
          <w:bookmarkEnd w:id="35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водоохранных мероприятий, направленных на предотвращение водных объектов от истощения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геологии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2"/>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w:t>
            </w:r>
            <w:r>
              <w:br/>
            </w:r>
            <w:r>
              <w:rPr>
                <w:rFonts w:ascii="Times New Roman"/>
                <w:b w:val="false"/>
                <w:i w:val="false"/>
                <w:color w:val="000000"/>
                <w:sz w:val="20"/>
              </w:rPr>
              <w:t>
Зарегистрирован в Реестре государственной регистрации нормативных правовых актов № 20723.</w:t>
            </w:r>
          </w:p>
          <w:bookmarkEnd w:id="35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геологии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3"/>
          <w:p>
            <w:pPr>
              <w:spacing w:after="20"/>
              <w:ind w:left="20"/>
              <w:jc w:val="both"/>
            </w:pPr>
            <w:r>
              <w:rPr>
                <w:rFonts w:ascii="Times New Roman"/>
                <w:b w:val="false"/>
                <w:i w:val="false"/>
                <w:color w:val="000000"/>
                <w:sz w:val="20"/>
              </w:rPr>
              <w:t>
"Об утверждении Правил оказания государственных услуг в сфере геологии и пользования водными ресурсами" приказ и.о. Министра экологии, геологии и природных ресурсов Республики Казахстан от 22 мая 2020 года № 117.</w:t>
            </w:r>
            <w:r>
              <w:br/>
            </w:r>
            <w:r>
              <w:rPr>
                <w:rFonts w:ascii="Times New Roman"/>
                <w:b w:val="false"/>
                <w:i w:val="false"/>
                <w:color w:val="000000"/>
                <w:sz w:val="20"/>
              </w:rPr>
              <w:t>
Зарегистрирован в Реестре государственной регистрации нормативных правовых актов № 20723.</w:t>
            </w:r>
          </w:p>
          <w:bookmarkEnd w:id="3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плотин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4"/>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 21194</w:t>
            </w:r>
          </w:p>
          <w:bookmarkEnd w:id="35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плотины для присвоения регистрационных шифров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5"/>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 21194</w:t>
            </w:r>
          </w:p>
          <w:bookmarkEnd w:id="3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6"/>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 21194</w:t>
            </w:r>
          </w:p>
          <w:bookmarkEnd w:id="35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Пользование лесными ресурсами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7"/>
          <w:p>
            <w:pPr>
              <w:spacing w:after="20"/>
              <w:ind w:left="20"/>
              <w:jc w:val="both"/>
            </w:pPr>
            <w:r>
              <w:rPr>
                <w:rFonts w:ascii="Times New Roman"/>
                <w:b w:val="false"/>
                <w:i w:val="false"/>
                <w:color w:val="000000"/>
                <w:sz w:val="20"/>
              </w:rPr>
              <w:t xml:space="preserve">
"О внесении изменении и дополнений в приказ Министра сельского хозяйства Республики Казахстан от 26 января 2015 года № 18-02/40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 июня 2020 года № 128.</w:t>
            </w:r>
            <w:r>
              <w:br/>
            </w:r>
            <w:r>
              <w:rPr>
                <w:rFonts w:ascii="Times New Roman"/>
                <w:b w:val="false"/>
                <w:i w:val="false"/>
                <w:color w:val="000000"/>
                <w:sz w:val="20"/>
              </w:rPr>
              <w:t>
Зарегистрирован в Реестре государственной регистрации нормативных правовых актов № 20810</w:t>
            </w:r>
          </w:p>
          <w:bookmarkEnd w:id="35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8"/>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w:t>
            </w:r>
            <w:r>
              <w:br/>
            </w:r>
            <w:r>
              <w:rPr>
                <w:rFonts w:ascii="Times New Roman"/>
                <w:b w:val="false"/>
                <w:i w:val="false"/>
                <w:color w:val="000000"/>
                <w:sz w:val="20"/>
              </w:rPr>
              <w:t>
Зарегистрирован в Реестре государственной регистрации нормативных правовых актов № 20864.</w:t>
            </w:r>
          </w:p>
          <w:bookmarkEnd w:id="3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9"/>
          <w:p>
            <w:pPr>
              <w:spacing w:after="20"/>
              <w:ind w:left="20"/>
              <w:jc w:val="both"/>
            </w:pPr>
            <w:r>
              <w:rPr>
                <w:rFonts w:ascii="Times New Roman"/>
                <w:b w:val="false"/>
                <w:i w:val="false"/>
                <w:color w:val="000000"/>
                <w:sz w:val="20"/>
              </w:rPr>
              <w:t>
"Об утверждении правил оказании государственных услуг в области лесного хозяйства и особо охраняемых природных территорий" приказ Министра экологии, геологии и природных ресурсов Республики Казахстан от 15 июня 2020 года № 143.</w:t>
            </w:r>
            <w:r>
              <w:br/>
            </w:r>
            <w:r>
              <w:rPr>
                <w:rFonts w:ascii="Times New Roman"/>
                <w:b w:val="false"/>
                <w:i w:val="false"/>
                <w:color w:val="000000"/>
                <w:sz w:val="20"/>
              </w:rPr>
              <w:t>
Зарегистрирован в Реестре государственной регистрации нормативных правовых актов № 20864.</w:t>
            </w:r>
          </w:p>
          <w:bookmarkEnd w:id="35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0"/>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6 мая 2015 года № 18-1/415.</w:t>
            </w:r>
            <w:r>
              <w:br/>
            </w:r>
            <w:r>
              <w:rPr>
                <w:rFonts w:ascii="Times New Roman"/>
                <w:b w:val="false"/>
                <w:i w:val="false"/>
                <w:color w:val="000000"/>
                <w:sz w:val="20"/>
              </w:rPr>
              <w:t>
Зарегистрирован в Реестре государственной регистрации нормативных правовых актов № 11662.</w:t>
            </w:r>
          </w:p>
          <w:bookmarkEnd w:id="36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Пользование животным миром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1"/>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27 февраля 2015 года № 18-03/143.</w:t>
            </w:r>
            <w:r>
              <w:br/>
            </w:r>
            <w:r>
              <w:rPr>
                <w:rFonts w:ascii="Times New Roman"/>
                <w:b w:val="false"/>
                <w:i w:val="false"/>
                <w:color w:val="000000"/>
                <w:sz w:val="20"/>
              </w:rPr>
              <w:t>
Зарегистрирован в Реестре государственной регистрации нормативных правовых актов № 11935.</w:t>
            </w:r>
          </w:p>
          <w:bookmarkEnd w:id="36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электронная)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2"/>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w:t>
            </w:r>
            <w:r>
              <w:br/>
            </w:r>
            <w:r>
              <w:rPr>
                <w:rFonts w:ascii="Times New Roman"/>
                <w:b w:val="false"/>
                <w:i w:val="false"/>
                <w:color w:val="000000"/>
                <w:sz w:val="20"/>
              </w:rPr>
              <w:t>
Зарегистрирован в Реестре государственной регистрации нормативных правовых актов № 20856</w:t>
            </w:r>
          </w:p>
          <w:bookmarkEnd w:id="3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3"/>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27 февраля 2015 года № 18-03/153.</w:t>
            </w:r>
            <w:r>
              <w:br/>
            </w:r>
            <w:r>
              <w:rPr>
                <w:rFonts w:ascii="Times New Roman"/>
                <w:b w:val="false"/>
                <w:i w:val="false"/>
                <w:color w:val="000000"/>
                <w:sz w:val="20"/>
              </w:rPr>
              <w:t>
Зарегистрирован в Реестре государственной регистрации нормативных правовых актов № 11623.</w:t>
            </w:r>
          </w:p>
          <w:bookmarkEnd w:id="36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ассоциации общественных объединений охотников и субъектов охотничьего хозяйства, республиканские ассоциации общественных объединений рыболовов и субъектов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4"/>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27 февраля 2015 года № 18-04/149.</w:t>
            </w:r>
            <w:r>
              <w:br/>
            </w:r>
            <w:r>
              <w:rPr>
                <w:rFonts w:ascii="Times New Roman"/>
                <w:b w:val="false"/>
                <w:i w:val="false"/>
                <w:color w:val="000000"/>
                <w:sz w:val="20"/>
              </w:rPr>
              <w:t>
Зарегистрирован в Реестре государственной регистрации нормативных правовых актов № 10865.</w:t>
            </w:r>
          </w:p>
          <w:bookmarkEnd w:id="36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5"/>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w:t>
            </w:r>
            <w:r>
              <w:br/>
            </w:r>
            <w:r>
              <w:rPr>
                <w:rFonts w:ascii="Times New Roman"/>
                <w:b w:val="false"/>
                <w:i w:val="false"/>
                <w:color w:val="000000"/>
                <w:sz w:val="20"/>
              </w:rPr>
              <w:t>
Зарегистрирован в Реестре государственной регистрации нормативных правовых актов № 10397.</w:t>
            </w:r>
          </w:p>
          <w:bookmarkEnd w:id="36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6"/>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w:t>
            </w:r>
            <w:r>
              <w:br/>
            </w:r>
            <w:r>
              <w:rPr>
                <w:rFonts w:ascii="Times New Roman"/>
                <w:b w:val="false"/>
                <w:i w:val="false"/>
                <w:color w:val="000000"/>
                <w:sz w:val="20"/>
              </w:rPr>
              <w:t>
Зарегистрирован в Реестре государственной регистрации нормативных правовых актов № 21087</w:t>
            </w:r>
          </w:p>
          <w:bookmarkEnd w:id="36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7"/>
          <w:p>
            <w:pPr>
              <w:spacing w:after="20"/>
              <w:ind w:left="20"/>
              <w:jc w:val="both"/>
            </w:pPr>
            <w:r>
              <w:rPr>
                <w:rFonts w:ascii="Times New Roman"/>
                <w:b w:val="false"/>
                <w:i w:val="false"/>
                <w:color w:val="000000"/>
                <w:sz w:val="20"/>
              </w:rPr>
              <w:t>
"Об утверждении правил оказания государственных услуг в области животного мира" Приказ Министра экологии, геологии и природных ресурсов Республики Казахстан от 12 августа 2020 года № 188.</w:t>
            </w:r>
            <w:r>
              <w:br/>
            </w:r>
            <w:r>
              <w:rPr>
                <w:rFonts w:ascii="Times New Roman"/>
                <w:b w:val="false"/>
                <w:i w:val="false"/>
                <w:color w:val="000000"/>
                <w:sz w:val="20"/>
              </w:rPr>
              <w:t>
Зарегистрирован в Реестре государственной регистрации нормативных правовых актов № 21087</w:t>
            </w:r>
          </w:p>
          <w:bookmarkEnd w:id="36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8"/>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19 декабря 2014 года № 18-04/675.</w:t>
            </w:r>
            <w:r>
              <w:br/>
            </w:r>
            <w:r>
              <w:rPr>
                <w:rFonts w:ascii="Times New Roman"/>
                <w:b w:val="false"/>
                <w:i w:val="false"/>
                <w:color w:val="000000"/>
                <w:sz w:val="20"/>
              </w:rPr>
              <w:t>
Зарегистрирован в Реестре государственной регистрации нормативных правовых актов № 10168.</w:t>
            </w:r>
          </w:p>
          <w:bookmarkEnd w:id="36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9"/>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30 апреля 2015 года № 18-03/390.</w:t>
            </w:r>
            <w:r>
              <w:br/>
            </w:r>
            <w:r>
              <w:rPr>
                <w:rFonts w:ascii="Times New Roman"/>
                <w:b w:val="false"/>
                <w:i w:val="false"/>
                <w:color w:val="000000"/>
                <w:sz w:val="20"/>
              </w:rPr>
              <w:t>
Зарегистрирован в Реестре государственной регистрации нормативных правовых актов № 11774.</w:t>
            </w:r>
          </w:p>
          <w:bookmarkEnd w:id="3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0"/>
          <w:p>
            <w:pPr>
              <w:spacing w:after="20"/>
              <w:ind w:left="20"/>
              <w:jc w:val="both"/>
            </w:pPr>
            <w:r>
              <w:rPr>
                <w:rFonts w:ascii="Times New Roman"/>
                <w:b w:val="false"/>
                <w:i w:val="false"/>
                <w:color w:val="000000"/>
                <w:sz w:val="20"/>
              </w:rPr>
              <w:t xml:space="preserve">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31 января 2020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19960.</w:t>
            </w:r>
          </w:p>
          <w:bookmarkEnd w:id="37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ассоциации общественных объединений охотников и субъектов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ассоциации общественных объединений охотников и субъектов охотничьего хозяйства,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1"/>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w:t>
            </w:r>
            <w:r>
              <w:br/>
            </w:r>
            <w:r>
              <w:rPr>
                <w:rFonts w:ascii="Times New Roman"/>
                <w:b w:val="false"/>
                <w:i w:val="false"/>
                <w:color w:val="000000"/>
                <w:sz w:val="20"/>
              </w:rPr>
              <w:t>
Зарегистрирован в Реестре государственной регистрации нормативных правовых актов № 16463.</w:t>
            </w:r>
          </w:p>
          <w:bookmarkEnd w:id="37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2"/>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bookmarkEnd w:id="37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3"/>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w:t>
            </w:r>
            <w:r>
              <w:br/>
            </w:r>
            <w:r>
              <w:rPr>
                <w:rFonts w:ascii="Times New Roman"/>
                <w:b w:val="false"/>
                <w:i w:val="false"/>
                <w:color w:val="000000"/>
                <w:sz w:val="20"/>
              </w:rPr>
              <w:t>
Зарегистрирован в Реестре государственной регистрации нормативных правовых актов № 20865</w:t>
            </w:r>
          </w:p>
          <w:bookmarkEnd w:id="37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общераспространенных полезных ископаемых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4"/>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bookmarkEnd w:id="3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5"/>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bookmarkEnd w:id="3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6"/>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bookmarkEnd w:id="37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7"/>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bookmarkEnd w:id="3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8"/>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bookmarkEnd w:id="37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и оценки стоимости при вывозе с территории Республики Казахстан в страны, не входящие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9"/>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bookmarkEnd w:id="3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0"/>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w:t>
            </w:r>
            <w:r>
              <w:br/>
            </w:r>
            <w:r>
              <w:rPr>
                <w:rFonts w:ascii="Times New Roman"/>
                <w:b w:val="false"/>
                <w:i w:val="false"/>
                <w:color w:val="000000"/>
                <w:sz w:val="20"/>
              </w:rPr>
              <w:t>
Зарегистрирован в Реестре государственной регистрации нормативных правовых актов № 17049.</w:t>
            </w:r>
          </w:p>
          <w:bookmarkEnd w:id="38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1"/>
          <w:p>
            <w:pPr>
              <w:spacing w:after="20"/>
              <w:ind w:left="20"/>
              <w:jc w:val="both"/>
            </w:pPr>
            <w:r>
              <w:rPr>
                <w:rFonts w:ascii="Times New Roman"/>
                <w:b w:val="false"/>
                <w:i w:val="false"/>
                <w:color w:val="000000"/>
                <w:sz w:val="20"/>
              </w:rPr>
              <w:t>
"Об утверждении Правил выдачи разрешения на застройку территорий залегания полезных ископаемых" приказ Министра по инвестициям и развитию Республики Казахстан от 23 мая 2018 года № 367.</w:t>
            </w:r>
            <w:r>
              <w:br/>
            </w:r>
            <w:r>
              <w:rPr>
                <w:rFonts w:ascii="Times New Roman"/>
                <w:b w:val="false"/>
                <w:i w:val="false"/>
                <w:color w:val="000000"/>
                <w:sz w:val="20"/>
              </w:rPr>
              <w:t>
Зарегистрирован в Реестре государственной регистрации нормативных правовых актов № 17049.</w:t>
            </w:r>
          </w:p>
          <w:bookmarkEnd w:id="38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2"/>
          <w:p>
            <w:pPr>
              <w:spacing w:after="20"/>
              <w:ind w:left="20"/>
              <w:jc w:val="both"/>
            </w:pPr>
            <w:r>
              <w:rPr>
                <w:rFonts w:ascii="Times New Roman"/>
                <w:b w:val="false"/>
                <w:i w:val="false"/>
                <w:color w:val="000000"/>
                <w:sz w:val="20"/>
              </w:rPr>
              <w:t xml:space="preserve">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25 ноября 2015 года  № 1100.</w:t>
            </w:r>
            <w:r>
              <w:br/>
            </w:r>
            <w:r>
              <w:rPr>
                <w:rFonts w:ascii="Times New Roman"/>
                <w:b w:val="false"/>
                <w:i w:val="false"/>
                <w:color w:val="000000"/>
                <w:sz w:val="20"/>
              </w:rPr>
              <w:t>
Зарегистрирован в Реестре государственной регистрации нормативных правовых актов № 12479.</w:t>
            </w:r>
          </w:p>
          <w:bookmarkEnd w:id="38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bookmarkEnd w:id="3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объектов, связанных с правом недропользования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4"/>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w:t>
            </w:r>
            <w:r>
              <w:br/>
            </w:r>
            <w:r>
              <w:rPr>
                <w:rFonts w:ascii="Times New Roman"/>
                <w:b w:val="false"/>
                <w:i w:val="false"/>
                <w:color w:val="000000"/>
                <w:sz w:val="20"/>
              </w:rPr>
              <w:t>
Зарегистрирован в Реестре государственной регистрации нормативных правовых актов № 20776</w:t>
            </w:r>
          </w:p>
          <w:bookmarkEnd w:id="38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5"/>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w:t>
            </w:r>
            <w:r>
              <w:br/>
            </w:r>
            <w:r>
              <w:rPr>
                <w:rFonts w:ascii="Times New Roman"/>
                <w:b w:val="false"/>
                <w:i w:val="false"/>
                <w:color w:val="000000"/>
                <w:sz w:val="20"/>
              </w:rPr>
              <w:t>
Зарегистрирован в Реестре государственной регистрации нормативных правовых актов № 20776</w:t>
            </w:r>
          </w:p>
          <w:bookmarkEnd w:id="3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 и добыче урана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6"/>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w:t>
            </w:r>
            <w:r>
              <w:br/>
            </w:r>
            <w:r>
              <w:rPr>
                <w:rFonts w:ascii="Times New Roman"/>
                <w:b w:val="false"/>
                <w:i w:val="false"/>
                <w:color w:val="000000"/>
                <w:sz w:val="20"/>
              </w:rPr>
              <w:t>
Зарегистрирован в Реестре государственной регистрации нормативных правовых актов № 20776</w:t>
            </w:r>
          </w:p>
          <w:bookmarkEnd w:id="38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7"/>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bookmarkEnd w:id="38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8"/>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bookmarkEnd w:id="38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9"/>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bookmarkEnd w:id="38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систем управления производством сельскохозяйственной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0"/>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w:t>
            </w:r>
            <w:r>
              <w:br/>
            </w:r>
            <w:r>
              <w:rPr>
                <w:rFonts w:ascii="Times New Roman"/>
                <w:b w:val="false"/>
                <w:i w:val="false"/>
                <w:color w:val="000000"/>
                <w:sz w:val="20"/>
              </w:rPr>
              <w:t>
Зарегистрирован в Реестре государственной регистрации нормативных правовых актов № 10198.</w:t>
            </w:r>
          </w:p>
          <w:bookmarkEnd w:id="39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1"/>
          <w:p>
            <w:pPr>
              <w:spacing w:after="20"/>
              <w:ind w:left="20"/>
              <w:jc w:val="both"/>
            </w:pPr>
            <w:r>
              <w:rPr>
                <w:rFonts w:ascii="Times New Roman"/>
                <w:b w:val="false"/>
                <w:i w:val="false"/>
                <w:color w:val="000000"/>
                <w:sz w:val="20"/>
              </w:rPr>
              <w:t xml:space="preserve">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w:t>
            </w:r>
            <w:r>
              <w:br/>
            </w:r>
            <w:r>
              <w:rPr>
                <w:rFonts w:ascii="Times New Roman"/>
                <w:b w:val="false"/>
                <w:i w:val="false"/>
                <w:color w:val="000000"/>
                <w:sz w:val="20"/>
              </w:rPr>
              <w:t>
Зарегистрирован в Реестре государственной регистрации нормативных правовых актов № 17741</w:t>
            </w:r>
          </w:p>
          <w:bookmarkEnd w:id="3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комиссия по сортоиспытанию сельскохозяйственных культур,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2"/>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w:t>
            </w:r>
            <w:r>
              <w:br/>
            </w:r>
            <w:r>
              <w:rPr>
                <w:rFonts w:ascii="Times New Roman"/>
                <w:b w:val="false"/>
                <w:i w:val="false"/>
                <w:color w:val="000000"/>
                <w:sz w:val="20"/>
              </w:rPr>
              <w:t>
Зарегистрирован в Реестре государственной регистрации нормативных правовых актов № 11879.</w:t>
            </w:r>
          </w:p>
          <w:bookmarkEnd w:id="39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пестицидов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3"/>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w:t>
            </w:r>
            <w:r>
              <w:br/>
            </w:r>
            <w:r>
              <w:rPr>
                <w:rFonts w:ascii="Times New Roman"/>
                <w:b w:val="false"/>
                <w:i w:val="false"/>
                <w:color w:val="000000"/>
                <w:sz w:val="20"/>
              </w:rPr>
              <w:t>
Зарегистрирован в Реестре государственной регистрации нормативных правовых актов № 11687.</w:t>
            </w:r>
          </w:p>
          <w:bookmarkEnd w:id="39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областей, городов Нур-Султана, Алматы и Шымкента Комитета ветеринарного контроля и надзора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4"/>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w:t>
            </w:r>
            <w:r>
              <w:br/>
            </w:r>
            <w:r>
              <w:rPr>
                <w:rFonts w:ascii="Times New Roman"/>
                <w:b w:val="false"/>
                <w:i w:val="false"/>
                <w:color w:val="000000"/>
                <w:sz w:val="20"/>
              </w:rPr>
              <w:t>
Зарегистрирован в Реестре государственной регистрации нормативных правовых актов № 10466.</w:t>
            </w:r>
          </w:p>
          <w:bookmarkEnd w:id="39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городов Нур-Султана, Алматы и Шымкента, района, города областного значения и его заместители; государственные и ветеринарно-санитарные инспектора на основании утвержденного списка Главным государственным ветеринарно-санитарным инспектором городов Нур-Султана, Алматы и Шымкента, района, города областного значения и его заместителем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городов Нур-Султана, Алматы и Шымкента, районов и городов областного значения Комитета ветеринарного контроля и надзора МСХ,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5"/>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w:t>
            </w:r>
            <w:r>
              <w:br/>
            </w:r>
            <w:r>
              <w:rPr>
                <w:rFonts w:ascii="Times New Roman"/>
                <w:b w:val="false"/>
                <w:i w:val="false"/>
                <w:color w:val="000000"/>
                <w:sz w:val="20"/>
              </w:rPr>
              <w:t>
Зарегистрирован в Реестре государственной регистрации нормативных правовых актов № 11898.</w:t>
            </w:r>
          </w:p>
          <w:bookmarkEnd w:id="39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 на перемещение подкарантинной продукции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инспекции Комитета государственной инспекции в агропромышленном комплексе МСХ,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6"/>
          <w:p>
            <w:pPr>
              <w:spacing w:after="20"/>
              <w:ind w:left="20"/>
              <w:jc w:val="both"/>
            </w:pPr>
            <w:r>
              <w:rPr>
                <w:rFonts w:ascii="Times New Roman"/>
                <w:b w:val="false"/>
                <w:i w:val="false"/>
                <w:color w:val="000000"/>
                <w:sz w:val="20"/>
              </w:rPr>
              <w:t>
"Об утверждении Правил по охране территории Республики Казахстан от карантинных объектов и чужеродных видов" Приказ Министра сельского хозяйства Республики Казахстан от 29 июня 2015 года № 15-08/590.</w:t>
            </w:r>
            <w:r>
              <w:br/>
            </w:r>
            <w:r>
              <w:rPr>
                <w:rFonts w:ascii="Times New Roman"/>
                <w:b w:val="false"/>
                <w:i w:val="false"/>
                <w:color w:val="000000"/>
                <w:sz w:val="20"/>
              </w:rPr>
              <w:t>
Зарегистрирован в Реестре государственной регистрации нормативных правовых актов № 12032.</w:t>
            </w:r>
          </w:p>
          <w:bookmarkEnd w:id="39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ветеринарно-санитарные инспекторы на основании утвержденного списка Главным государственным ветеринарно-санитарным инспектором и его заместителем.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7"/>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w:t>
            </w:r>
            <w:r>
              <w:br/>
            </w:r>
            <w:r>
              <w:rPr>
                <w:rFonts w:ascii="Times New Roman"/>
                <w:b w:val="false"/>
                <w:i w:val="false"/>
                <w:color w:val="000000"/>
                <w:sz w:val="20"/>
              </w:rPr>
              <w:t>
Зарегистрирован в Реестре государственной регистрации нормативных правовых актов № 11898.</w:t>
            </w:r>
          </w:p>
          <w:bookmarkEnd w:id="39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8"/>
          <w:p>
            <w:pPr>
              <w:spacing w:after="20"/>
              <w:ind w:left="20"/>
              <w:jc w:val="both"/>
            </w:pPr>
            <w:r>
              <w:rPr>
                <w:rFonts w:ascii="Times New Roman"/>
                <w:b w:val="false"/>
                <w:i w:val="false"/>
                <w:color w:val="000000"/>
                <w:sz w:val="20"/>
              </w:rPr>
              <w:t xml:space="preserve">
"О внесении изменений в приказ Министра юстиции Республики Казахстан от 29 августа 2018 года  № 1343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апреля 2020 года № 19.</w:t>
            </w:r>
            <w:r>
              <w:br/>
            </w:r>
            <w:r>
              <w:rPr>
                <w:rFonts w:ascii="Times New Roman"/>
                <w:b w:val="false"/>
                <w:i w:val="false"/>
                <w:color w:val="000000"/>
                <w:sz w:val="20"/>
              </w:rPr>
              <w:t>
Зарегистрирован в Реестре государственной регистрации нормативных правовых актов № 20575</w:t>
            </w:r>
          </w:p>
          <w:bookmarkEnd w:id="39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"Республиканская ветеринарная лаборатория" и его филиалы, РГП "Национальный референтный центр по ветеринарии" и его филиал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ветеринарного контроля и надзора МСХ,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9"/>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w:t>
            </w:r>
            <w:r>
              <w:br/>
            </w:r>
            <w:r>
              <w:rPr>
                <w:rFonts w:ascii="Times New Roman"/>
                <w:b w:val="false"/>
                <w:i w:val="false"/>
                <w:color w:val="000000"/>
                <w:sz w:val="20"/>
              </w:rPr>
              <w:t>
Зарегистрирован в Реестре государственной регистрации нормативных правовых актов № 10410.</w:t>
            </w:r>
          </w:p>
          <w:bookmarkEnd w:id="3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0"/>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w:t>
            </w:r>
            <w:r>
              <w:br/>
            </w:r>
            <w:r>
              <w:rPr>
                <w:rFonts w:ascii="Times New Roman"/>
                <w:b w:val="false"/>
                <w:i w:val="false"/>
                <w:color w:val="000000"/>
                <w:sz w:val="20"/>
              </w:rPr>
              <w:t>
Зарегистрирован в Реестре государственной регистрации нормативных правовых актов № 20209</w:t>
            </w:r>
          </w:p>
          <w:bookmarkEnd w:id="40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1"/>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w:t>
            </w:r>
            <w:r>
              <w:br/>
            </w:r>
            <w:r>
              <w:rPr>
                <w:rFonts w:ascii="Times New Roman"/>
                <w:b w:val="false"/>
                <w:i w:val="false"/>
                <w:color w:val="000000"/>
                <w:sz w:val="20"/>
              </w:rPr>
              <w:t>
Зарегистрирован в Реестре государственной регистрации нормативных правовых актов № 20209</w:t>
            </w:r>
          </w:p>
          <w:bookmarkEnd w:id="40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стоимости услуг по подаче воды сельскохозяйственным товаропроизводителям"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июня 2015 года № 6-3/597. Зарегистрирован в Реестре государственной регистрации нормативных правовых актов № 12714.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2"/>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w:t>
            </w:r>
            <w:r>
              <w:br/>
            </w:r>
            <w:r>
              <w:rPr>
                <w:rFonts w:ascii="Times New Roman"/>
                <w:b w:val="false"/>
                <w:i w:val="false"/>
                <w:color w:val="000000"/>
                <w:sz w:val="20"/>
              </w:rPr>
              <w:t>
Зарегистрирован в Реестре государственной регистрации нормативных правовых актов № 18404.</w:t>
            </w:r>
          </w:p>
          <w:bookmarkEnd w:id="4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3"/>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w:t>
            </w:r>
            <w:r>
              <w:br/>
            </w:r>
            <w:r>
              <w:rPr>
                <w:rFonts w:ascii="Times New Roman"/>
                <w:b w:val="false"/>
                <w:i w:val="false"/>
                <w:color w:val="000000"/>
                <w:sz w:val="20"/>
              </w:rPr>
              <w:t>
Зарегистрирован Реестре государственной регистрации нормативных правовых актов № 11127.</w:t>
            </w:r>
          </w:p>
          <w:bookmarkEnd w:id="40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4"/>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w:t>
            </w:r>
            <w:r>
              <w:br/>
            </w:r>
            <w:r>
              <w:rPr>
                <w:rFonts w:ascii="Times New Roman"/>
                <w:b w:val="false"/>
                <w:i w:val="false"/>
                <w:color w:val="000000"/>
                <w:sz w:val="20"/>
              </w:rPr>
              <w:t>
Зарегистрирован в Реестре государственной регистрации нормативных правовых актов № 20209</w:t>
            </w:r>
          </w:p>
          <w:bookmarkEnd w:id="40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5"/>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июля 2015 года № 15-02/654.</w:t>
            </w:r>
            <w:r>
              <w:br/>
            </w:r>
            <w:r>
              <w:rPr>
                <w:rFonts w:ascii="Times New Roman"/>
                <w:b w:val="false"/>
                <w:i w:val="false"/>
                <w:color w:val="000000"/>
                <w:sz w:val="20"/>
              </w:rPr>
              <w:t>
Зарегистрирован в Реестре государственной регистрации нормативных правовых актов № 12088.</w:t>
            </w:r>
          </w:p>
          <w:bookmarkEnd w:id="40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6"/>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w:t>
            </w:r>
            <w:r>
              <w:br/>
            </w:r>
            <w:r>
              <w:rPr>
                <w:rFonts w:ascii="Times New Roman"/>
                <w:b w:val="false"/>
                <w:i w:val="false"/>
                <w:color w:val="000000"/>
                <w:sz w:val="20"/>
              </w:rPr>
              <w:t>
Зарегистрирован в Реестре государственной регистрации нормативных правовых актов № 12032.</w:t>
            </w:r>
          </w:p>
          <w:bookmarkEnd w:id="40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9-3/271. Зарегистрирован в Реестре государственной регистрации нормативных правовых актов № 11008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заготовительных организаций в сфере агропромышленного комплекса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7"/>
          <w:p>
            <w:pPr>
              <w:spacing w:after="20"/>
              <w:ind w:left="20"/>
              <w:jc w:val="both"/>
            </w:pPr>
            <w:r>
              <w:rPr>
                <w:rFonts w:ascii="Times New Roman"/>
                <w:b w:val="false"/>
                <w:i w:val="false"/>
                <w:color w:val="000000"/>
                <w:sz w:val="20"/>
              </w:rPr>
              <w:t xml:space="preserve">
"О внесении изменения в приказ Министра сельского хозяйства Республики Казахстан от 30 марта 2015 года № 9-3/278 "Об утверждении Правил аккредитации заготовительных организаций в сфере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июля 2020 года № 215.</w:t>
            </w:r>
            <w:r>
              <w:br/>
            </w:r>
            <w:r>
              <w:rPr>
                <w:rFonts w:ascii="Times New Roman"/>
                <w:b w:val="false"/>
                <w:i w:val="false"/>
                <w:color w:val="000000"/>
                <w:sz w:val="20"/>
              </w:rPr>
              <w:t>
Зарегистрирован в Реестре государственной регистрации нормативных правовых актов № 20944</w:t>
            </w:r>
          </w:p>
          <w:bookmarkEnd w:id="40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8"/>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23 июля 2018 года № 317.</w:t>
            </w:r>
            <w:r>
              <w:br/>
            </w:r>
            <w:r>
              <w:rPr>
                <w:rFonts w:ascii="Times New Roman"/>
                <w:b w:val="false"/>
                <w:i w:val="false"/>
                <w:color w:val="000000"/>
                <w:sz w:val="20"/>
              </w:rPr>
              <w:t>
Зарегистрирован в Реестре государственной регистрации нормативных правовых актов № 17320.</w:t>
            </w:r>
          </w:p>
          <w:bookmarkEnd w:id="40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9"/>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w:t>
            </w:r>
            <w:r>
              <w:br/>
            </w:r>
            <w:r>
              <w:rPr>
                <w:rFonts w:ascii="Times New Roman"/>
                <w:b w:val="false"/>
                <w:i w:val="false"/>
                <w:color w:val="000000"/>
                <w:sz w:val="20"/>
              </w:rPr>
              <w:t>
Зарегистрирован в Реестре государственной регистрации нормативных правовых актов № 12183.</w:t>
            </w:r>
          </w:p>
          <w:bookmarkEnd w:id="4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Процессинговый центр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0"/>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w:t>
            </w:r>
            <w:r>
              <w:br/>
            </w:r>
            <w:r>
              <w:rPr>
                <w:rFonts w:ascii="Times New Roman"/>
                <w:b w:val="false"/>
                <w:i w:val="false"/>
                <w:color w:val="000000"/>
                <w:sz w:val="20"/>
              </w:rPr>
              <w:t>
Зарегистрирован в Реестре государственной регистрации нормативных правовых актов № 11926.</w:t>
            </w:r>
          </w:p>
          <w:bookmarkEnd w:id="41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1"/>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w:t>
            </w:r>
            <w:r>
              <w:br/>
            </w:r>
            <w:r>
              <w:rPr>
                <w:rFonts w:ascii="Times New Roman"/>
                <w:b w:val="false"/>
                <w:i w:val="false"/>
                <w:color w:val="000000"/>
                <w:sz w:val="20"/>
              </w:rPr>
              <w:t>
Зарегистрирован в Реестре государственной регистрации нормативных правовых актов № 12677.</w:t>
            </w:r>
          </w:p>
          <w:bookmarkEnd w:id="4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2"/>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w:t>
            </w:r>
            <w:r>
              <w:br/>
            </w:r>
            <w:r>
              <w:rPr>
                <w:rFonts w:ascii="Times New Roman"/>
                <w:b w:val="false"/>
                <w:i w:val="false"/>
                <w:color w:val="000000"/>
                <w:sz w:val="20"/>
              </w:rPr>
              <w:t>
Зарегистрирован в Реестре государственной регистрации нормативных правовых актов № 10087.</w:t>
            </w:r>
          </w:p>
          <w:bookmarkEnd w:id="4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(рыбоводства)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3"/>
          <w:p>
            <w:pPr>
              <w:spacing w:after="20"/>
              <w:ind w:left="20"/>
              <w:jc w:val="both"/>
            </w:pPr>
            <w:r>
              <w:rPr>
                <w:rFonts w:ascii="Times New Roman"/>
                <w:b w:val="false"/>
                <w:i w:val="false"/>
                <w:color w:val="000000"/>
                <w:sz w:val="20"/>
              </w:rPr>
              <w:t xml:space="preserve">
"Об утверждении Правил субсидирования повышения продуктивности и качества продукции аквакультуры (рыбоводства)"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4 октября 2018 года № 408.</w:t>
            </w:r>
            <w:r>
              <w:br/>
            </w:r>
            <w:r>
              <w:rPr>
                <w:rFonts w:ascii="Times New Roman"/>
                <w:b w:val="false"/>
                <w:i w:val="false"/>
                <w:color w:val="000000"/>
                <w:sz w:val="20"/>
              </w:rPr>
              <w:t>
Зарегистрирован в Реестре государственной регистрации нормативных правовых актов № 17583.</w:t>
            </w:r>
          </w:p>
          <w:bookmarkEnd w:id="4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операционных расходов микрофинансовых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4"/>
          <w:p>
            <w:pPr>
              <w:spacing w:after="20"/>
              <w:ind w:left="20"/>
              <w:jc w:val="both"/>
            </w:pPr>
            <w:r>
              <w:rPr>
                <w:rFonts w:ascii="Times New Roman"/>
                <w:b w:val="false"/>
                <w:i w:val="false"/>
                <w:color w:val="000000"/>
                <w:sz w:val="20"/>
              </w:rPr>
              <w:t xml:space="preserve">
"О некоторых мерах по реализации Государственной программы развития продуктивной занятости и массового предпринимательства на 2017-2021 годы "Еңбек"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ноября 2018 года № 477.</w:t>
            </w:r>
            <w:r>
              <w:br/>
            </w:r>
            <w:r>
              <w:rPr>
                <w:rFonts w:ascii="Times New Roman"/>
                <w:b w:val="false"/>
                <w:i w:val="false"/>
                <w:color w:val="000000"/>
                <w:sz w:val="20"/>
              </w:rPr>
              <w:t>
Зарегистрирован в Реестре государственной регистрации нормативных правовых актов № 17812.</w:t>
            </w:r>
          </w:p>
          <w:bookmarkEnd w:id="4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гарантированию микрокредитов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5"/>
          <w:p>
            <w:pPr>
              <w:spacing w:after="20"/>
              <w:ind w:left="20"/>
              <w:jc w:val="both"/>
            </w:pPr>
            <w:r>
              <w:rPr>
                <w:rFonts w:ascii="Times New Roman"/>
                <w:b w:val="false"/>
                <w:i w:val="false"/>
                <w:color w:val="000000"/>
                <w:sz w:val="20"/>
              </w:rPr>
              <w:t>
"О некоторых мерах по реализации Государственной программы развития продуктивной занятости и массового предпринимательства на 2017-2021 годы "Еңбек" приказ Заместителя Премьер-Министра Республики Казахстан - Министра сельского хозяйства Республики Казахстан от  27 ноября 2018 года № 477.</w:t>
            </w:r>
            <w:r>
              <w:br/>
            </w:r>
            <w:r>
              <w:rPr>
                <w:rFonts w:ascii="Times New Roman"/>
                <w:b w:val="false"/>
                <w:i w:val="false"/>
                <w:color w:val="000000"/>
                <w:sz w:val="20"/>
              </w:rPr>
              <w:t>
Зарегистрирован в Реестре государственной регистрации нормативных правовых актов № 17812.</w:t>
            </w:r>
          </w:p>
          <w:bookmarkEnd w:id="4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референтный центр по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6"/>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w:t>
            </w:r>
            <w:r>
              <w:br/>
            </w:r>
            <w:r>
              <w:rPr>
                <w:rFonts w:ascii="Times New Roman"/>
                <w:b w:val="false"/>
                <w:i w:val="false"/>
                <w:color w:val="000000"/>
                <w:sz w:val="20"/>
              </w:rPr>
              <w:t>
Зарегистрирован в Реестре государственной регистрации нормативных правовых актов № 10298.</w:t>
            </w:r>
          </w:p>
          <w:bookmarkEnd w:id="41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7"/>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w:t>
            </w:r>
            <w:r>
              <w:br/>
            </w:r>
            <w:r>
              <w:rPr>
                <w:rFonts w:ascii="Times New Roman"/>
                <w:b w:val="false"/>
                <w:i w:val="false"/>
                <w:color w:val="000000"/>
                <w:sz w:val="20"/>
              </w:rPr>
              <w:t>
Зарегистрирован в Реестре государственной регистрации нормативных правовых актов № 10505.</w:t>
            </w:r>
          </w:p>
          <w:bookmarkEnd w:id="4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8"/>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w:t>
            </w:r>
            <w:r>
              <w:br/>
            </w:r>
            <w:r>
              <w:rPr>
                <w:rFonts w:ascii="Times New Roman"/>
                <w:b w:val="false"/>
                <w:i w:val="false"/>
                <w:color w:val="000000"/>
                <w:sz w:val="20"/>
              </w:rPr>
              <w:t>
Зарегистрирован в Реестре государственной регистрации нормативных правовых актов № 12032.</w:t>
            </w:r>
          </w:p>
          <w:bookmarkEnd w:id="41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9"/>
          <w:p>
            <w:pPr>
              <w:spacing w:after="20"/>
              <w:ind w:left="20"/>
              <w:jc w:val="both"/>
            </w:pPr>
            <w:r>
              <w:rPr>
                <w:rFonts w:ascii="Times New Roman"/>
                <w:b w:val="false"/>
                <w:i w:val="false"/>
                <w:color w:val="000000"/>
                <w:sz w:val="20"/>
              </w:rPr>
              <w:t xml:space="preserve">
"Об утверждении Правил выдачи лицензии для занятия деятельностью в сфере ветеринарии"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октября 2020 года № 302.</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21364</w:t>
            </w:r>
          </w:p>
          <w:bookmarkEnd w:id="4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0"/>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11773</w:t>
            </w:r>
          </w:p>
          <w:bookmarkEnd w:id="4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1"/>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лицензии на осуществление деятельности на производство (формуляции) пестицидов (ядохимикатов), реализацию пестицидов (ядохимикатов), применение пестицидов (ядохимикатов)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июля 2015 года № 15-02/655.</w:t>
            </w:r>
            <w:r>
              <w:br/>
            </w:r>
            <w:r>
              <w:rPr>
                <w:rFonts w:ascii="Times New Roman"/>
                <w:b w:val="false"/>
                <w:i w:val="false"/>
                <w:color w:val="000000"/>
                <w:sz w:val="20"/>
              </w:rPr>
              <w:t>
Зарегистрирован в Реестре государственной регистрации нормативных правовых актов № 12091.</w:t>
            </w:r>
          </w:p>
          <w:bookmarkEnd w:id="4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города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2"/>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лицензии на оказание услуг по складской деятельности с выпуском зерновых расписок"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22 мая 2015 года № 4-1/468.</w:t>
            </w:r>
            <w:r>
              <w:br/>
            </w:r>
            <w:r>
              <w:rPr>
                <w:rFonts w:ascii="Times New Roman"/>
                <w:b w:val="false"/>
                <w:i w:val="false"/>
                <w:color w:val="000000"/>
                <w:sz w:val="20"/>
              </w:rPr>
              <w:t>
Зарегистрирован в Реестре государственной регистрации нормативных правовых актов № 11625.</w:t>
            </w:r>
          </w:p>
          <w:bookmarkEnd w:id="4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выдачей хлопковых расписок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Туркестанской области и города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3"/>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лицензии на оказание услуг по складской деятельности с выдачей хлопковых расписок"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18 июня 2015 года № 4-5/545.</w:t>
            </w:r>
            <w:r>
              <w:br/>
            </w:r>
            <w:r>
              <w:rPr>
                <w:rFonts w:ascii="Times New Roman"/>
                <w:b w:val="false"/>
                <w:i w:val="false"/>
                <w:color w:val="000000"/>
                <w:sz w:val="20"/>
              </w:rPr>
              <w:t>
Зарегистрирован в Реестре государственной регистрации нормативных правовых актов № 12190.</w:t>
            </w:r>
          </w:p>
          <w:bookmarkEnd w:id="42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Республики Казахстан или его заместители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4"/>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w:t>
            </w:r>
            <w:r>
              <w:br/>
            </w:r>
            <w:r>
              <w:rPr>
                <w:rFonts w:ascii="Times New Roman"/>
                <w:b w:val="false"/>
                <w:i w:val="false"/>
                <w:color w:val="000000"/>
                <w:sz w:val="20"/>
              </w:rPr>
              <w:t>
Зарегистрирован в Реестре государственной регистрации нормативных правовых актов № 10254.</w:t>
            </w:r>
          </w:p>
          <w:bookmarkEnd w:id="4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5"/>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лицензии на импорт средств защиты растений (пестицидов)"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15 октября 2018 года № 422.</w:t>
            </w:r>
            <w:r>
              <w:br/>
            </w:r>
            <w:r>
              <w:rPr>
                <w:rFonts w:ascii="Times New Roman"/>
                <w:b w:val="false"/>
                <w:i w:val="false"/>
                <w:color w:val="000000"/>
                <w:sz w:val="20"/>
              </w:rPr>
              <w:t>
Зарегистрирован в Реестре государственной регистрации нормативных правовых актов № 17898.</w:t>
            </w:r>
          </w:p>
          <w:bookmarkEnd w:id="42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6"/>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187.</w:t>
            </w:r>
            <w:r>
              <w:br/>
            </w:r>
            <w:r>
              <w:rPr>
                <w:rFonts w:ascii="Times New Roman"/>
                <w:b w:val="false"/>
                <w:i w:val="false"/>
                <w:color w:val="000000"/>
                <w:sz w:val="20"/>
              </w:rPr>
              <w:t>
Зарегистрирован в Реестре государственной регистрации нормативных правовых актов № 21082.</w:t>
            </w:r>
          </w:p>
          <w:bookmarkEnd w:id="4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 согласно постановлению Правительства Республики Казахстан от 31 октября 2006 года № 1034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7"/>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 Приказ Министра экологии, геологии и природных ресурсов Республики Казахстан от 12 августа 2020 года № 187.</w:t>
            </w:r>
            <w:r>
              <w:br/>
            </w:r>
            <w:r>
              <w:rPr>
                <w:rFonts w:ascii="Times New Roman"/>
                <w:b w:val="false"/>
                <w:i w:val="false"/>
                <w:color w:val="000000"/>
                <w:sz w:val="20"/>
              </w:rPr>
              <w:t>
Зарегистрирован в Реестре государственной регистрации нормативных правовых актов № 21082.</w:t>
            </w:r>
          </w:p>
          <w:bookmarkEnd w:id="42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проектирования и строительства дублирующих (шунтирующих) линий электропередачи и подстанций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8"/>
          <w:p>
            <w:pPr>
              <w:spacing w:after="20"/>
              <w:ind w:left="20"/>
              <w:jc w:val="both"/>
            </w:pPr>
            <w:r>
              <w:rPr>
                <w:rFonts w:ascii="Times New Roman"/>
                <w:b w:val="false"/>
                <w:i w:val="false"/>
                <w:color w:val="000000"/>
                <w:sz w:val="20"/>
              </w:rPr>
              <w:t xml:space="preserve">
"Об утверждении Правил оказания государственной услуги "Согласование проектирования и строительства дублирующих (шунтирующих) линий электропередачи и подстанций"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21 мая 2020 года № 201.</w:t>
            </w:r>
            <w:r>
              <w:br/>
            </w:r>
            <w:r>
              <w:rPr>
                <w:rFonts w:ascii="Times New Roman"/>
                <w:b w:val="false"/>
                <w:i w:val="false"/>
                <w:color w:val="000000"/>
                <w:sz w:val="20"/>
              </w:rPr>
              <w:t>
Зарегистрирован в Реестре государственной регистрации нормативных правовых актов № 20727</w:t>
            </w:r>
          </w:p>
          <w:bookmarkEnd w:id="4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энергопроизводящим и энергопередающим организациям к работе в осенне-зимний период</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 территориальные подразделения Комитета атомного и энергетического надзора и контроля МЭ,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9"/>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w:t>
            </w:r>
            <w:r>
              <w:br/>
            </w:r>
            <w:r>
              <w:rPr>
                <w:rFonts w:ascii="Times New Roman"/>
                <w:b w:val="false"/>
                <w:i w:val="false"/>
                <w:color w:val="000000"/>
                <w:sz w:val="20"/>
              </w:rPr>
              <w:t>
Зарегистрирован в Реестре государственной регистрации нормативных правовых актов № 10516.</w:t>
            </w:r>
          </w:p>
          <w:bookmarkEnd w:id="4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0"/>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w:t>
            </w:r>
            <w:r>
              <w:br/>
            </w:r>
            <w:r>
              <w:rPr>
                <w:rFonts w:ascii="Times New Roman"/>
                <w:b w:val="false"/>
                <w:i w:val="false"/>
                <w:color w:val="000000"/>
                <w:sz w:val="20"/>
              </w:rPr>
              <w:t>
Зарегистрирован в Реестре государственной регистрации нормативных правовых актов № 11026.</w:t>
            </w:r>
          </w:p>
          <w:bookmarkEnd w:id="43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энергоаудиторы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1"/>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энергоаудиторы"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ноября 2015 года № 1123.</w:t>
            </w:r>
            <w:r>
              <w:br/>
            </w:r>
            <w:r>
              <w:rPr>
                <w:rFonts w:ascii="Times New Roman"/>
                <w:b w:val="false"/>
                <w:i w:val="false"/>
                <w:color w:val="000000"/>
                <w:sz w:val="20"/>
              </w:rPr>
              <w:t>
Зарегистрирован в Реестре государственной регистрации нормативных правовых актов № 12587.</w:t>
            </w:r>
          </w:p>
          <w:bookmarkEnd w:id="43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2"/>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w:t>
            </w:r>
            <w:r>
              <w:br/>
            </w:r>
            <w:r>
              <w:rPr>
                <w:rFonts w:ascii="Times New Roman"/>
                <w:b w:val="false"/>
                <w:i w:val="false"/>
                <w:color w:val="000000"/>
                <w:sz w:val="20"/>
              </w:rPr>
              <w:t>
Зарегистрирован Реестре государственной регистрации нормативных правовых актов № 13468</w:t>
            </w:r>
          </w:p>
          <w:bookmarkEnd w:id="43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3"/>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w:t>
            </w:r>
            <w:r>
              <w:br/>
            </w:r>
            <w:r>
              <w:rPr>
                <w:rFonts w:ascii="Times New Roman"/>
                <w:b w:val="false"/>
                <w:i w:val="false"/>
                <w:color w:val="000000"/>
                <w:sz w:val="20"/>
              </w:rPr>
              <w:t>
Зарегистрирован в Реестре государственной регистрации нормативных правовых актов № 18110.</w:t>
            </w:r>
          </w:p>
          <w:bookmarkEnd w:id="4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"КазИнМетр"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4"/>
          <w:p>
            <w:pPr>
              <w:spacing w:after="20"/>
              <w:ind w:left="20"/>
              <w:jc w:val="both"/>
            </w:pPr>
            <w:r>
              <w:rPr>
                <w:rFonts w:ascii="Times New Roman"/>
                <w:b w:val="false"/>
                <w:i w:val="false"/>
                <w:color w:val="000000"/>
                <w:sz w:val="20"/>
              </w:rPr>
              <w:t>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приказ Министра по инвестициям и развитию Республики Казахстан от 27 декабря 2018 года № 931.</w:t>
            </w:r>
            <w:r>
              <w:br/>
            </w:r>
            <w:r>
              <w:rPr>
                <w:rFonts w:ascii="Times New Roman"/>
                <w:b w:val="false"/>
                <w:i w:val="false"/>
                <w:color w:val="000000"/>
                <w:sz w:val="20"/>
              </w:rPr>
              <w:t>
Зарегистрирован в Реестре государственной регистрации нормативных правовых актов № 18110.</w:t>
            </w:r>
          </w:p>
          <w:bookmarkEnd w:id="4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5"/>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w:t>
            </w:r>
            <w:r>
              <w:br/>
            </w:r>
            <w:r>
              <w:rPr>
                <w:rFonts w:ascii="Times New Roman"/>
                <w:b w:val="false"/>
                <w:i w:val="false"/>
                <w:color w:val="000000"/>
                <w:sz w:val="20"/>
              </w:rPr>
              <w:t>
Зарегистрирован в Реестре государственной регистрации нормативных правовых актов № 18108.</w:t>
            </w:r>
          </w:p>
          <w:bookmarkEnd w:id="43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продукции, подлежащей экспортному контролю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6"/>
          <w:p>
            <w:pPr>
              <w:spacing w:after="20"/>
              <w:ind w:left="20"/>
              <w:jc w:val="both"/>
            </w:pPr>
            <w:r>
              <w:rPr>
                <w:rFonts w:ascii="Times New Roman"/>
                <w:b w:val="false"/>
                <w:i w:val="false"/>
                <w:color w:val="000000"/>
                <w:sz w:val="20"/>
              </w:rPr>
              <w:t xml:space="preserve">
"Об утверждении Правил выдачи разрешения на транзит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384.</w:t>
            </w:r>
            <w:r>
              <w:br/>
            </w:r>
            <w:r>
              <w:rPr>
                <w:rFonts w:ascii="Times New Roman"/>
                <w:b w:val="false"/>
                <w:i w:val="false"/>
                <w:color w:val="000000"/>
                <w:sz w:val="20"/>
              </w:rPr>
              <w:t>
Зарегистрирован в Реестре государственной регистрации нормативных правовых актов № 12197.</w:t>
            </w:r>
          </w:p>
          <w:bookmarkEnd w:id="4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7"/>
          <w:p>
            <w:pPr>
              <w:spacing w:after="20"/>
              <w:ind w:left="20"/>
              <w:jc w:val="both"/>
            </w:pPr>
            <w:r>
              <w:rPr>
                <w:rFonts w:ascii="Times New Roman"/>
                <w:b w:val="false"/>
                <w:i w:val="false"/>
                <w:color w:val="000000"/>
                <w:sz w:val="20"/>
              </w:rPr>
              <w:t xml:space="preserve">
"О некоторых вопросах аттестации экспертов-аудиторов в области технического регулирования"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116.</w:t>
            </w:r>
            <w:r>
              <w:br/>
            </w:r>
            <w:r>
              <w:rPr>
                <w:rFonts w:ascii="Times New Roman"/>
                <w:b w:val="false"/>
                <w:i w:val="false"/>
                <w:color w:val="000000"/>
                <w:sz w:val="20"/>
              </w:rPr>
              <w:t>
Зарегистрирован в Реестре государственной регистрации нормативных правовых актов № 10513.</w:t>
            </w:r>
          </w:p>
          <w:bookmarkEnd w:id="43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8"/>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w:t>
            </w:r>
            <w:r>
              <w:br/>
            </w:r>
            <w:r>
              <w:rPr>
                <w:rFonts w:ascii="Times New Roman"/>
                <w:b w:val="false"/>
                <w:i w:val="false"/>
                <w:color w:val="000000"/>
                <w:sz w:val="20"/>
              </w:rPr>
              <w:t>
Зарегистрирован в Реестре государственной регистрации нормативных правовых актов № 20667.</w:t>
            </w:r>
          </w:p>
          <w:bookmarkEnd w:id="43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9"/>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ядерными материалами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0"/>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1"/>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2"/>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предоставлению услуг в области использования атомной энергии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3"/>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4"/>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5"/>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6"/>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физическую защиту ядерных установок и ядерных материалов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7"/>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специальной подготовке персонала, ответственного за обеспечение ядерной и радиационной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8"/>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4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9"/>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w:t>
            </w:r>
            <w:r>
              <w:br/>
            </w:r>
            <w:r>
              <w:rPr>
                <w:rFonts w:ascii="Times New Roman"/>
                <w:b w:val="false"/>
                <w:i w:val="false"/>
                <w:color w:val="000000"/>
                <w:sz w:val="20"/>
              </w:rPr>
              <w:t>
Зарегистрирован в Реестре государственной регистрации нормативных правовых актов № 20949.</w:t>
            </w:r>
          </w:p>
          <w:bookmarkEnd w:id="4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0"/>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приказ Министра индустрии и инфраструктурного развития Республики Казахстан от  24 апреля 2020 года № 233.</w:t>
            </w:r>
            <w:r>
              <w:br/>
            </w:r>
            <w:r>
              <w:rPr>
                <w:rFonts w:ascii="Times New Roman"/>
                <w:b w:val="false"/>
                <w:i w:val="false"/>
                <w:color w:val="000000"/>
                <w:sz w:val="20"/>
              </w:rPr>
              <w:t>
Зарегистрирован в Реестре государственной регистрации нормативных правовых актов № 20493.</w:t>
            </w:r>
          </w:p>
          <w:bookmarkEnd w:id="45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w:t>
            </w:r>
            <w:r>
              <w:br/>
            </w:r>
            <w:r>
              <w:rPr>
                <w:rFonts w:ascii="Times New Roman"/>
                <w:b w:val="false"/>
                <w:i w:val="false"/>
                <w:color w:val="000000"/>
                <w:sz w:val="20"/>
              </w:rPr>
              <w:t>
Зарегистрирован в Реестре государственной регистрации нормативных правовых актов № 20561.</w:t>
            </w:r>
          </w:p>
          <w:bookmarkEnd w:id="45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2"/>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13 апреля 2020 года № 197.</w:t>
            </w:r>
            <w:r>
              <w:br/>
            </w:r>
            <w:r>
              <w:rPr>
                <w:rFonts w:ascii="Times New Roman"/>
                <w:b w:val="false"/>
                <w:i w:val="false"/>
                <w:color w:val="000000"/>
                <w:sz w:val="20"/>
              </w:rPr>
              <w:t>
Зарегистрирован в Реестре государственной регистрации нормативных правовых актов № 20414</w:t>
            </w:r>
          </w:p>
          <w:bookmarkEnd w:id="45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20135</w:t>
            </w:r>
          </w:p>
          <w:bookmarkEnd w:id="4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продукции, подлежащей экспортному контролю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4"/>
          <w:p>
            <w:pPr>
              <w:spacing w:after="20"/>
              <w:ind w:left="20"/>
              <w:jc w:val="both"/>
            </w:pPr>
            <w:r>
              <w:rPr>
                <w:rFonts w:ascii="Times New Roman"/>
                <w:b w:val="false"/>
                <w:i w:val="false"/>
                <w:color w:val="000000"/>
                <w:sz w:val="20"/>
              </w:rPr>
              <w:t xml:space="preserve">
"Об утверждении Правил лицензирования экспорта и импорта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13 октября 2016 года № 719.</w:t>
            </w:r>
            <w:r>
              <w:br/>
            </w:r>
            <w:r>
              <w:rPr>
                <w:rFonts w:ascii="Times New Roman"/>
                <w:b w:val="false"/>
                <w:i w:val="false"/>
                <w:color w:val="000000"/>
                <w:sz w:val="20"/>
              </w:rPr>
              <w:t>
Зарегистрирован в Реестре государственной регистрации нормативных правовых актов № 14697.</w:t>
            </w:r>
          </w:p>
          <w:bookmarkEnd w:id="45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переработку продукции вне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5"/>
          <w:p>
            <w:pPr>
              <w:spacing w:after="20"/>
              <w:ind w:left="20"/>
              <w:jc w:val="both"/>
            </w:pPr>
            <w:r>
              <w:rPr>
                <w:rFonts w:ascii="Times New Roman"/>
                <w:b w:val="false"/>
                <w:i w:val="false"/>
                <w:color w:val="000000"/>
                <w:sz w:val="20"/>
              </w:rPr>
              <w:t xml:space="preserve">
"Об утверждении Правил выдачи разрешения на переработку продукции вне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419.</w:t>
            </w:r>
            <w:r>
              <w:br/>
            </w:r>
            <w:r>
              <w:rPr>
                <w:rFonts w:ascii="Times New Roman"/>
                <w:b w:val="false"/>
                <w:i w:val="false"/>
                <w:color w:val="000000"/>
                <w:sz w:val="20"/>
              </w:rPr>
              <w:t>
Зарегистрирован в Реестре государственной регистрации нормативных правовых актов № 11870.</w:t>
            </w:r>
          </w:p>
          <w:bookmarkEnd w:id="4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реэкспорт продукции, подлежащей экспортному контролю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6"/>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r>
              <w:br/>
            </w:r>
            <w:r>
              <w:rPr>
                <w:rFonts w:ascii="Times New Roman"/>
                <w:b w:val="false"/>
                <w:i w:val="false"/>
                <w:color w:val="000000"/>
                <w:sz w:val="20"/>
              </w:rPr>
              <w:t>
веб-портал "электронного правительства"</w:t>
            </w:r>
          </w:p>
          <w:bookmarkEnd w:id="456"/>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7"/>
          <w:p>
            <w:pPr>
              <w:spacing w:after="20"/>
              <w:ind w:left="20"/>
              <w:jc w:val="both"/>
            </w:pPr>
            <w:r>
              <w:rPr>
                <w:rFonts w:ascii="Times New Roman"/>
                <w:b w:val="false"/>
                <w:i w:val="false"/>
                <w:color w:val="000000"/>
                <w:sz w:val="20"/>
              </w:rPr>
              <w:t>
Электронная (частично автоматизированная) )/</w:t>
            </w:r>
            <w:r>
              <w:br/>
            </w:r>
            <w:r>
              <w:rPr>
                <w:rFonts w:ascii="Times New Roman"/>
                <w:b w:val="false"/>
                <w:i w:val="false"/>
                <w:color w:val="000000"/>
                <w:sz w:val="20"/>
              </w:rPr>
              <w:t>
бумажная</w:t>
            </w:r>
          </w:p>
          <w:bookmarkEnd w:id="4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8"/>
          <w:p>
            <w:pPr>
              <w:spacing w:after="20"/>
              <w:ind w:left="20"/>
              <w:jc w:val="both"/>
            </w:pPr>
            <w:r>
              <w:rPr>
                <w:rFonts w:ascii="Times New Roman"/>
                <w:b w:val="false"/>
                <w:i w:val="false"/>
                <w:color w:val="000000"/>
                <w:sz w:val="20"/>
              </w:rPr>
              <w:t xml:space="preserve">
"О внесении изменений в приказ Министра по инвестициям и развитию Республики Казахстан от  30 апреля 2015 года № 539 "Об утверждении Правил выдачи разрешения на реэкспорт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395.</w:t>
            </w:r>
            <w:r>
              <w:br/>
            </w:r>
            <w:r>
              <w:rPr>
                <w:rFonts w:ascii="Times New Roman"/>
                <w:b w:val="false"/>
                <w:i w:val="false"/>
                <w:color w:val="000000"/>
                <w:sz w:val="20"/>
              </w:rPr>
              <w:t>
Зарегистрирован в Реестре государственной регистрации нормативных правовых актов № 20979</w:t>
            </w:r>
          </w:p>
          <w:bookmarkEnd w:id="4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радиационной и ядерной физической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9"/>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w:t>
            </w:r>
            <w:r>
              <w:br/>
            </w:r>
            <w:r>
              <w:rPr>
                <w:rFonts w:ascii="Times New Roman"/>
                <w:b w:val="false"/>
                <w:i w:val="false"/>
                <w:color w:val="000000"/>
                <w:sz w:val="20"/>
              </w:rPr>
              <w:t>
Зарегистрирован в Реестре государственной регистрации нормативных правовых актов № 13538.</w:t>
            </w:r>
          </w:p>
          <w:bookmarkEnd w:id="45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0"/>
          <w:p>
            <w:pPr>
              <w:spacing w:after="20"/>
              <w:ind w:left="20"/>
              <w:jc w:val="both"/>
            </w:pPr>
            <w:r>
              <w:rPr>
                <w:rFonts w:ascii="Times New Roman"/>
                <w:b w:val="false"/>
                <w:i w:val="false"/>
                <w:color w:val="000000"/>
                <w:sz w:val="20"/>
              </w:rPr>
              <w:t xml:space="preserve">
"Об утверждении Правил утверждения конструкций транспортных упаковочных комплектов"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13549.</w:t>
            </w:r>
          </w:p>
          <w:bookmarkEnd w:id="46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методик расчетов, относящихся к обеспечению ядерной, радиационной и ядерной физической безопасности, представленных экспертной организацией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bookmarkEnd w:id="46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2"/>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w:t>
            </w:r>
            <w:r>
              <w:br/>
            </w:r>
            <w:r>
              <w:rPr>
                <w:rFonts w:ascii="Times New Roman"/>
                <w:b w:val="false"/>
                <w:i w:val="false"/>
                <w:color w:val="000000"/>
                <w:sz w:val="20"/>
              </w:rPr>
              <w:t>
Зарегистрирован в Реестре государственной регистрации нормативных правовых актов № 20563.</w:t>
            </w:r>
          </w:p>
          <w:bookmarkEnd w:id="4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bookmarkEnd w:id="46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4"/>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w:t>
            </w:r>
            <w:r>
              <w:br/>
            </w:r>
            <w:r>
              <w:rPr>
                <w:rFonts w:ascii="Times New Roman"/>
                <w:b w:val="false"/>
                <w:i w:val="false"/>
                <w:color w:val="000000"/>
                <w:sz w:val="20"/>
              </w:rPr>
              <w:t>
Зарегистрирован в Реестре государственной регистрации нормативных правовых актов № 20723.</w:t>
            </w:r>
          </w:p>
          <w:bookmarkEnd w:id="464"/>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гарантийного обязательства (сертификата конечного пользователя)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5"/>
          <w:p>
            <w:pPr>
              <w:spacing w:after="20"/>
              <w:ind w:left="20"/>
              <w:jc w:val="both"/>
            </w:pPr>
            <w:r>
              <w:rPr>
                <w:rFonts w:ascii="Times New Roman"/>
                <w:b w:val="false"/>
                <w:i w:val="false"/>
                <w:color w:val="000000"/>
                <w:sz w:val="20"/>
              </w:rPr>
              <w:t xml:space="preserve">
"О внесении изменений в приказ Министра по инвестициям и развитию Республики Казахстан от 28 мая 2015 года № 632 "Об утверждении Правил оформления гарантийных обязательств (сертификатов конечных пользователей)"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9 июля 2020 года № 386.</w:t>
            </w:r>
            <w:r>
              <w:br/>
            </w:r>
            <w:r>
              <w:rPr>
                <w:rFonts w:ascii="Times New Roman"/>
                <w:b w:val="false"/>
                <w:i w:val="false"/>
                <w:color w:val="000000"/>
                <w:sz w:val="20"/>
              </w:rPr>
              <w:t>
Зарегистрирован в Реестре государственной регистрации нормативных правовых актов № 20961</w:t>
            </w:r>
          </w:p>
          <w:bookmarkEnd w:id="46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отнесении товаров, технологий, работ, услуг, информации к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6"/>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об отнесении товаров, технологий, работ, услуг, информации к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394.</w:t>
            </w:r>
            <w:r>
              <w:br/>
            </w:r>
            <w:r>
              <w:rPr>
                <w:rFonts w:ascii="Times New Roman"/>
                <w:b w:val="false"/>
                <w:i w:val="false"/>
                <w:color w:val="000000"/>
                <w:sz w:val="20"/>
              </w:rPr>
              <w:t>
Зарегистрирован в Реестре государственной регистрации нормативных правовых актов № 20980.</w:t>
            </w:r>
          </w:p>
          <w:bookmarkEnd w:id="46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7"/>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w:t>
            </w:r>
            <w:r>
              <w:br/>
            </w:r>
            <w:r>
              <w:rPr>
                <w:rFonts w:ascii="Times New Roman"/>
                <w:b w:val="false"/>
                <w:i w:val="false"/>
                <w:color w:val="000000"/>
                <w:sz w:val="20"/>
              </w:rPr>
              <w:t>
Зарегистрирован в Реестре государственной регистрации нормативных правовых актов № 20782</w:t>
            </w:r>
          </w:p>
          <w:bookmarkEnd w:id="46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разработку и/или экспертизу комплексного плана индустриально-инновационного проекта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"Казахстанский центр индустрии и экспорта",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8"/>
          <w:p>
            <w:pPr>
              <w:spacing w:after="20"/>
              <w:ind w:left="20"/>
              <w:jc w:val="both"/>
            </w:pPr>
            <w:r>
              <w:rPr>
                <w:rFonts w:ascii="Times New Roman"/>
                <w:b w:val="false"/>
                <w:i w:val="false"/>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w:t>
            </w:r>
            <w:r>
              <w:br/>
            </w:r>
            <w:r>
              <w:rPr>
                <w:rFonts w:ascii="Times New Roman"/>
                <w:b w:val="false"/>
                <w:i w:val="false"/>
                <w:color w:val="000000"/>
                <w:sz w:val="20"/>
              </w:rPr>
              <w:t>
Зарегистрирован в Реестре государственной регистрации нормативных правовых актов № 12640.</w:t>
            </w:r>
          </w:p>
          <w:bookmarkEnd w:id="46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инновационных грантов на коммерциализацию технологий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инжиниринга и трансферта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инжиниринга и трансферта технологий",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9"/>
          <w:p>
            <w:pPr>
              <w:spacing w:after="20"/>
              <w:ind w:left="20"/>
              <w:jc w:val="both"/>
            </w:pPr>
            <w:r>
              <w:rPr>
                <w:rFonts w:ascii="Times New Roman"/>
                <w:b w:val="false"/>
                <w:i w:val="false"/>
                <w:color w:val="000000"/>
                <w:sz w:val="20"/>
              </w:rPr>
              <w:t xml:space="preserve">
"Об утверждении Правил предоставления инновационных грантов на коммерциализацию технологий"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1192.</w:t>
            </w:r>
            <w:r>
              <w:br/>
            </w:r>
            <w:r>
              <w:rPr>
                <w:rFonts w:ascii="Times New Roman"/>
                <w:b w:val="false"/>
                <w:i w:val="false"/>
                <w:color w:val="000000"/>
                <w:sz w:val="20"/>
              </w:rPr>
              <w:t>
Зарегистрирован в Реестре государственной регистрации нормативных правовых актов № 13062.</w:t>
            </w:r>
          </w:p>
          <w:bookmarkEnd w:id="4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0"/>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30 декабря 2015 года № 1281.</w:t>
            </w:r>
            <w:r>
              <w:br/>
            </w:r>
            <w:r>
              <w:rPr>
                <w:rFonts w:ascii="Times New Roman"/>
                <w:b w:val="false"/>
                <w:i w:val="false"/>
                <w:color w:val="000000"/>
                <w:sz w:val="20"/>
              </w:rPr>
              <w:t>
Зарегистрирован в Реестре государственной регистрации нормативных правовых актов № 12780.</w:t>
            </w:r>
          </w:p>
          <w:bookmarkEnd w:id="47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1"/>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w:t>
            </w:r>
            <w:r>
              <w:br/>
            </w:r>
            <w:r>
              <w:rPr>
                <w:rFonts w:ascii="Times New Roman"/>
                <w:b w:val="false"/>
                <w:i w:val="false"/>
                <w:color w:val="000000"/>
                <w:sz w:val="20"/>
              </w:rPr>
              <w:t>
Зарегистрирован в Реестре государственной регистрации нормативных правовых актов № 20482</w:t>
            </w:r>
          </w:p>
          <w:bookmarkEnd w:id="4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2"/>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15 июня 2020 года № 145.</w:t>
            </w:r>
            <w:r>
              <w:br/>
            </w:r>
            <w:r>
              <w:rPr>
                <w:rFonts w:ascii="Times New Roman"/>
                <w:b w:val="false"/>
                <w:i w:val="false"/>
                <w:color w:val="000000"/>
                <w:sz w:val="20"/>
              </w:rPr>
              <w:t>
Зарегистрирован в Реестре государственной регистрации нормативных правовых актов № 20875</w:t>
            </w:r>
          </w:p>
          <w:bookmarkEnd w:id="47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индустриального развития и промышленной безопасности МИИР,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3"/>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и снятие с учета опасных технических устройств"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229.</w:t>
            </w:r>
            <w:r>
              <w:br/>
            </w:r>
            <w:r>
              <w:rPr>
                <w:rFonts w:ascii="Times New Roman"/>
                <w:b w:val="false"/>
                <w:i w:val="false"/>
                <w:color w:val="000000"/>
                <w:sz w:val="20"/>
              </w:rPr>
              <w:t>
Зарегистрирован в Реестре государственной регистрации нормативных правовых актов № 20497</w:t>
            </w:r>
          </w:p>
          <w:bookmarkEnd w:id="47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4"/>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w:t>
            </w:r>
            <w:r>
              <w:br/>
            </w:r>
            <w:r>
              <w:rPr>
                <w:rFonts w:ascii="Times New Roman"/>
                <w:b w:val="false"/>
                <w:i w:val="false"/>
                <w:color w:val="000000"/>
                <w:sz w:val="20"/>
              </w:rPr>
              <w:t>
Зарегистрирован в Реестре государственной регистрации нормативных правовых актов № 18106</w:t>
            </w:r>
          </w:p>
          <w:bookmarkEnd w:id="4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5"/>
          <w:p>
            <w:pPr>
              <w:spacing w:after="20"/>
              <w:ind w:left="20"/>
              <w:jc w:val="both"/>
            </w:pPr>
            <w:r>
              <w:rPr>
                <w:rFonts w:ascii="Times New Roman"/>
                <w:b w:val="false"/>
                <w:i w:val="false"/>
                <w:color w:val="000000"/>
                <w:sz w:val="20"/>
              </w:rPr>
              <w:t>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приказ Министра по инвестициям и развитию Республики Казахстан от 27 декабря 2018 года № 933.</w:t>
            </w:r>
            <w:r>
              <w:br/>
            </w:r>
            <w:r>
              <w:rPr>
                <w:rFonts w:ascii="Times New Roman"/>
                <w:b w:val="false"/>
                <w:i w:val="false"/>
                <w:color w:val="000000"/>
                <w:sz w:val="20"/>
              </w:rPr>
              <w:t>
Зарегистрирован в Реестре государственной регистрации нормативных правовых актов № 18106</w:t>
            </w:r>
          </w:p>
          <w:bookmarkEnd w:id="4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6"/>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w:t>
            </w:r>
            <w:r>
              <w:br/>
            </w:r>
            <w:r>
              <w:rPr>
                <w:rFonts w:ascii="Times New Roman"/>
                <w:b w:val="false"/>
                <w:i w:val="false"/>
                <w:color w:val="000000"/>
                <w:sz w:val="20"/>
              </w:rPr>
              <w:t>
Зарегистрирован в Реестре государственной регистрации нормативных правовых актов № 10886.</w:t>
            </w:r>
          </w:p>
          <w:bookmarkEnd w:id="47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7"/>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w:t>
            </w:r>
            <w:r>
              <w:br/>
            </w:r>
            <w:r>
              <w:rPr>
                <w:rFonts w:ascii="Times New Roman"/>
                <w:b w:val="false"/>
                <w:i w:val="false"/>
                <w:color w:val="000000"/>
                <w:sz w:val="20"/>
              </w:rPr>
              <w:t>
Зарегистрирован в Реестре государственной регистрации нормативных правовых актов № 16902.</w:t>
            </w:r>
          </w:p>
          <w:bookmarkEnd w:id="4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8"/>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w:t>
            </w:r>
            <w:r>
              <w:br/>
            </w:r>
            <w:r>
              <w:rPr>
                <w:rFonts w:ascii="Times New Roman"/>
                <w:b w:val="false"/>
                <w:i w:val="false"/>
                <w:color w:val="000000"/>
                <w:sz w:val="20"/>
              </w:rPr>
              <w:t>
Зарегистрирован в Реестре государственной регистрации нормативных правовых актов № 17066.</w:t>
            </w:r>
          </w:p>
          <w:bookmarkEnd w:id="47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9"/>
          <w:p>
            <w:pPr>
              <w:spacing w:after="20"/>
              <w:ind w:left="20"/>
              <w:jc w:val="both"/>
            </w:pPr>
            <w:r>
              <w:rPr>
                <w:rFonts w:ascii="Times New Roman"/>
                <w:b w:val="false"/>
                <w:i w:val="false"/>
                <w:color w:val="000000"/>
                <w:sz w:val="20"/>
              </w:rPr>
              <w:t xml:space="preserve">
"Об утверждении Правил оказания государственной услуги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w:t>
            </w:r>
            <w:r>
              <w:br/>
            </w:r>
            <w:r>
              <w:rPr>
                <w:rFonts w:ascii="Times New Roman"/>
                <w:b w:val="false"/>
                <w:i w:val="false"/>
                <w:color w:val="000000"/>
                <w:sz w:val="20"/>
              </w:rPr>
              <w:t>
Зарегистрирован в Реестре государственной регистрации нормативных правовых актов № 20383</w:t>
            </w:r>
          </w:p>
          <w:bookmarkEnd w:id="4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газосетевых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0"/>
          <w:p>
            <w:pPr>
              <w:spacing w:after="20"/>
              <w:ind w:left="20"/>
              <w:jc w:val="both"/>
            </w:pPr>
            <w:r>
              <w:rPr>
                <w:rFonts w:ascii="Times New Roman"/>
                <w:b w:val="false"/>
                <w:i w:val="false"/>
                <w:color w:val="000000"/>
                <w:sz w:val="20"/>
              </w:rPr>
              <w:t xml:space="preserve">
"О некоторых вопросах аккредитации газосетевых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27 ноября 2014 года № 153.</w:t>
            </w:r>
            <w:r>
              <w:br/>
            </w:r>
            <w:r>
              <w:rPr>
                <w:rFonts w:ascii="Times New Roman"/>
                <w:b w:val="false"/>
                <w:i w:val="false"/>
                <w:color w:val="000000"/>
                <w:sz w:val="20"/>
              </w:rPr>
              <w:t>
Зарегистрирован в Реестре государственной регистрации нормативных правовых актов № 10135.</w:t>
            </w:r>
          </w:p>
          <w:bookmarkEnd w:id="48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отсутствии (наличии) задолженности, учет по которым ведется в органах государственных доходов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1"/>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w:t>
            </w:r>
            <w:r>
              <w:br/>
            </w:r>
            <w:r>
              <w:rPr>
                <w:rFonts w:ascii="Times New Roman"/>
                <w:b w:val="false"/>
                <w:i w:val="false"/>
                <w:color w:val="000000"/>
                <w:sz w:val="20"/>
              </w:rPr>
              <w:t>
Зарегистрирован в Реестре государственной регистрации нормативных правовых актов № 16601.</w:t>
            </w:r>
          </w:p>
          <w:bookmarkEnd w:id="48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2"/>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48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3"/>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4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виноматериала, пива и пивного напитка)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4"/>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w:t>
            </w:r>
            <w:r>
              <w:br/>
            </w:r>
            <w:r>
              <w:rPr>
                <w:rFonts w:ascii="Times New Roman"/>
                <w:b w:val="false"/>
                <w:i w:val="false"/>
                <w:color w:val="000000"/>
                <w:sz w:val="20"/>
              </w:rPr>
              <w:t>
Зарегистрирован в Реестре государственной регистрации нормативных правовых актов № 20819</w:t>
            </w:r>
          </w:p>
          <w:bookmarkEnd w:id="48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акцизных марок на табачные изделия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5"/>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приказ Министра финансов Республики Казахстан от 2 июня 2020 года № 561.</w:t>
            </w:r>
            <w:r>
              <w:br/>
            </w:r>
            <w:r>
              <w:rPr>
                <w:rFonts w:ascii="Times New Roman"/>
                <w:b w:val="false"/>
                <w:i w:val="false"/>
                <w:color w:val="000000"/>
                <w:sz w:val="20"/>
              </w:rPr>
              <w:t>
Зарегистрирован в Реестре государственной регистрации нормативных правовых актов № 20819</w:t>
            </w:r>
          </w:p>
          <w:bookmarkEnd w:id="4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(продление, возобновление) представления налоговой отчетности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6"/>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48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7"/>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48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8"/>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48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9"/>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w:t>
            </w:r>
            <w:r>
              <w:br/>
            </w:r>
            <w:r>
              <w:rPr>
                <w:rFonts w:ascii="Times New Roman"/>
                <w:b w:val="false"/>
                <w:i w:val="false"/>
                <w:color w:val="000000"/>
                <w:sz w:val="20"/>
              </w:rPr>
              <w:t>
Зарегистрирован в Реестре государственной регистрации нормативных правовых актов № 16601.</w:t>
            </w:r>
          </w:p>
          <w:bookmarkEnd w:id="48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0"/>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w:t>
            </w:r>
            <w:r>
              <w:br/>
            </w:r>
            <w:r>
              <w:rPr>
                <w:rFonts w:ascii="Times New Roman"/>
                <w:b w:val="false"/>
                <w:i w:val="false"/>
                <w:color w:val="000000"/>
                <w:sz w:val="20"/>
              </w:rPr>
              <w:t>
Зарегистрирован в Реестре государственной регистрации нормативных правовых актов № 16669.</w:t>
            </w:r>
          </w:p>
          <w:bookmarkEnd w:id="49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областям, городам Нур-Султану, Алматы и Шымкенту</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1"/>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4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исполнения налогового обязательства по уплате налогов и (или) плат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2"/>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49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налоговых форм при экспорте (импорте) товаров в Евразийском экономическом союзе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3"/>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49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4"/>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w:t>
            </w:r>
            <w:r>
              <w:br/>
            </w:r>
            <w:r>
              <w:rPr>
                <w:rFonts w:ascii="Times New Roman"/>
                <w:b w:val="false"/>
                <w:i w:val="false"/>
                <w:color w:val="000000"/>
                <w:sz w:val="20"/>
              </w:rPr>
              <w:t>
Зарегистрирован в Реестре государственной регистрации нормативных правовых актов № 16508.</w:t>
            </w:r>
          </w:p>
          <w:bookmarkEnd w:id="49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5"/>
          <w:p>
            <w:pPr>
              <w:spacing w:after="20"/>
              <w:ind w:left="20"/>
              <w:jc w:val="both"/>
            </w:pPr>
            <w:r>
              <w:rPr>
                <w:rFonts w:ascii="Times New Roman"/>
                <w:b w:val="false"/>
                <w:i w:val="false"/>
                <w:color w:val="000000"/>
                <w:sz w:val="20"/>
              </w:rPr>
              <w:t xml:space="preserve">
"О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мая 2020 года № 549.</w:t>
            </w:r>
            <w:r>
              <w:br/>
            </w:r>
            <w:r>
              <w:rPr>
                <w:rFonts w:ascii="Times New Roman"/>
                <w:b w:val="false"/>
                <w:i w:val="false"/>
                <w:color w:val="000000"/>
                <w:sz w:val="20"/>
              </w:rPr>
              <w:t>
Зарегистрирован в Реестре государственной регистрации нормативных правовых актов № 20803</w:t>
            </w:r>
          </w:p>
          <w:bookmarkEnd w:id="49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выписок из лицевого счета о состоянии расчетов с бюджетом, а также по социальным платежам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6"/>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февраля 2018 года  № 306.</w:t>
            </w:r>
            <w:r>
              <w:br/>
            </w:r>
            <w:r>
              <w:rPr>
                <w:rFonts w:ascii="Times New Roman"/>
                <w:b w:val="false"/>
                <w:i w:val="false"/>
                <w:color w:val="000000"/>
                <w:sz w:val="20"/>
              </w:rPr>
              <w:t>
Зарегистрирован в Реестре государственной регистрации нормативных правовых актов № 16601.</w:t>
            </w:r>
          </w:p>
          <w:bookmarkEnd w:id="49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7"/>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10703</w:t>
            </w:r>
          </w:p>
          <w:bookmarkEnd w:id="49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8"/>
          <w:p>
            <w:pPr>
              <w:spacing w:after="20"/>
              <w:ind w:left="20"/>
              <w:jc w:val="both"/>
            </w:pPr>
            <w:r>
              <w:rPr>
                <w:rFonts w:ascii="Times New Roman"/>
                <w:b w:val="false"/>
                <w:i w:val="false"/>
                <w:color w:val="000000"/>
                <w:sz w:val="20"/>
              </w:rPr>
              <w:t>
"Об утверждении Правил аккредитации профессиональных организаций, организаций по сертификации" приказ Министра финансов Республики Казахстан от 16 марта 2015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10703</w:t>
            </w:r>
          </w:p>
          <w:bookmarkEnd w:id="49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9"/>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w:t>
            </w:r>
            <w:r>
              <w:br/>
            </w:r>
            <w:r>
              <w:rPr>
                <w:rFonts w:ascii="Times New Roman"/>
                <w:b w:val="false"/>
                <w:i w:val="false"/>
                <w:color w:val="000000"/>
                <w:sz w:val="20"/>
              </w:rPr>
              <w:t>
Зарегистрирован в Реестре государственной регистрации нормативных правовых актов № 4336.</w:t>
            </w:r>
          </w:p>
          <w:bookmarkEnd w:id="4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0"/>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w:t>
            </w:r>
            <w:r>
              <w:br/>
            </w:r>
            <w:r>
              <w:rPr>
                <w:rFonts w:ascii="Times New Roman"/>
                <w:b w:val="false"/>
                <w:i w:val="false"/>
                <w:color w:val="000000"/>
                <w:sz w:val="20"/>
              </w:rPr>
              <w:t>
Зарегистрирован в Реестре государственной регистрации нормативных правовых актов № 20212</w:t>
            </w:r>
          </w:p>
          <w:bookmarkEnd w:id="50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1"/>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w:t>
            </w:r>
            <w:r>
              <w:br/>
            </w:r>
            <w:r>
              <w:rPr>
                <w:rFonts w:ascii="Times New Roman"/>
                <w:b w:val="false"/>
                <w:i w:val="false"/>
                <w:color w:val="000000"/>
                <w:sz w:val="20"/>
              </w:rPr>
              <w:t>
Зарегистрировано в Реестре государственной регистрации нормативных правовых актов № 7552.</w:t>
            </w:r>
          </w:p>
          <w:bookmarkEnd w:id="50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2"/>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w:t>
            </w:r>
            <w:r>
              <w:br/>
            </w:r>
            <w:r>
              <w:rPr>
                <w:rFonts w:ascii="Times New Roman"/>
                <w:b w:val="false"/>
                <w:i w:val="false"/>
                <w:color w:val="000000"/>
                <w:sz w:val="20"/>
              </w:rPr>
              <w:t>
Зарегистрировано в Реестре государственной регистрации нормативных правовых актов № 20228.</w:t>
            </w:r>
          </w:p>
          <w:bookmarkEnd w:id="5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3"/>
          <w:p>
            <w:pPr>
              <w:spacing w:after="20"/>
              <w:ind w:left="20"/>
              <w:jc w:val="both"/>
            </w:pPr>
            <w:r>
              <w:rPr>
                <w:rFonts w:ascii="Times New Roman"/>
                <w:b w:val="false"/>
                <w:i w:val="false"/>
                <w:color w:val="000000"/>
                <w:sz w:val="20"/>
              </w:rPr>
              <w:t>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постановление Правления Агентства Республики Казахстан по регулированию и развитию финансового рынка от 30 марта 2020 года № 36.</w:t>
            </w:r>
            <w:r>
              <w:br/>
            </w:r>
            <w:r>
              <w:rPr>
                <w:rFonts w:ascii="Times New Roman"/>
                <w:b w:val="false"/>
                <w:i w:val="false"/>
                <w:color w:val="000000"/>
                <w:sz w:val="20"/>
              </w:rPr>
              <w:t>
Зарегистрировано в Реестре государственной регистрации нормативных правовых актов № 20228.</w:t>
            </w:r>
          </w:p>
          <w:bookmarkEnd w:id="50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банковские операции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4"/>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w:t>
            </w:r>
            <w:r>
              <w:br/>
            </w:r>
            <w:r>
              <w:rPr>
                <w:rFonts w:ascii="Times New Roman"/>
                <w:b w:val="false"/>
                <w:i w:val="false"/>
                <w:color w:val="000000"/>
                <w:sz w:val="20"/>
              </w:rPr>
              <w:t>
Зарегистрировано в Реестре государственной регистрации нормативных правовых актов № 4873.</w:t>
            </w:r>
          </w:p>
          <w:bookmarkEnd w:id="50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5"/>
          <w:p>
            <w:pPr>
              <w:spacing w:after="20"/>
              <w:ind w:left="20"/>
              <w:jc w:val="both"/>
            </w:pPr>
            <w:r>
              <w:rPr>
                <w:rFonts w:ascii="Times New Roman"/>
                <w:b w:val="false"/>
                <w:i w:val="false"/>
                <w:color w:val="000000"/>
                <w:sz w:val="20"/>
              </w:rPr>
              <w:t>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постановление Правления Агентства Республики Казахстан по регулированию и развитию финансового рынка от 30 марта 2020 года № 36.</w:t>
            </w:r>
            <w:r>
              <w:br/>
            </w:r>
            <w:r>
              <w:rPr>
                <w:rFonts w:ascii="Times New Roman"/>
                <w:b w:val="false"/>
                <w:i w:val="false"/>
                <w:color w:val="000000"/>
                <w:sz w:val="20"/>
              </w:rPr>
              <w:t>
Зарегистрировано в Реестре государственной регистрации нормативных правовых актов № 20228.</w:t>
            </w:r>
          </w:p>
          <w:bookmarkEnd w:id="50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6"/>
          <w:p>
            <w:pPr>
              <w:spacing w:after="20"/>
              <w:ind w:left="20"/>
              <w:jc w:val="both"/>
            </w:pPr>
            <w:r>
              <w:rPr>
                <w:rFonts w:ascii="Times New Roman"/>
                <w:b w:val="false"/>
                <w:i w:val="false"/>
                <w:color w:val="000000"/>
                <w:sz w:val="20"/>
              </w:rPr>
              <w:t xml:space="preserve">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w:t>
            </w:r>
            <w:r>
              <w:br/>
            </w:r>
            <w:r>
              <w:rPr>
                <w:rFonts w:ascii="Times New Roman"/>
                <w:b w:val="false"/>
                <w:i w:val="false"/>
                <w:color w:val="000000"/>
                <w:sz w:val="20"/>
              </w:rPr>
              <w:t>
Зарегистрировано в Реестре государственной регистрации нормативных правовых актов № 15050.</w:t>
            </w:r>
          </w:p>
          <w:bookmarkEnd w:id="50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7"/>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w:t>
            </w:r>
            <w:r>
              <w:br/>
            </w:r>
            <w:r>
              <w:rPr>
                <w:rFonts w:ascii="Times New Roman"/>
                <w:b w:val="false"/>
                <w:i w:val="false"/>
                <w:color w:val="000000"/>
                <w:sz w:val="20"/>
              </w:rPr>
              <w:t>
Зарегистрировано в Реестре государственной регистрации нормативных правовых актов № 20241.</w:t>
            </w:r>
          </w:p>
          <w:bookmarkEnd w:id="50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8"/>
          <w:p>
            <w:pPr>
              <w:spacing w:after="20"/>
              <w:ind w:left="20"/>
              <w:jc w:val="both"/>
            </w:pPr>
            <w:r>
              <w:rPr>
                <w:rFonts w:ascii="Times New Roman"/>
                <w:b w:val="false"/>
                <w:i w:val="false"/>
                <w:color w:val="000000"/>
                <w:sz w:val="20"/>
              </w:rPr>
              <w:t>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постановление Правления Агентства Республики Казахстан по регулированию и развитию финансового рынка от 30 марта 2020 года № 31.</w:t>
            </w:r>
            <w:r>
              <w:br/>
            </w:r>
            <w:r>
              <w:rPr>
                <w:rFonts w:ascii="Times New Roman"/>
                <w:b w:val="false"/>
                <w:i w:val="false"/>
                <w:color w:val="000000"/>
                <w:sz w:val="20"/>
              </w:rPr>
              <w:t>
Зарегистрировано в Реестре государственной регистрации нормативных правовых актов № 20241.</w:t>
            </w:r>
          </w:p>
          <w:bookmarkEnd w:id="50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9"/>
          <w:p>
            <w:pPr>
              <w:spacing w:after="20"/>
              <w:ind w:left="20"/>
              <w:jc w:val="both"/>
            </w:pPr>
            <w:r>
              <w:rPr>
                <w:rFonts w:ascii="Times New Roman"/>
                <w:b w:val="false"/>
                <w:i w:val="false"/>
                <w:color w:val="000000"/>
                <w:sz w:val="20"/>
              </w:rPr>
              <w:t xml:space="preserve">
"Об утверждении Правил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39.</w:t>
            </w:r>
            <w:r>
              <w:br/>
            </w:r>
            <w:r>
              <w:rPr>
                <w:rFonts w:ascii="Times New Roman"/>
                <w:b w:val="false"/>
                <w:i w:val="false"/>
                <w:color w:val="000000"/>
                <w:sz w:val="20"/>
              </w:rPr>
              <w:t>
Зарегистрировано в Реестре государственной регистрации нормативных правовых актов № 20238</w:t>
            </w:r>
          </w:p>
          <w:bookmarkEnd w:id="5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0"/>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38.</w:t>
            </w:r>
            <w:r>
              <w:br/>
            </w:r>
            <w:r>
              <w:rPr>
                <w:rFonts w:ascii="Times New Roman"/>
                <w:b w:val="false"/>
                <w:i w:val="false"/>
                <w:color w:val="000000"/>
                <w:sz w:val="20"/>
              </w:rPr>
              <w:t>
Зарегистрировано в Реестре государственной регистрации нормативных правовых актов № 20220</w:t>
            </w:r>
          </w:p>
          <w:bookmarkEnd w:id="51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1"/>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bookmarkEnd w:id="5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2"/>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bookmarkEnd w:id="5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3"/>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bookmarkEnd w:id="5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4"/>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bookmarkEnd w:id="5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5"/>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bookmarkEnd w:id="5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6"/>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bookmarkEnd w:id="51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7"/>
          <w:p>
            <w:pPr>
              <w:spacing w:after="20"/>
              <w:ind w:left="20"/>
              <w:jc w:val="both"/>
            </w:pPr>
            <w:r>
              <w:rPr>
                <w:rFonts w:ascii="Times New Roman"/>
                <w:b w:val="false"/>
                <w:i w:val="false"/>
                <w:color w:val="000000"/>
                <w:sz w:val="20"/>
              </w:rPr>
              <w:t xml:space="preserve">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w:t>
            </w:r>
            <w:r>
              <w:br/>
            </w:r>
            <w:r>
              <w:rPr>
                <w:rFonts w:ascii="Times New Roman"/>
                <w:b w:val="false"/>
                <w:i w:val="false"/>
                <w:color w:val="000000"/>
                <w:sz w:val="20"/>
              </w:rPr>
              <w:t>
Зарегистрировано в Реестре государственной регистрации нормативных правовых актов № 7619.</w:t>
            </w:r>
          </w:p>
          <w:bookmarkEnd w:id="5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8"/>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w:t>
            </w:r>
            <w:r>
              <w:br/>
            </w:r>
            <w:r>
              <w:rPr>
                <w:rFonts w:ascii="Times New Roman"/>
                <w:b w:val="false"/>
                <w:i w:val="false"/>
                <w:color w:val="000000"/>
                <w:sz w:val="20"/>
              </w:rPr>
              <w:t>
Зарегистрировано в Реестре государственной регистрации нормативных правовых актов № 7542.</w:t>
            </w:r>
          </w:p>
          <w:bookmarkEnd w:id="5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9"/>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w:t>
            </w:r>
            <w:r>
              <w:br/>
            </w:r>
            <w:r>
              <w:rPr>
                <w:rFonts w:ascii="Times New Roman"/>
                <w:b w:val="false"/>
                <w:i w:val="false"/>
                <w:color w:val="000000"/>
                <w:sz w:val="20"/>
              </w:rPr>
              <w:t>
Зарегистрировано в Реестре государственной регистрации нормативных правовых актов № 20254.</w:t>
            </w:r>
          </w:p>
          <w:bookmarkEnd w:id="5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филиалы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0"/>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w:t>
            </w:r>
            <w:r>
              <w:br/>
            </w:r>
            <w:r>
              <w:rPr>
                <w:rFonts w:ascii="Times New Roman"/>
                <w:b w:val="false"/>
                <w:i w:val="false"/>
                <w:color w:val="000000"/>
                <w:sz w:val="20"/>
              </w:rPr>
              <w:t>
Зарегистрировано в Реестре государственной регистрации нормативных правовых актов № 18545.</w:t>
            </w:r>
          </w:p>
          <w:bookmarkEnd w:id="5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1"/>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перечня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w:t>
            </w:r>
            <w:r>
              <w:br/>
            </w:r>
            <w:r>
              <w:rPr>
                <w:rFonts w:ascii="Times New Roman"/>
                <w:b w:val="false"/>
                <w:i w:val="false"/>
                <w:color w:val="000000"/>
                <w:sz w:val="20"/>
              </w:rPr>
              <w:t>
Зарегистрировано в Реестре государственной регистрации нормативных правовых актов № 20248.</w:t>
            </w:r>
          </w:p>
          <w:bookmarkEnd w:id="5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2"/>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w:t>
            </w:r>
            <w:r>
              <w:br/>
            </w:r>
            <w:r>
              <w:rPr>
                <w:rFonts w:ascii="Times New Roman"/>
                <w:b w:val="false"/>
                <w:i w:val="false"/>
                <w:color w:val="000000"/>
                <w:sz w:val="20"/>
              </w:rPr>
              <w:t>
Зарегистрировано в Реестре государственной регистрации нормативных правовых актов № 20223</w:t>
            </w:r>
          </w:p>
          <w:bookmarkEnd w:id="5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3"/>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w:t>
            </w:r>
            <w:r>
              <w:br/>
            </w:r>
            <w:r>
              <w:rPr>
                <w:rFonts w:ascii="Times New Roman"/>
                <w:b w:val="false"/>
                <w:i w:val="false"/>
                <w:color w:val="000000"/>
                <w:sz w:val="20"/>
              </w:rPr>
              <w:t>
Зарегистрировано в Реестре государственной регистрации нормативных правовых актов № 17884.</w:t>
            </w:r>
          </w:p>
          <w:bookmarkEnd w:id="52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4"/>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w:t>
            </w:r>
            <w:r>
              <w:br/>
            </w:r>
            <w:r>
              <w:rPr>
                <w:rFonts w:ascii="Times New Roman"/>
                <w:b w:val="false"/>
                <w:i w:val="false"/>
                <w:color w:val="000000"/>
                <w:sz w:val="20"/>
              </w:rPr>
              <w:t>
Зарегистрировано в Реестре государственной регистрации нормативных правовых актов № 20223</w:t>
            </w:r>
          </w:p>
          <w:bookmarkEnd w:id="5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5"/>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w:t>
            </w:r>
            <w:r>
              <w:br/>
            </w:r>
            <w:r>
              <w:rPr>
                <w:rFonts w:ascii="Times New Roman"/>
                <w:b w:val="false"/>
                <w:i w:val="false"/>
                <w:color w:val="000000"/>
                <w:sz w:val="20"/>
              </w:rPr>
              <w:t>
Зарегистрировано в Реестре государственной регистрации нормативных правовых актов № 20239</w:t>
            </w:r>
          </w:p>
          <w:bookmarkEnd w:id="52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6"/>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w:t>
            </w:r>
            <w:r>
              <w:br/>
            </w:r>
            <w:r>
              <w:rPr>
                <w:rFonts w:ascii="Times New Roman"/>
                <w:b w:val="false"/>
                <w:i w:val="false"/>
                <w:color w:val="000000"/>
                <w:sz w:val="20"/>
              </w:rPr>
              <w:t>
Зарегистрировано в Реестре государственной регистрации нормативных правовых актов № 17618.</w:t>
            </w:r>
          </w:p>
          <w:bookmarkEnd w:id="5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размещение эмиссионных ценных бумаг организации-резидента Республики Казахстан на территории иностранного государства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7"/>
          <w:p>
            <w:pPr>
              <w:spacing w:after="20"/>
              <w:ind w:left="20"/>
              <w:jc w:val="both"/>
            </w:pPr>
            <w:r>
              <w:rPr>
                <w:rFonts w:ascii="Times New Roman"/>
                <w:b w:val="false"/>
                <w:i w:val="false"/>
                <w:color w:val="000000"/>
                <w:sz w:val="20"/>
              </w:rPr>
              <w:t xml:space="preserve">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37.</w:t>
            </w:r>
            <w:r>
              <w:br/>
            </w:r>
            <w:r>
              <w:rPr>
                <w:rFonts w:ascii="Times New Roman"/>
                <w:b w:val="false"/>
                <w:i w:val="false"/>
                <w:color w:val="000000"/>
                <w:sz w:val="20"/>
              </w:rPr>
              <w:t>
Зарегистрировано в Реестре государственной регистрации нормативных правовых актов № 20252.</w:t>
            </w:r>
          </w:p>
          <w:bookmarkEnd w:id="52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эмиссионных ценных бумаг организации-резидента Республики Казахстан на территории иностранного государства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8"/>
          <w:p>
            <w:pPr>
              <w:spacing w:after="20"/>
              <w:ind w:left="20"/>
              <w:jc w:val="both"/>
            </w:pPr>
            <w:r>
              <w:rPr>
                <w:rFonts w:ascii="Times New Roman"/>
                <w:b w:val="false"/>
                <w:i w:val="false"/>
                <w:color w:val="000000"/>
                <w:sz w:val="20"/>
              </w:rPr>
              <w:t>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постановление Правления Агентства Республики Казахстан по регулированию и развитию финансового рынка от 30 марта 2020 года № 37.</w:t>
            </w:r>
            <w:r>
              <w:br/>
            </w:r>
            <w:r>
              <w:rPr>
                <w:rFonts w:ascii="Times New Roman"/>
                <w:b w:val="false"/>
                <w:i w:val="false"/>
                <w:color w:val="000000"/>
                <w:sz w:val="20"/>
              </w:rPr>
              <w:t>
Зарегистрировано в Реестре государственной регистрации нормативных правовых актов № 20252.</w:t>
            </w:r>
          </w:p>
          <w:bookmarkEnd w:id="5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9"/>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w:t>
            </w:r>
            <w:r>
              <w:br/>
            </w:r>
            <w:r>
              <w:rPr>
                <w:rFonts w:ascii="Times New Roman"/>
                <w:b w:val="false"/>
                <w:i w:val="false"/>
                <w:color w:val="000000"/>
                <w:sz w:val="20"/>
              </w:rPr>
              <w:t>
Зарегистрировано в Реестре государственной регистрации нормативных правовых актов № 20226.</w:t>
            </w:r>
          </w:p>
          <w:bookmarkEnd w:id="5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организаций, осуществляющих микрофинансовую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0"/>
          <w:p>
            <w:pPr>
              <w:spacing w:after="20"/>
              <w:ind w:left="20"/>
              <w:jc w:val="both"/>
            </w:pPr>
            <w:r>
              <w:rPr>
                <w:rFonts w:ascii="Times New Roman"/>
                <w:b w:val="false"/>
                <w:i w:val="false"/>
                <w:color w:val="000000"/>
                <w:sz w:val="20"/>
              </w:rPr>
              <w:t xml:space="preserve">
"Об утверждении Правил прохождения учетной регистрации организаций, осуществляющих микрофинансовую деятельность, включая перечень документов, представляемых для прохождения учетной регистрации, а также ведения и исключения из реестра организаций, осуществляющих микрофинансовую деятельность"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марта 2020 года № 21.</w:t>
            </w:r>
            <w:r>
              <w:br/>
            </w:r>
            <w:r>
              <w:rPr>
                <w:rFonts w:ascii="Times New Roman"/>
                <w:b w:val="false"/>
                <w:i w:val="false"/>
                <w:color w:val="000000"/>
                <w:sz w:val="20"/>
              </w:rPr>
              <w:t>
Зарегистрировано в Реестре государственной регистрации нормативных правовых актов № 20163.</w:t>
            </w:r>
          </w:p>
          <w:bookmarkEnd w:id="53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1"/>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w:t>
            </w:r>
            <w:r>
              <w:br/>
            </w:r>
            <w:r>
              <w:rPr>
                <w:rFonts w:ascii="Times New Roman"/>
                <w:b w:val="false"/>
                <w:i w:val="false"/>
                <w:color w:val="000000"/>
                <w:sz w:val="20"/>
              </w:rPr>
              <w:t>
Зарегистрирован в Реестре государственной регистрации нормативных правовых актов № 14347.</w:t>
            </w:r>
          </w:p>
          <w:bookmarkEnd w:id="53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2"/>
          <w:p>
            <w:pPr>
              <w:spacing w:after="20"/>
              <w:ind w:left="20"/>
              <w:jc w:val="both"/>
            </w:pPr>
            <w:r>
              <w:rPr>
                <w:rFonts w:ascii="Times New Roman"/>
                <w:b w:val="false"/>
                <w:i w:val="false"/>
                <w:color w:val="000000"/>
                <w:sz w:val="20"/>
              </w:rPr>
              <w:t>
"Об утверждении Правил организации деятельности платежных организаций" постановление Правления Национального Банка Республики Казахстан от  31 августа 2016 года № 215.</w:t>
            </w:r>
            <w:r>
              <w:br/>
            </w:r>
            <w:r>
              <w:rPr>
                <w:rFonts w:ascii="Times New Roman"/>
                <w:b w:val="false"/>
                <w:i w:val="false"/>
                <w:color w:val="000000"/>
                <w:sz w:val="20"/>
              </w:rPr>
              <w:t>
Зарегистрирован в Реестре государственной регистрации нормативных правовых актов № 14347.</w:t>
            </w:r>
          </w:p>
          <w:bookmarkEnd w:id="53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3"/>
          <w:p>
            <w:pPr>
              <w:spacing w:after="20"/>
              <w:ind w:left="20"/>
              <w:jc w:val="both"/>
            </w:pPr>
            <w:r>
              <w:rPr>
                <w:rFonts w:ascii="Times New Roman"/>
                <w:b w:val="false"/>
                <w:i w:val="false"/>
                <w:color w:val="000000"/>
                <w:sz w:val="20"/>
              </w:rPr>
              <w:t xml:space="preserve">
"Об утверждении Правил прохождения учетной регистрации и ведения реестра коллекторских агентств"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49.</w:t>
            </w:r>
            <w:r>
              <w:br/>
            </w:r>
            <w:r>
              <w:rPr>
                <w:rFonts w:ascii="Times New Roman"/>
                <w:b w:val="false"/>
                <w:i w:val="false"/>
                <w:color w:val="000000"/>
                <w:sz w:val="20"/>
              </w:rPr>
              <w:t>
Зарегистрировано в Реестре государственной регистрации нормативных правовых актов № 20269.</w:t>
            </w:r>
          </w:p>
          <w:bookmarkEnd w:id="5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4"/>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w:t>
            </w:r>
            <w:r>
              <w:br/>
            </w:r>
            <w:r>
              <w:rPr>
                <w:rFonts w:ascii="Times New Roman"/>
                <w:b w:val="false"/>
                <w:i w:val="false"/>
                <w:color w:val="000000"/>
                <w:sz w:val="20"/>
              </w:rPr>
              <w:t>
Зарегистрировано в Реестре государственной регистрации нормативных правовых актов № 19612.</w:t>
            </w:r>
          </w:p>
          <w:bookmarkEnd w:id="5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5"/>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53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6"/>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5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7"/>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53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8"/>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53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9"/>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5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0"/>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5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1"/>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5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2"/>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5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3"/>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54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4"/>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5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5"/>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54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6"/>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w:t>
            </w:r>
            <w:r>
              <w:br/>
            </w:r>
            <w:r>
              <w:rPr>
                <w:rFonts w:ascii="Times New Roman"/>
                <w:b w:val="false"/>
                <w:i w:val="false"/>
                <w:color w:val="000000"/>
                <w:sz w:val="20"/>
              </w:rPr>
              <w:t>
Зарегистрирован в Реестре государственной регистрации нормативных правовых актов № 16600.</w:t>
            </w:r>
          </w:p>
          <w:bookmarkEnd w:id="5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7"/>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54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8"/>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bookmarkEnd w:id="54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9"/>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54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0"/>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5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1"/>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5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2"/>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bookmarkEnd w:id="55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3"/>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bookmarkEnd w:id="5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4"/>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bookmarkEnd w:id="55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5"/>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bookmarkEnd w:id="5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6"/>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bookmarkEnd w:id="55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7"/>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w:t>
            </w:r>
            <w:r>
              <w:br/>
            </w:r>
            <w:r>
              <w:rPr>
                <w:rFonts w:ascii="Times New Roman"/>
                <w:b w:val="false"/>
                <w:i w:val="false"/>
                <w:color w:val="000000"/>
                <w:sz w:val="20"/>
              </w:rPr>
              <w:t>
Зарегистрирован в Реестре государственной регистрации нормативных правовых актов № 20224.</w:t>
            </w:r>
          </w:p>
          <w:bookmarkEnd w:id="55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8"/>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w:t>
            </w:r>
            <w:r>
              <w:br/>
            </w:r>
            <w:r>
              <w:rPr>
                <w:rFonts w:ascii="Times New Roman"/>
                <w:b w:val="false"/>
                <w:i w:val="false"/>
                <w:color w:val="000000"/>
                <w:sz w:val="20"/>
              </w:rPr>
              <w:t>
Зарегистрирован в Реестре государственной регистрации нормативных правовых актов № 20224.</w:t>
            </w:r>
          </w:p>
          <w:bookmarkEnd w:id="5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9"/>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w:t>
            </w:r>
            <w:r>
              <w:br/>
            </w:r>
            <w:r>
              <w:rPr>
                <w:rFonts w:ascii="Times New Roman"/>
                <w:b w:val="false"/>
                <w:i w:val="false"/>
                <w:color w:val="000000"/>
                <w:sz w:val="20"/>
              </w:rPr>
              <w:t>
Зарегистрирован в Реестре государственной регистрации нормативных правовых актов № 20224.</w:t>
            </w:r>
          </w:p>
          <w:bookmarkEnd w:id="55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0"/>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w:t>
            </w:r>
            <w:r>
              <w:br/>
            </w:r>
            <w:r>
              <w:rPr>
                <w:rFonts w:ascii="Times New Roman"/>
                <w:b w:val="false"/>
                <w:i w:val="false"/>
                <w:color w:val="000000"/>
                <w:sz w:val="20"/>
              </w:rPr>
              <w:t>
Зарегистрирован в Реестре государственной регистрации нормативных правовых актов № 20173</w:t>
            </w:r>
          </w:p>
          <w:bookmarkEnd w:id="56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2"/>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3"/>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4"/>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5"/>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6"/>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7"/>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8"/>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9"/>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приобретение гражданских пиротехнических веществ и изделий с их применением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0"/>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7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гражданских пиротехнических веществ и изделий с их применением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1"/>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2"/>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bookmarkEnd w:id="57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w:t>
            </w:r>
            <w:r>
              <w:br/>
            </w:r>
            <w:r>
              <w:rPr>
                <w:rFonts w:ascii="Times New Roman"/>
                <w:b w:val="false"/>
                <w:i w:val="false"/>
                <w:color w:val="000000"/>
                <w:sz w:val="20"/>
              </w:rPr>
              <w:t>
Зарегистрирован в Реестре государственной регистрации нормативных правовых актов № 20231</w:t>
            </w:r>
          </w:p>
          <w:bookmarkEnd w:id="57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4"/>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w:t>
            </w:r>
            <w:r>
              <w:br/>
            </w:r>
            <w:r>
              <w:rPr>
                <w:rFonts w:ascii="Times New Roman"/>
                <w:b w:val="false"/>
                <w:i w:val="false"/>
                <w:color w:val="000000"/>
                <w:sz w:val="20"/>
              </w:rPr>
              <w:t>
Зарегистрирован в Реестре государственной регистрации нормативных правовых актов № 20231</w:t>
            </w:r>
          </w:p>
          <w:bookmarkEnd w:id="5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5"/>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w:t>
            </w:r>
            <w:r>
              <w:br/>
            </w:r>
            <w:r>
              <w:rPr>
                <w:rFonts w:ascii="Times New Roman"/>
                <w:b w:val="false"/>
                <w:i w:val="false"/>
                <w:color w:val="000000"/>
                <w:sz w:val="20"/>
              </w:rPr>
              <w:t>
Зарегистрирован в Реестре государственной регистрации нормативных правовых актов № 20231</w:t>
            </w:r>
          </w:p>
          <w:bookmarkEnd w:id="5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6"/>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bookmarkEnd w:id="57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7"/>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w:t>
            </w:r>
            <w:r>
              <w:br/>
            </w:r>
            <w:r>
              <w:rPr>
                <w:rFonts w:ascii="Times New Roman"/>
                <w:b w:val="false"/>
                <w:i w:val="false"/>
                <w:color w:val="000000"/>
                <w:sz w:val="20"/>
              </w:rPr>
              <w:t>
Зарегистрирован в Реестре государственной регистрации нормативных правовых актов № 20674.</w:t>
            </w:r>
          </w:p>
          <w:bookmarkEnd w:id="5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8"/>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bookmarkEnd w:id="57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9"/>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bookmarkEnd w:id="5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0"/>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r>
              <w:br/>
            </w:r>
            <w:r>
              <w:rPr>
                <w:rFonts w:ascii="Times New Roman"/>
                <w:b w:val="false"/>
                <w:i w:val="false"/>
                <w:color w:val="000000"/>
                <w:sz w:val="20"/>
              </w:rPr>
              <w:t>
Зарегистрирован в Реестре государственной регистрации нормативных правовых актов № 14531.</w:t>
            </w:r>
          </w:p>
          <w:bookmarkEnd w:id="58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заявлений, регистрация и выдача печатей нотариусов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департаменты юстиции областей, городов Нур-Султана, Алматы и Шымкента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1"/>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28 мая 2020 года № 62.</w:t>
            </w:r>
            <w:r>
              <w:br/>
            </w:r>
            <w:r>
              <w:rPr>
                <w:rFonts w:ascii="Times New Roman"/>
                <w:b w:val="false"/>
                <w:i w:val="false"/>
                <w:color w:val="000000"/>
                <w:sz w:val="20"/>
              </w:rPr>
              <w:t>
Зарегистрирован в Реестре государственной регистрации нормативных правовых актов № 20775</w:t>
            </w:r>
          </w:p>
          <w:bookmarkEnd w:id="58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юстиции,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2"/>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w:t>
            </w:r>
            <w:r>
              <w:br/>
            </w:r>
            <w:r>
              <w:rPr>
                <w:rFonts w:ascii="Times New Roman"/>
                <w:b w:val="false"/>
                <w:i w:val="false"/>
                <w:color w:val="000000"/>
                <w:sz w:val="20"/>
              </w:rPr>
              <w:t>
Зарегистрирован в Реестре государственной регистрации нормативных правовых актов № 20836</w:t>
            </w:r>
          </w:p>
          <w:bookmarkEnd w:id="58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3"/>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w:t>
            </w:r>
            <w:r>
              <w:br/>
            </w:r>
            <w:r>
              <w:rPr>
                <w:rFonts w:ascii="Times New Roman"/>
                <w:b w:val="false"/>
                <w:i w:val="false"/>
                <w:color w:val="000000"/>
                <w:sz w:val="20"/>
              </w:rPr>
              <w:t>
Зарегистрирован в Реестре государственной регистрации нормативных правовых актов № 20461</w:t>
            </w:r>
          </w:p>
          <w:bookmarkEnd w:id="5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4"/>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w:t>
            </w:r>
            <w:r>
              <w:br/>
            </w:r>
            <w:r>
              <w:rPr>
                <w:rFonts w:ascii="Times New Roman"/>
                <w:b w:val="false"/>
                <w:i w:val="false"/>
                <w:color w:val="000000"/>
                <w:sz w:val="20"/>
              </w:rPr>
              <w:t>
Зарегистрирован в Реестре государственной регистрации нормативных правовых актов № 20461</w:t>
            </w:r>
          </w:p>
          <w:bookmarkEnd w:id="58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5"/>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w:t>
            </w:r>
            <w:r>
              <w:br/>
            </w:r>
            <w:r>
              <w:rPr>
                <w:rFonts w:ascii="Times New Roman"/>
                <w:b w:val="false"/>
                <w:i w:val="false"/>
                <w:color w:val="000000"/>
                <w:sz w:val="20"/>
              </w:rPr>
              <w:t>
Зарегистрирован в Реестре государственной регистрации нормативных правовых актов № 20461</w:t>
            </w:r>
          </w:p>
          <w:bookmarkEnd w:id="5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Верховном Суде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ДОДСВС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правосудия при Верховном Суде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правосудия при Верховном Суде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6"/>
          <w:p>
            <w:pPr>
              <w:spacing w:after="20"/>
              <w:ind w:left="20"/>
              <w:jc w:val="both"/>
            </w:pPr>
            <w:r>
              <w:rPr>
                <w:rFonts w:ascii="Times New Roman"/>
                <w:b w:val="false"/>
                <w:i w:val="false"/>
                <w:color w:val="000000"/>
                <w:sz w:val="20"/>
              </w:rPr>
              <w:t xml:space="preserve">
"Об утверждении Правил приема на обучение в Академию правосудия при Верховном Суде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Верховного Суда Республики Казахстан от 26 марта 2020 года № 12.</w:t>
            </w:r>
            <w:r>
              <w:br/>
            </w:r>
            <w:r>
              <w:rPr>
                <w:rFonts w:ascii="Times New Roman"/>
                <w:b w:val="false"/>
                <w:i w:val="false"/>
                <w:color w:val="000000"/>
                <w:sz w:val="20"/>
              </w:rPr>
              <w:t>
Зарегистрирован в Реестре государственной регистрации нормативных правовых актов № 20197.</w:t>
            </w:r>
          </w:p>
          <w:bookmarkEnd w:id="58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защите и развитию конкуренции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защите и развитию конкуренции МНЭ,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7"/>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w:t>
            </w:r>
            <w:r>
              <w:br/>
            </w:r>
            <w:r>
              <w:rPr>
                <w:rFonts w:ascii="Times New Roman"/>
                <w:b w:val="false"/>
                <w:i w:val="false"/>
                <w:color w:val="000000"/>
                <w:sz w:val="20"/>
              </w:rPr>
              <w:t>
Зарегистрирован в Реестре государственной регистрации нормативных правовых актов № 20455</w:t>
            </w:r>
          </w:p>
          <w:bookmarkEnd w:id="58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8"/>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w:t>
            </w:r>
            <w:r>
              <w:br/>
            </w:r>
            <w:r>
              <w:rPr>
                <w:rFonts w:ascii="Times New Roman"/>
                <w:b w:val="false"/>
                <w:i w:val="false"/>
                <w:color w:val="000000"/>
                <w:sz w:val="20"/>
              </w:rPr>
              <w:t>
Зарегистрирован в Реестре государственной регистрации нормативных правовых актов № 10184.</w:t>
            </w:r>
          </w:p>
          <w:bookmarkEnd w:id="58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9"/>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bookmarkEnd w:id="58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согласовании расположения помещений для проведения религиозных мероприятий за пределами культовых зданий (сооружений)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0"/>
          <w:p>
            <w:pPr>
              <w:spacing w:after="20"/>
              <w:ind w:left="20"/>
              <w:jc w:val="both"/>
            </w:pPr>
            <w:r>
              <w:rPr>
                <w:rFonts w:ascii="Times New Roman"/>
                <w:b w:val="false"/>
                <w:i w:val="false"/>
                <w:color w:val="000000"/>
                <w:sz w:val="20"/>
              </w:rPr>
              <w:t>
"Об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bookmarkEnd w:id="59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из государственного земельного кадастра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1"/>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2"/>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3"/>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аким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4"/>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5"/>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актов на земельные участки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6"/>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7"/>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8"/>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акимы городов районного значения, поселков, сел,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9"/>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5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(конкурсов, аукционов)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акимы поселков, сел,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0"/>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60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автоматизированной информационной системы государственного земельного кадастра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1"/>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60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2"/>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6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3"/>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60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 поселка, села, сельского округа,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4"/>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60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городов областного значения, городов районного значения, аким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городов областного значения, городов районного значения, аким поселка, села, сельского округа,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5"/>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bookmarkEnd w:id="60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учет и выдача разрешения на проведение аэросъемочных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6"/>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учет и выдача разрешения на проведение аэросъемочных работ" и признании утратившими силу некоторых приказов и структурных элементов некоторых приказов в сфере геодезии и картографии"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2020 года № 131/НҚ. Зарегистрирован в Реестре государственной регистрации</w:t>
            </w:r>
            <w:r>
              <w:br/>
            </w:r>
            <w:r>
              <w:rPr>
                <w:rFonts w:ascii="Times New Roman"/>
                <w:b w:val="false"/>
                <w:i w:val="false"/>
                <w:color w:val="000000"/>
                <w:sz w:val="20"/>
              </w:rPr>
              <w:t>
нормативных правовых актов № 20366</w:t>
            </w:r>
          </w:p>
          <w:bookmarkEnd w:id="60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7"/>
          <w:p>
            <w:pPr>
              <w:spacing w:after="20"/>
              <w:ind w:left="20"/>
              <w:jc w:val="both"/>
            </w:pPr>
            <w:r>
              <w:rPr>
                <w:rFonts w:ascii="Times New Roman"/>
                <w:b w:val="false"/>
                <w:i w:val="false"/>
                <w:color w:val="000000"/>
                <w:sz w:val="20"/>
              </w:rPr>
              <w:t xml:space="preserve">
"Об утверждении Правил об охране, сносе или перезакладке (переносе) геодезических пунктов"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20 июля 2016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14172.</w:t>
            </w:r>
          </w:p>
          <w:bookmarkEnd w:id="60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8"/>
          <w:p>
            <w:pPr>
              <w:spacing w:after="20"/>
              <w:ind w:left="20"/>
              <w:jc w:val="both"/>
            </w:pPr>
            <w:r>
              <w:rPr>
                <w:rFonts w:ascii="Times New Roman"/>
                <w:b w:val="false"/>
                <w:i w:val="false"/>
                <w:color w:val="000000"/>
                <w:sz w:val="20"/>
              </w:rPr>
              <w:t xml:space="preserve">
"Об утверждении Правил формирования, сбора, хранения, использования и выдачи документов Национального картографо-геодезического фонда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декабря 2014 года № 164.</w:t>
            </w:r>
            <w:r>
              <w:br/>
            </w:r>
            <w:r>
              <w:rPr>
                <w:rFonts w:ascii="Times New Roman"/>
                <w:b w:val="false"/>
                <w:i w:val="false"/>
                <w:color w:val="000000"/>
                <w:sz w:val="20"/>
              </w:rPr>
              <w:t>
Зарегистрирован в Реестре государственной регистрации нормативных правовых актов № 10137.</w:t>
            </w:r>
          </w:p>
          <w:bookmarkEnd w:id="60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и переоформление разрешения на использование радиочастотного спектра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 РГП "ГРС"/ МИС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9"/>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20 апреля 2020 года № 151/НҚ.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20442</w:t>
            </w:r>
          </w:p>
          <w:bookmarkEnd w:id="6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0"/>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приказ Министра цифрового развития, инноваций и аэрокосмической промышленности Республики Казахстан от 20 апреля 2020 года № 151/НҚ.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20442</w:t>
            </w:r>
          </w:p>
          <w:bookmarkEnd w:id="61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1"/>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w:t>
            </w:r>
            <w:r>
              <w:br/>
            </w:r>
            <w:r>
              <w:rPr>
                <w:rFonts w:ascii="Times New Roman"/>
                <w:b w:val="false"/>
                <w:i w:val="false"/>
                <w:color w:val="000000"/>
                <w:sz w:val="20"/>
              </w:rPr>
              <w:t>
Зарегистрирован в Реестре государственной регистрации нормативных правовых актов № 10445.</w:t>
            </w:r>
          </w:p>
          <w:bookmarkEnd w:id="61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информационной безопасности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2"/>
          <w:p>
            <w:pPr>
              <w:spacing w:after="20"/>
              <w:ind w:left="20"/>
              <w:jc w:val="both"/>
            </w:pPr>
            <w:r>
              <w:rPr>
                <w:rFonts w:ascii="Times New Roman"/>
                <w:b w:val="false"/>
                <w:i w:val="false"/>
                <w:color w:val="000000"/>
                <w:sz w:val="20"/>
              </w:rPr>
              <w:t xml:space="preserve">
"Об утверждении правил проведения аккредитации удостоверяющих центров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w:t>
            </w:r>
            <w:r>
              <w:br/>
            </w:r>
            <w:r>
              <w:rPr>
                <w:rFonts w:ascii="Times New Roman"/>
                <w:b w:val="false"/>
                <w:i w:val="false"/>
                <w:color w:val="000000"/>
                <w:sz w:val="20"/>
              </w:rPr>
              <w:t>
Зарегистрирован в Реестре государственной регистрации нормативных правовых актов № 20815</w:t>
            </w:r>
          </w:p>
          <w:bookmarkEnd w:id="6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"Национальный архив Республики Казахстан", центральные государственные архивы, государственные архивы областей, городов Нур-Султана, Алматы и Шымкента, городов, районов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РГУ "Национальный архив Республики Казахстан", центральные государственные архивы, государственные архивы областей, городов Нур-Султана, Алматы и Шымкента, городов, районов,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w:t>
            </w:r>
            <w:r>
              <w:br/>
            </w:r>
            <w:r>
              <w:rPr>
                <w:rFonts w:ascii="Times New Roman"/>
                <w:b w:val="false"/>
                <w:i w:val="false"/>
                <w:color w:val="000000"/>
                <w:sz w:val="20"/>
              </w:rPr>
              <w:t>
Зарегистрирован в Реестре государственной регистрации нормативных правовых актов № 20790</w:t>
            </w:r>
          </w:p>
          <w:bookmarkEnd w:id="6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по результатам испытаний на соответствие требованиям информационной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информационной безопасности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4"/>
          <w:p>
            <w:pPr>
              <w:spacing w:after="20"/>
              <w:ind w:left="20"/>
              <w:jc w:val="both"/>
            </w:pPr>
            <w:r>
              <w:rPr>
                <w:rFonts w:ascii="Times New Roman"/>
                <w:b w:val="false"/>
                <w:i w:val="false"/>
                <w:color w:val="000000"/>
                <w:sz w:val="20"/>
              </w:rPr>
              <w:t xml:space="preserve">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w:t>
            </w:r>
            <w:r>
              <w:br/>
            </w:r>
            <w:r>
              <w:rPr>
                <w:rFonts w:ascii="Times New Roman"/>
                <w:b w:val="false"/>
                <w:i w:val="false"/>
                <w:color w:val="000000"/>
                <w:sz w:val="20"/>
              </w:rPr>
              <w:t>
Зарегистрирован в Реестре государственной регистрации нормативных правовых актов № 18795.</w:t>
            </w:r>
          </w:p>
          <w:bookmarkEnd w:id="6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"Национальные информационные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"Национальные информационные технологии",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5"/>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26 июня 2015 года № 727.</w:t>
            </w:r>
            <w:r>
              <w:br/>
            </w:r>
            <w:r>
              <w:rPr>
                <w:rFonts w:ascii="Times New Roman"/>
                <w:b w:val="false"/>
                <w:i w:val="false"/>
                <w:color w:val="000000"/>
                <w:sz w:val="20"/>
              </w:rPr>
              <w:t>
Зарегистрирован в Реестре государственной регистрации нормативных правовых актов № 12181.</w:t>
            </w:r>
          </w:p>
          <w:bookmarkEnd w:id="61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6"/>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bookmarkEnd w:id="61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отечественного теле-, радиоканала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7"/>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bookmarkEnd w:id="6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иностранного теле-, радиоканала, распространяемого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8"/>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bookmarkEnd w:id="6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9"/>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w:t>
            </w:r>
            <w:r>
              <w:br/>
            </w:r>
            <w:r>
              <w:rPr>
                <w:rFonts w:ascii="Times New Roman"/>
                <w:b w:val="false"/>
                <w:i w:val="false"/>
                <w:color w:val="000000"/>
                <w:sz w:val="20"/>
              </w:rPr>
              <w:t>
Зарегистрирован в Реестре государственной регистрации нормативных правовых актов № 18639.</w:t>
            </w:r>
          </w:p>
          <w:bookmarkEnd w:id="6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0"/>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w:t>
            </w:r>
            <w:r>
              <w:br/>
            </w:r>
            <w:r>
              <w:rPr>
                <w:rFonts w:ascii="Times New Roman"/>
                <w:b w:val="false"/>
                <w:i w:val="false"/>
                <w:color w:val="000000"/>
                <w:sz w:val="20"/>
              </w:rPr>
              <w:t>
Зарегистрирован в Реестре государственной регистрации нормативных правовых актов № 10320.</w:t>
            </w:r>
          </w:p>
          <w:bookmarkEnd w:id="6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w:t>
            </w:r>
            <w:r>
              <w:br/>
            </w:r>
            <w:r>
              <w:rPr>
                <w:rFonts w:ascii="Times New Roman"/>
                <w:b w:val="false"/>
                <w:i w:val="false"/>
                <w:color w:val="000000"/>
                <w:sz w:val="20"/>
              </w:rPr>
              <w:t>
Зарегистрирован в Реестре государственной регистрации нормативных правовых актов № 20790</w:t>
            </w:r>
          </w:p>
          <w:bookmarkEnd w:id="6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(образцовый) коллективам художественной самодеятельности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2"/>
          <w:p>
            <w:pPr>
              <w:spacing w:after="20"/>
              <w:ind w:left="20"/>
              <w:jc w:val="both"/>
            </w:pPr>
            <w:r>
              <w:rPr>
                <w:rFonts w:ascii="Times New Roman"/>
                <w:b w:val="false"/>
                <w:i w:val="false"/>
                <w:color w:val="000000"/>
                <w:sz w:val="20"/>
              </w:rPr>
              <w:t xml:space="preserve">
"Об утверждении Правил присвоения звания "Народный"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w:t>
            </w:r>
            <w:r>
              <w:br/>
            </w:r>
            <w:r>
              <w:rPr>
                <w:rFonts w:ascii="Times New Roman"/>
                <w:b w:val="false"/>
                <w:i w:val="false"/>
                <w:color w:val="000000"/>
                <w:sz w:val="20"/>
              </w:rPr>
              <w:t>
Зарегистрирован в Реестре государственной регистрации нормативных правовых актов № 4632.</w:t>
            </w:r>
          </w:p>
          <w:bookmarkEnd w:id="6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3"/>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w:t>
            </w:r>
            <w:r>
              <w:br/>
            </w:r>
            <w:r>
              <w:rPr>
                <w:rFonts w:ascii="Times New Roman"/>
                <w:b w:val="false"/>
                <w:i w:val="false"/>
                <w:color w:val="000000"/>
                <w:sz w:val="20"/>
              </w:rPr>
              <w:t>
Зарегистрирован в Реестре государственной регистрации нормативных правовых актов № 20738.</w:t>
            </w:r>
          </w:p>
          <w:bookmarkEnd w:id="623"/>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4"/>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w:t>
            </w:r>
            <w:r>
              <w:br/>
            </w:r>
            <w:r>
              <w:rPr>
                <w:rFonts w:ascii="Times New Roman"/>
                <w:b w:val="false"/>
                <w:i w:val="false"/>
                <w:color w:val="000000"/>
                <w:sz w:val="20"/>
              </w:rPr>
              <w:t>
Зарегистрирован в Реестре государственной регистрации нормативных правовых актов № 20435</w:t>
            </w:r>
          </w:p>
          <w:bookmarkEnd w:id="6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5"/>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6 апреля 2020 года № 187.</w:t>
            </w:r>
            <w:r>
              <w:br/>
            </w:r>
            <w:r>
              <w:rPr>
                <w:rFonts w:ascii="Times New Roman"/>
                <w:b w:val="false"/>
                <w:i w:val="false"/>
                <w:color w:val="000000"/>
                <w:sz w:val="20"/>
              </w:rPr>
              <w:t>
Зарегистрирован Реестре государственной регистрации нормативных правовых актов № 20338.</w:t>
            </w:r>
          </w:p>
          <w:bookmarkEnd w:id="62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6"/>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6 апреля 2020 года № 186.</w:t>
            </w:r>
            <w:r>
              <w:br/>
            </w:r>
            <w:r>
              <w:rPr>
                <w:rFonts w:ascii="Times New Roman"/>
                <w:b w:val="false"/>
                <w:i w:val="false"/>
                <w:color w:val="000000"/>
                <w:sz w:val="20"/>
              </w:rPr>
              <w:t>
Зарегистрирован в Реестре государственной регистрации нормативных правовых актов № 20340.</w:t>
            </w:r>
          </w:p>
          <w:bookmarkEnd w:id="6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7"/>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w:t>
            </w:r>
            <w:r>
              <w:br/>
            </w:r>
            <w:r>
              <w:rPr>
                <w:rFonts w:ascii="Times New Roman"/>
                <w:b w:val="false"/>
                <w:i w:val="false"/>
                <w:color w:val="000000"/>
                <w:sz w:val="20"/>
              </w:rPr>
              <w:t>
Зарегистрирован в Реестре государственной регистрации нормативных правовых актов № 20561.</w:t>
            </w:r>
          </w:p>
          <w:bookmarkEnd w:id="62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8"/>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w:t>
            </w:r>
            <w:r>
              <w:br/>
            </w:r>
            <w:r>
              <w:rPr>
                <w:rFonts w:ascii="Times New Roman"/>
                <w:b w:val="false"/>
                <w:i w:val="false"/>
                <w:color w:val="000000"/>
                <w:sz w:val="20"/>
              </w:rPr>
              <w:t>
Зарегистрирован в Реестре государственной регистрации нормативных правовых актов № 20561.</w:t>
            </w:r>
          </w:p>
          <w:bookmarkEnd w:id="6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 территориальные департаменты Комитета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9"/>
          <w:p>
            <w:pPr>
              <w:spacing w:after="20"/>
              <w:ind w:left="20"/>
              <w:jc w:val="both"/>
            </w:pPr>
            <w:r>
              <w:rPr>
                <w:rFonts w:ascii="Times New Roman"/>
                <w:b w:val="false"/>
                <w:i w:val="false"/>
                <w:color w:val="000000"/>
                <w:sz w:val="20"/>
              </w:rPr>
              <w:t xml:space="preserve">
"Об утверждении Правил оказания государственной услуги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8 апреля 2020 года № 189.</w:t>
            </w:r>
            <w:r>
              <w:br/>
            </w:r>
            <w:r>
              <w:rPr>
                <w:rFonts w:ascii="Times New Roman"/>
                <w:b w:val="false"/>
                <w:i w:val="false"/>
                <w:color w:val="000000"/>
                <w:sz w:val="20"/>
              </w:rPr>
              <w:t>
Зарегистрирован в Реестре государственной регистрации нормативных правовых актов № 20371</w:t>
            </w:r>
          </w:p>
          <w:bookmarkEnd w:id="6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чрезвычайным ситуациям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0"/>
          <w:p>
            <w:pPr>
              <w:spacing w:after="20"/>
              <w:ind w:left="20"/>
              <w:jc w:val="both"/>
            </w:pPr>
            <w:r>
              <w:rPr>
                <w:rFonts w:ascii="Times New Roman"/>
                <w:b w:val="false"/>
                <w:i w:val="false"/>
                <w:color w:val="000000"/>
                <w:sz w:val="20"/>
              </w:rPr>
              <w:t xml:space="preserve">
"Об утверждении Правил аттестации негосударственных противопожарных служб"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w:t>
            </w:r>
            <w:r>
              <w:br/>
            </w:r>
            <w:r>
              <w:rPr>
                <w:rFonts w:ascii="Times New Roman"/>
                <w:b w:val="false"/>
                <w:i w:val="false"/>
                <w:color w:val="000000"/>
                <w:sz w:val="20"/>
              </w:rPr>
              <w:t>
Зарегистрирован в Реестре государственной регистрации нормативных правовых актов № 17281.</w:t>
            </w:r>
          </w:p>
          <w:bookmarkEnd w:id="63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чрезвычайным ситуациям МВД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1"/>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10488.</w:t>
            </w:r>
          </w:p>
          <w:bookmarkEnd w:id="63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и региональных спортивных федераций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2"/>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w:t>
            </w:r>
            <w:r>
              <w:br/>
            </w:r>
            <w:r>
              <w:rPr>
                <w:rFonts w:ascii="Times New Roman"/>
                <w:b w:val="false"/>
                <w:i w:val="false"/>
                <w:color w:val="000000"/>
                <w:sz w:val="20"/>
              </w:rPr>
              <w:t>
Зарегистрирован в Реестре государственной регистрации нормативных правовых актов № 10095.</w:t>
            </w:r>
          </w:p>
          <w:bookmarkEnd w:id="63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3"/>
          <w:p>
            <w:pPr>
              <w:spacing w:after="20"/>
              <w:ind w:left="20"/>
              <w:jc w:val="both"/>
            </w:pPr>
            <w:r>
              <w:rPr>
                <w:rFonts w:ascii="Times New Roman"/>
                <w:b w:val="false"/>
                <w:i w:val="false"/>
                <w:color w:val="000000"/>
                <w:sz w:val="20"/>
              </w:rPr>
              <w:t>
"Об утверждении Правил аккредитации спортивных федераций" приказ Министра культуры и спорта Республики Казахстан от 27 ноября 2014 года № 121.</w:t>
            </w:r>
            <w:r>
              <w:br/>
            </w:r>
            <w:r>
              <w:rPr>
                <w:rFonts w:ascii="Times New Roman"/>
                <w:b w:val="false"/>
                <w:i w:val="false"/>
                <w:color w:val="000000"/>
                <w:sz w:val="20"/>
              </w:rPr>
              <w:t>
Зарегистрирован в Реестре государственной регистрации нормативных правовых актов № 10095.</w:t>
            </w:r>
          </w:p>
          <w:bookmarkEnd w:id="6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4"/>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w:t>
            </w:r>
            <w:r>
              <w:br/>
            </w:r>
            <w:r>
              <w:rPr>
                <w:rFonts w:ascii="Times New Roman"/>
                <w:b w:val="false"/>
                <w:i w:val="false"/>
                <w:color w:val="000000"/>
                <w:sz w:val="20"/>
              </w:rPr>
              <w:t>
Зарегистрирован Реестре государственной регистрации нормативных правовых актов № 20784</w:t>
            </w:r>
          </w:p>
          <w:bookmarkEnd w:id="6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5"/>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w:t>
            </w:r>
            <w:r>
              <w:br/>
            </w:r>
            <w:r>
              <w:rPr>
                <w:rFonts w:ascii="Times New Roman"/>
                <w:b w:val="false"/>
                <w:i w:val="false"/>
                <w:color w:val="000000"/>
                <w:sz w:val="20"/>
              </w:rPr>
              <w:t>
Зарегистрирован в Реестре государственной регистрации нормативных правовых актов № 9675.</w:t>
            </w:r>
          </w:p>
          <w:bookmarkEnd w:id="63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6"/>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w:t>
            </w:r>
            <w:r>
              <w:br/>
            </w:r>
            <w:r>
              <w:rPr>
                <w:rFonts w:ascii="Times New Roman"/>
                <w:b w:val="false"/>
                <w:i w:val="false"/>
                <w:color w:val="000000"/>
                <w:sz w:val="20"/>
              </w:rPr>
              <w:t>
Зарегистрирован в Реестре государственной регистрации нормативных правовых актов № 9675.</w:t>
            </w:r>
          </w:p>
          <w:bookmarkEnd w:id="6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и городов областного значения, акимы районов в городах Нур-Султане, Алматы и Шымкенте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7"/>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w:t>
            </w:r>
            <w:r>
              <w:br/>
            </w:r>
            <w:r>
              <w:rPr>
                <w:rFonts w:ascii="Times New Roman"/>
                <w:b w:val="false"/>
                <w:i w:val="false"/>
                <w:color w:val="000000"/>
                <w:sz w:val="20"/>
              </w:rPr>
              <w:t>
Зарегистрирован Реестре государственной регистрации нормативных правовых актов № 9675.</w:t>
            </w:r>
          </w:p>
          <w:bookmarkEnd w:id="63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8"/>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 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и.о. Министра культуры и спорта Республики Казахстан от 9 июня 2015 года № 209.</w:t>
            </w:r>
            <w:r>
              <w:br/>
            </w:r>
            <w:r>
              <w:rPr>
                <w:rFonts w:ascii="Times New Roman"/>
                <w:b w:val="false"/>
                <w:i w:val="false"/>
                <w:color w:val="000000"/>
                <w:sz w:val="20"/>
              </w:rPr>
              <w:t>
Зарегистрирован в Реестре государственной регистрации нормативных правовых актов № 11642.</w:t>
            </w:r>
          </w:p>
          <w:bookmarkEnd w:id="63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9"/>
          <w:p>
            <w:pPr>
              <w:spacing w:after="20"/>
              <w:ind w:left="20"/>
              <w:jc w:val="both"/>
            </w:pPr>
            <w:r>
              <w:rPr>
                <w:rFonts w:ascii="Times New Roman"/>
                <w:b w:val="false"/>
                <w:i w:val="false"/>
                <w:color w:val="000000"/>
                <w:sz w:val="20"/>
              </w:rPr>
              <w:t xml:space="preserve">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292.</w:t>
            </w:r>
            <w:r>
              <w:br/>
            </w:r>
            <w:r>
              <w:rPr>
                <w:rFonts w:ascii="Times New Roman"/>
                <w:b w:val="false"/>
                <w:i w:val="false"/>
                <w:color w:val="000000"/>
                <w:sz w:val="20"/>
              </w:rPr>
              <w:t>
Зарегистрирован в Реестре государственной регистрации нормативных правовых актов № 9672.</w:t>
            </w:r>
          </w:p>
          <w:bookmarkEnd w:id="6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0"/>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20438</w:t>
            </w:r>
          </w:p>
          <w:bookmarkEnd w:id="6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1"/>
          <w:p>
            <w:pPr>
              <w:spacing w:after="20"/>
              <w:ind w:left="20"/>
              <w:jc w:val="both"/>
            </w:pPr>
            <w:r>
              <w:rPr>
                <w:rFonts w:ascii="Times New Roman"/>
                <w:b w:val="false"/>
                <w:i w:val="false"/>
                <w:color w:val="000000"/>
                <w:sz w:val="20"/>
              </w:rPr>
              <w:t xml:space="preserve">
"Об утверждении Правил признания видов спорта, спортивных дисциплин и формирования реестра видов спорта" </w:t>
            </w:r>
            <w:r>
              <w:rPr>
                <w:rFonts w:ascii="Times New Roman"/>
                <w:b w:val="false"/>
                <w:i w:val="false"/>
                <w:color w:val="000000"/>
                <w:sz w:val="20"/>
              </w:rPr>
              <w:t>приказ</w:t>
            </w:r>
            <w:r>
              <w:rPr>
                <w:rFonts w:ascii="Times New Roman"/>
                <w:b w:val="false"/>
                <w:i w:val="false"/>
                <w:color w:val="000000"/>
                <w:sz w:val="20"/>
              </w:rPr>
              <w:t xml:space="preserve"> и.о. Министра культуры и спорта Республики Казахстан от 28 октября 2014 года № 55.</w:t>
            </w:r>
            <w:r>
              <w:br/>
            </w:r>
            <w:r>
              <w:rPr>
                <w:rFonts w:ascii="Times New Roman"/>
                <w:b w:val="false"/>
                <w:i w:val="false"/>
                <w:color w:val="000000"/>
                <w:sz w:val="20"/>
              </w:rPr>
              <w:t>
Зарегистрирован в Реестре государственной регистрации нормативных правовых актов № 9912.</w:t>
            </w:r>
          </w:p>
          <w:bookmarkEnd w:id="6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кадров в области физической культуры и спорта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деятельность по подготовке, переподготовке и повышению квалификации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деятельность по подготовке, переподготовке и повышению квалификации кадров,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2"/>
          <w:p>
            <w:pPr>
              <w:spacing w:after="20"/>
              <w:ind w:left="20"/>
              <w:jc w:val="both"/>
            </w:pPr>
            <w:r>
              <w:rPr>
                <w:rFonts w:ascii="Times New Roman"/>
                <w:b w:val="false"/>
                <w:i w:val="false"/>
                <w:color w:val="000000"/>
                <w:sz w:val="20"/>
              </w:rPr>
              <w:t xml:space="preserve">
"Об утверждении Правил подготовки, переподготовки и повышения квалификации кадров в области физической культуры и спорта"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июня 2017 года № 194.</w:t>
            </w:r>
            <w:r>
              <w:br/>
            </w:r>
            <w:r>
              <w:rPr>
                <w:rFonts w:ascii="Times New Roman"/>
                <w:b w:val="false"/>
                <w:i w:val="false"/>
                <w:color w:val="000000"/>
                <w:sz w:val="20"/>
              </w:rPr>
              <w:t>
Зарегистрирован в Реестре государственной регистрации нормативных правовых актов № 15344.</w:t>
            </w:r>
          </w:p>
          <w:bookmarkEnd w:id="64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bookmarkEnd w:id="64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4"/>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bookmarkEnd w:id="6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5"/>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bookmarkEnd w:id="64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6"/>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bookmarkEnd w:id="6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7"/>
          <w:p>
            <w:pPr>
              <w:spacing w:after="20"/>
              <w:ind w:left="20"/>
              <w:jc w:val="both"/>
            </w:pPr>
            <w:r>
              <w:rPr>
                <w:rFonts w:ascii="Times New Roman"/>
                <w:b w:val="false"/>
                <w:i w:val="false"/>
                <w:color w:val="000000"/>
                <w:sz w:val="20"/>
              </w:rPr>
              <w:t>
"Об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bookmarkEnd w:id="64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строений)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8"/>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решения на проведение комплекса работ по постутилизации объектов (снос строений)" и признании утратившим силу приказ Министра индустрии и инфраструктурного развития Республики Казахстан от 28 июня 2019 года № 452 "Об утверждении стандарта государственной услуги "Выдача решения на проведение комплекса работ по постутилизации объектов (снос строений)"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марта 2020 года № 167.</w:t>
            </w:r>
            <w:r>
              <w:br/>
            </w:r>
            <w:r>
              <w:rPr>
                <w:rFonts w:ascii="Times New Roman"/>
                <w:b w:val="false"/>
                <w:i w:val="false"/>
                <w:color w:val="000000"/>
                <w:sz w:val="20"/>
              </w:rPr>
              <w:t>
Зарегистрирован в Реестре государственной регистрации нормативных правовых актов № 20232</w:t>
            </w:r>
          </w:p>
          <w:bookmarkEnd w:id="64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 определению адреса объектов недвижимости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9"/>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"Выдача справки по определению адреса объектов недвижимости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марта 2020 года № 168.</w:t>
            </w:r>
            <w:r>
              <w:br/>
            </w:r>
            <w:r>
              <w:rPr>
                <w:rFonts w:ascii="Times New Roman"/>
                <w:b w:val="false"/>
                <w:i w:val="false"/>
                <w:color w:val="000000"/>
                <w:sz w:val="20"/>
              </w:rPr>
              <w:t>
Зарегистрирован в Реестре государственной регистрации нормативных правовых актов № 20291.</w:t>
            </w:r>
          </w:p>
          <w:bookmarkEnd w:id="6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0"/>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w:t>
            </w:r>
            <w:r>
              <w:br/>
            </w:r>
            <w:r>
              <w:rPr>
                <w:rFonts w:ascii="Times New Roman"/>
                <w:b w:val="false"/>
                <w:i w:val="false"/>
                <w:color w:val="000000"/>
                <w:sz w:val="20"/>
              </w:rPr>
              <w:t>
Зарегистрирован в Реестре государственной регистрации нормативных правовых актов № 12684.</w:t>
            </w:r>
          </w:p>
          <w:bookmarkEnd w:id="65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bookmarkEnd w:id="65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2"/>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w:t>
            </w:r>
            <w:r>
              <w:br/>
            </w:r>
            <w:r>
              <w:rPr>
                <w:rFonts w:ascii="Times New Roman"/>
                <w:b w:val="false"/>
                <w:i w:val="false"/>
                <w:color w:val="000000"/>
                <w:sz w:val="20"/>
              </w:rPr>
              <w:t>
Зарегистрирован в Реестре государственной регистрации нормативных правовых актов № 10640.</w:t>
            </w:r>
          </w:p>
          <w:bookmarkEnd w:id="65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3"/>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w:t>
            </w:r>
            <w:r>
              <w:br/>
            </w:r>
            <w:r>
              <w:rPr>
                <w:rFonts w:ascii="Times New Roman"/>
                <w:b w:val="false"/>
                <w:i w:val="false"/>
                <w:color w:val="000000"/>
                <w:sz w:val="20"/>
              </w:rPr>
              <w:t>
Зарегистрирован в Реестре государственной регистрации нормативных правовых актов № 12684.</w:t>
            </w:r>
          </w:p>
          <w:bookmarkEnd w:id="6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4"/>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bookmarkEnd w:id="65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5"/>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bookmarkEnd w:id="6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6"/>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w:t>
            </w:r>
            <w:r>
              <w:br/>
            </w:r>
            <w:r>
              <w:rPr>
                <w:rFonts w:ascii="Times New Roman"/>
                <w:b w:val="false"/>
                <w:i w:val="false"/>
                <w:color w:val="000000"/>
                <w:sz w:val="20"/>
              </w:rPr>
              <w:t>
Зарегистрирован в Реестре государственной регистрации нормативных правовых актов № 20153.</w:t>
            </w:r>
          </w:p>
          <w:bookmarkEnd w:id="65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7"/>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 апреля 2020 года № 178.</w:t>
            </w:r>
            <w:r>
              <w:br/>
            </w:r>
            <w:r>
              <w:rPr>
                <w:rFonts w:ascii="Times New Roman"/>
                <w:b w:val="false"/>
                <w:i w:val="false"/>
                <w:color w:val="000000"/>
                <w:sz w:val="20"/>
              </w:rPr>
              <w:t>
Зарегистрирован в Реестре государственной регистрации нормативных правовых актов № 20358</w:t>
            </w:r>
          </w:p>
          <w:bookmarkEnd w:id="65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8"/>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4 мая 2020 года № 264.</w:t>
            </w:r>
            <w:r>
              <w:br/>
            </w:r>
            <w:r>
              <w:rPr>
                <w:rFonts w:ascii="Times New Roman"/>
                <w:b w:val="false"/>
                <w:i w:val="false"/>
                <w:color w:val="000000"/>
                <w:sz w:val="20"/>
              </w:rPr>
              <w:t>
Зарегистрирован в Реестре государственной регистрации нормативных правовых актов № 20583</w:t>
            </w:r>
          </w:p>
          <w:bookmarkEnd w:id="6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жилищного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жилищного строительства,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9"/>
          <w:p>
            <w:pPr>
              <w:spacing w:after="20"/>
              <w:ind w:left="20"/>
              <w:jc w:val="both"/>
            </w:pPr>
            <w:r>
              <w:rPr>
                <w:rFonts w:ascii="Times New Roman"/>
                <w:b w:val="false"/>
                <w:i w:val="false"/>
                <w:color w:val="000000"/>
                <w:sz w:val="20"/>
              </w:rPr>
              <w:t xml:space="preserve">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31 января 2017 года № 35.</w:t>
            </w:r>
            <w:r>
              <w:br/>
            </w:r>
            <w:r>
              <w:rPr>
                <w:rFonts w:ascii="Times New Roman"/>
                <w:b w:val="false"/>
                <w:i w:val="false"/>
                <w:color w:val="000000"/>
                <w:sz w:val="20"/>
              </w:rPr>
              <w:t>
Зарегистрирован в Реестре государственной регистрации нормативных правовых актов № 14765.</w:t>
            </w:r>
          </w:p>
          <w:bookmarkEnd w:id="65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0"/>
          <w:p>
            <w:pPr>
              <w:spacing w:after="20"/>
              <w:ind w:left="20"/>
              <w:jc w:val="both"/>
            </w:pPr>
            <w:r>
              <w:rPr>
                <w:rFonts w:ascii="Times New Roman"/>
                <w:b w:val="false"/>
                <w:i w:val="false"/>
                <w:color w:val="000000"/>
                <w:sz w:val="20"/>
              </w:rPr>
              <w:t xml:space="preserve">
"Об утверждении стандартов государственных услуг в сфере жилищно-коммунального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9 апреля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11015.</w:t>
            </w:r>
          </w:p>
          <w:bookmarkEnd w:id="66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1"/>
          <w:p>
            <w:pPr>
              <w:spacing w:after="20"/>
              <w:ind w:left="20"/>
              <w:jc w:val="both"/>
            </w:pPr>
            <w:r>
              <w:rPr>
                <w:rFonts w:ascii="Times New Roman"/>
                <w:b w:val="false"/>
                <w:i w:val="false"/>
                <w:color w:val="000000"/>
                <w:sz w:val="20"/>
              </w:rPr>
              <w:t>
"Об утверждении стандартов государственных услуг в сфере жилищно-коммунального хозяйства" Приказ Министра национальной экономики Республики Казахстан от 9 апреля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11015.</w:t>
            </w:r>
          </w:p>
          <w:bookmarkEnd w:id="66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2"/>
          <w:p>
            <w:pPr>
              <w:spacing w:after="20"/>
              <w:ind w:left="20"/>
              <w:jc w:val="both"/>
            </w:pPr>
            <w:r>
              <w:rPr>
                <w:rFonts w:ascii="Times New Roman"/>
                <w:b w:val="false"/>
                <w:i w:val="false"/>
                <w:color w:val="000000"/>
                <w:sz w:val="20"/>
              </w:rPr>
              <w:t xml:space="preserve">
"Об утверждении стандартов государственных услуг в сфере жилищно-коммунального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9 апреля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11015.</w:t>
            </w:r>
          </w:p>
          <w:bookmarkEnd w:id="6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3"/>
          <w:p>
            <w:pPr>
              <w:spacing w:after="20"/>
              <w:ind w:left="20"/>
              <w:jc w:val="both"/>
            </w:pPr>
            <w:r>
              <w:rPr>
                <w:rFonts w:ascii="Times New Roman"/>
                <w:b w:val="false"/>
                <w:i w:val="false"/>
                <w:color w:val="000000"/>
                <w:sz w:val="20"/>
              </w:rPr>
              <w:t xml:space="preserve">
"Об утверждении правил предоставления жилищных сертификатов"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20 июня 2019 года № 417.</w:t>
            </w:r>
            <w:r>
              <w:br/>
            </w:r>
            <w:r>
              <w:rPr>
                <w:rFonts w:ascii="Times New Roman"/>
                <w:b w:val="false"/>
                <w:i w:val="false"/>
                <w:color w:val="000000"/>
                <w:sz w:val="20"/>
              </w:rPr>
              <w:t>
Зарегистрирован в Реестре государственной регистрации нормативных правовых актов № 18883.</w:t>
            </w:r>
          </w:p>
          <w:bookmarkEnd w:id="663"/>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4"/>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6 декабря 2017 года № 11-1-2/576.</w:t>
            </w:r>
            <w:r>
              <w:br/>
            </w:r>
            <w:r>
              <w:rPr>
                <w:rFonts w:ascii="Times New Roman"/>
                <w:b w:val="false"/>
                <w:i w:val="false"/>
                <w:color w:val="000000"/>
                <w:sz w:val="20"/>
              </w:rPr>
              <w:t>
Зарегистрирован в Реестре государственной регистрации нормативных правовых актов № 16116.</w:t>
            </w:r>
          </w:p>
          <w:bookmarkEnd w:id="66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5"/>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bookmarkEnd w:id="66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по регулированию естественных монополий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6"/>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w:t>
            </w:r>
            <w:r>
              <w:br/>
            </w:r>
            <w:r>
              <w:rPr>
                <w:rFonts w:ascii="Times New Roman"/>
                <w:b w:val="false"/>
                <w:i w:val="false"/>
                <w:color w:val="000000"/>
                <w:sz w:val="20"/>
              </w:rPr>
              <w:t>
Зарегистрирован в Реестре государственной регистрации нормативных правовых актов № 20843</w:t>
            </w:r>
          </w:p>
          <w:bookmarkEnd w:id="66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7"/>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w:t>
            </w:r>
            <w:r>
              <w:br/>
            </w:r>
            <w:r>
              <w:rPr>
                <w:rFonts w:ascii="Times New Roman"/>
                <w:b w:val="false"/>
                <w:i w:val="false"/>
                <w:color w:val="000000"/>
                <w:sz w:val="20"/>
              </w:rPr>
              <w:t>
Зарегистрирован в Реестре государственной регистрации нормативных правовых актов № 20970</w:t>
            </w:r>
          </w:p>
          <w:bookmarkEnd w:id="66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8"/>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w:t>
            </w:r>
            <w:r>
              <w:br/>
            </w:r>
            <w:r>
              <w:rPr>
                <w:rFonts w:ascii="Times New Roman"/>
                <w:b w:val="false"/>
                <w:i w:val="false"/>
                <w:color w:val="000000"/>
                <w:sz w:val="20"/>
              </w:rPr>
              <w:t>
Зарегистрирован в Реестре государственной регистрации нормативных правовых актов № 20970</w:t>
            </w:r>
          </w:p>
          <w:bookmarkEnd w:id="66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9"/>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w:t>
            </w:r>
            <w:r>
              <w:br/>
            </w:r>
            <w:r>
              <w:rPr>
                <w:rFonts w:ascii="Times New Roman"/>
                <w:b w:val="false"/>
                <w:i w:val="false"/>
                <w:color w:val="000000"/>
                <w:sz w:val="20"/>
              </w:rPr>
              <w:t>
Зарегистрирован в Реестре государственной регистрации нормативных правовых актов № 20970</w:t>
            </w:r>
          </w:p>
          <w:bookmarkEnd w:id="66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 управлению персоналом государственных 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0"/>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 "Об утверждении Правил, программ и организации тестирования граждан, впервые поступающих на правоохранительную службу"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20 сентября 2016 года № 1.</w:t>
            </w:r>
            <w:r>
              <w:br/>
            </w:r>
            <w:r>
              <w:rPr>
                <w:rFonts w:ascii="Times New Roman"/>
                <w:b w:val="false"/>
                <w:i w:val="false"/>
                <w:color w:val="000000"/>
                <w:sz w:val="20"/>
              </w:rPr>
              <w:t>
Зарегистрирован в Реестре государственной регистрации нормативных правовых актов № 14317.</w:t>
            </w:r>
          </w:p>
          <w:bookmarkEnd w:id="67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1"/>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w:t>
            </w:r>
            <w:r>
              <w:br/>
            </w:r>
            <w:r>
              <w:rPr>
                <w:rFonts w:ascii="Times New Roman"/>
                <w:b w:val="false"/>
                <w:i w:val="false"/>
                <w:color w:val="000000"/>
                <w:sz w:val="20"/>
              </w:rPr>
              <w:t>
Зарегистрирован в Реестре государственной регистрации нормативных правовых актов № 20424</w:t>
            </w:r>
          </w:p>
          <w:bookmarkEnd w:id="6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2"/>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w:t>
            </w:r>
            <w:r>
              <w:br/>
            </w:r>
            <w:r>
              <w:rPr>
                <w:rFonts w:ascii="Times New Roman"/>
                <w:b w:val="false"/>
                <w:i w:val="false"/>
                <w:color w:val="000000"/>
                <w:sz w:val="20"/>
              </w:rPr>
              <w:t>
Зарегистрирован в Реестре государственной регистрации нормативных правовых актов № 11382.</w:t>
            </w:r>
          </w:p>
          <w:bookmarkEnd w:id="67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w:t>
            </w:r>
            <w:r>
              <w:br/>
            </w:r>
            <w:r>
              <w:rPr>
                <w:rFonts w:ascii="Times New Roman"/>
                <w:b w:val="false"/>
                <w:i w:val="false"/>
                <w:color w:val="000000"/>
                <w:sz w:val="20"/>
              </w:rPr>
              <w:t>
Зарегистрирован в Реестре государственной регистрации нормативных правовых актов № 20790</w:t>
            </w:r>
          </w:p>
          <w:bookmarkEnd w:id="67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и иных государственных органов, а также нотариусов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4"/>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27 мая 2020 года № 58.</w:t>
            </w:r>
            <w:r>
              <w:br/>
            </w:r>
            <w:r>
              <w:rPr>
                <w:rFonts w:ascii="Times New Roman"/>
                <w:b w:val="false"/>
                <w:i w:val="false"/>
                <w:color w:val="000000"/>
                <w:sz w:val="20"/>
              </w:rPr>
              <w:t>
Зарегистрирован в Реестре государственной регистрации нормативных правовых актов № 20740</w:t>
            </w:r>
          </w:p>
          <w:bookmarkEnd w:id="6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по обеспечению качества в сфере образования и науки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5"/>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мая 2020 года № 209.</w:t>
            </w:r>
            <w:r>
              <w:br/>
            </w:r>
            <w:r>
              <w:rPr>
                <w:rFonts w:ascii="Times New Roman"/>
                <w:b w:val="false"/>
                <w:i w:val="false"/>
                <w:color w:val="000000"/>
                <w:sz w:val="20"/>
              </w:rPr>
              <w:t>
Зарегистрирован в Реестре государственной регистрации нормативных правовых актов № 20668.</w:t>
            </w:r>
          </w:p>
          <w:bookmarkEnd w:id="6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областям, городам Нур-Султану, Алматы и Шымкенту</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6"/>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bookmarkEnd w:id="67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7"/>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w:t>
            </w:r>
            <w:r>
              <w:br/>
            </w:r>
            <w:r>
              <w:rPr>
                <w:rFonts w:ascii="Times New Roman"/>
                <w:b w:val="false"/>
                <w:i w:val="false"/>
                <w:color w:val="000000"/>
                <w:sz w:val="20"/>
              </w:rPr>
              <w:t>
Зарегистрирован в Реестре государственной регистрации нормативных правовых актов № 20989</w:t>
            </w:r>
          </w:p>
          <w:bookmarkEnd w:id="6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8"/>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w:t>
            </w:r>
            <w:r>
              <w:br/>
            </w:r>
            <w:r>
              <w:rPr>
                <w:rFonts w:ascii="Times New Roman"/>
                <w:b w:val="false"/>
                <w:i w:val="false"/>
                <w:color w:val="000000"/>
                <w:sz w:val="20"/>
              </w:rPr>
              <w:t>
Зарегистрирован в Реестре государственной регистрации нормативных правовых актов № 20674.</w:t>
            </w:r>
          </w:p>
          <w:bookmarkEnd w:id="67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ДОДСВС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 ВС, территориальные органы ДОДС ВС в областях, городах Нур-Султане, Алматы и Шымкенте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ДОДС ВС,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9"/>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w:t>
            </w:r>
            <w:r>
              <w:br/>
            </w:r>
            <w:r>
              <w:rPr>
                <w:rFonts w:ascii="Times New Roman"/>
                <w:b w:val="false"/>
                <w:i w:val="false"/>
                <w:color w:val="000000"/>
                <w:sz w:val="20"/>
              </w:rPr>
              <w:t>
Зарегистрирован в Реестре государственной регистрации нормативных правовых актов № 20393.</w:t>
            </w:r>
          </w:p>
          <w:bookmarkEnd w:id="6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территориальные подразделения, учебные заведения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МВД, территориальные органы полиции, учебные заведения МВД</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"Информационно-вычислительный центр Комитета по статистике МНЭ" и его филиалы в областях, городах Нур-Султане, Алматы и Шымкенте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"Информационно-вычислительный центр Комитета по статистике МНЭ" и его филиалы в областях, городах Нур-Султане, Алматы и Шымкенте,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0"/>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w:t>
            </w:r>
            <w:r>
              <w:br/>
            </w:r>
            <w:r>
              <w:rPr>
                <w:rFonts w:ascii="Times New Roman"/>
                <w:b w:val="false"/>
                <w:i w:val="false"/>
                <w:color w:val="000000"/>
                <w:sz w:val="20"/>
              </w:rPr>
              <w:t>
Зарегистрирован в Реестре государственной регистрации нормативных правовых актов № 20335.</w:t>
            </w:r>
          </w:p>
          <w:bookmarkEnd w:id="68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государственного имущества и приватизации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1"/>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w:t>
            </w:r>
            <w:r>
              <w:br/>
            </w:r>
            <w:r>
              <w:rPr>
                <w:rFonts w:ascii="Times New Roman"/>
                <w:b w:val="false"/>
                <w:i w:val="false"/>
                <w:color w:val="000000"/>
                <w:sz w:val="20"/>
              </w:rPr>
              <w:t>
Зарегистрирован в Реестре государственной регистрации нормативных правовых актов № 20342</w:t>
            </w:r>
          </w:p>
          <w:bookmarkEnd w:id="68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реестра государственного имущества справки арендаторам (доверительным управляющим) государственного имущества по заключенным с ними договорам аренды (доверительного управления), содержащей сведения о начислениях по договору, пене и поступившим платежам в государственный бюджет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государственного имущества и приватизации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2"/>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w:t>
            </w:r>
            <w:r>
              <w:br/>
            </w:r>
            <w:r>
              <w:rPr>
                <w:rFonts w:ascii="Times New Roman"/>
                <w:b w:val="false"/>
                <w:i w:val="false"/>
                <w:color w:val="000000"/>
                <w:sz w:val="20"/>
              </w:rPr>
              <w:t>
Зарегистрирован в Реестре государственной регистрации нормативных правовых актов № 20342</w:t>
            </w:r>
          </w:p>
          <w:bookmarkEnd w:id="68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Выдача справок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территориальные органы полиции, учебные заведения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МВД, территориальные органы полиции, учебные заведения МВД,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3"/>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w:t>
            </w:r>
            <w:r>
              <w:br/>
            </w:r>
            <w:r>
              <w:rPr>
                <w:rFonts w:ascii="Times New Roman"/>
                <w:b w:val="false"/>
                <w:i w:val="false"/>
                <w:color w:val="000000"/>
                <w:sz w:val="20"/>
              </w:rPr>
              <w:t>
Зарегистрирован в Реестре государственной регистрации нормативных правовых актов № 20270</w:t>
            </w:r>
          </w:p>
          <w:bookmarkEnd w:id="6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из государственной базы данных "Юридические лица"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4"/>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bookmarkEnd w:id="684"/>
        </w:tc>
      </w:tr>
    </w:tbl>
    <w:bookmarkStart w:name="z710" w:id="685"/>
    <w:p>
      <w:pPr>
        <w:spacing w:after="0"/>
        <w:ind w:left="0"/>
        <w:jc w:val="both"/>
      </w:pPr>
      <w:r>
        <w:rPr>
          <w:rFonts w:ascii="Times New Roman"/>
          <w:b w:val="false"/>
          <w:i w:val="false"/>
          <w:color w:val="000000"/>
          <w:sz w:val="28"/>
        </w:rPr>
        <w:t>
      Примечания:</w:t>
      </w:r>
    </w:p>
    <w:bookmarkEnd w:id="685"/>
    <w:bookmarkStart w:name="z711" w:id="686"/>
    <w:p>
      <w:pPr>
        <w:spacing w:after="0"/>
        <w:ind w:left="0"/>
        <w:jc w:val="both"/>
      </w:pPr>
      <w:r>
        <w:rPr>
          <w:rFonts w:ascii="Times New Roman"/>
          <w:b w:val="false"/>
          <w:i w:val="false"/>
          <w:color w:val="000000"/>
          <w:sz w:val="28"/>
        </w:rPr>
        <w:t>
      Код государственной услуги состоит из трех секций: 000 00 000</w:t>
      </w:r>
    </w:p>
    <w:bookmarkEnd w:id="686"/>
    <w:bookmarkStart w:name="z712" w:id="687"/>
    <w:p>
      <w:pPr>
        <w:spacing w:after="0"/>
        <w:ind w:left="0"/>
        <w:jc w:val="both"/>
      </w:pPr>
      <w:r>
        <w:rPr>
          <w:rFonts w:ascii="Times New Roman"/>
          <w:b w:val="false"/>
          <w:i w:val="false"/>
          <w:color w:val="000000"/>
          <w:sz w:val="28"/>
        </w:rPr>
        <w:t>
      Три цифры на первой позиции обозначают сферу оказания государственных услуг.</w:t>
      </w:r>
    </w:p>
    <w:bookmarkEnd w:id="687"/>
    <w:bookmarkStart w:name="z713" w:id="688"/>
    <w:p>
      <w:pPr>
        <w:spacing w:after="0"/>
        <w:ind w:left="0"/>
        <w:jc w:val="both"/>
      </w:pPr>
      <w:r>
        <w:rPr>
          <w:rFonts w:ascii="Times New Roman"/>
          <w:b w:val="false"/>
          <w:i w:val="false"/>
          <w:color w:val="000000"/>
          <w:sz w:val="28"/>
        </w:rPr>
        <w:t>
      Две цифры на второй позиции обозначают подсферу (жизненную ситуацию) оказания государственных услуг.</w:t>
      </w:r>
    </w:p>
    <w:bookmarkEnd w:id="688"/>
    <w:bookmarkStart w:name="z714" w:id="689"/>
    <w:p>
      <w:pPr>
        <w:spacing w:after="0"/>
        <w:ind w:left="0"/>
        <w:jc w:val="both"/>
      </w:pPr>
      <w:r>
        <w:rPr>
          <w:rFonts w:ascii="Times New Roman"/>
          <w:b w:val="false"/>
          <w:i w:val="false"/>
          <w:color w:val="000000"/>
          <w:sz w:val="28"/>
        </w:rPr>
        <w:t>
      Три цифры на третьей позиции обозначают порядковый номер государственной услуги внутри подсферы.</w:t>
      </w:r>
    </w:p>
    <w:bookmarkEnd w:id="689"/>
    <w:bookmarkStart w:name="z715" w:id="690"/>
    <w:p>
      <w:pPr>
        <w:spacing w:after="0"/>
        <w:ind w:left="0"/>
        <w:jc w:val="both"/>
      </w:pPr>
      <w:r>
        <w:rPr>
          <w:rFonts w:ascii="Times New Roman"/>
          <w:b w:val="false"/>
          <w:i w:val="false"/>
          <w:color w:val="000000"/>
          <w:sz w:val="28"/>
        </w:rPr>
        <w:t>
      Расшифровка аббревиатур:</w:t>
      </w:r>
    </w:p>
    <w:bookmarkEnd w:id="690"/>
    <w:bookmarkStart w:name="z716" w:id="691"/>
    <w:p>
      <w:pPr>
        <w:spacing w:after="0"/>
        <w:ind w:left="0"/>
        <w:jc w:val="both"/>
      </w:pPr>
      <w:r>
        <w:rPr>
          <w:rFonts w:ascii="Times New Roman"/>
          <w:b w:val="false"/>
          <w:i w:val="false"/>
          <w:color w:val="000000"/>
          <w:sz w:val="28"/>
        </w:rPr>
        <w:t>
      ГП - Генеральная прокуратура Республики Казахстан</w:t>
      </w:r>
    </w:p>
    <w:bookmarkEnd w:id="691"/>
    <w:bookmarkStart w:name="z717" w:id="692"/>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692"/>
    <w:bookmarkStart w:name="z718" w:id="693"/>
    <w:p>
      <w:pPr>
        <w:spacing w:after="0"/>
        <w:ind w:left="0"/>
        <w:jc w:val="both"/>
      </w:pPr>
      <w:r>
        <w:rPr>
          <w:rFonts w:ascii="Times New Roman"/>
          <w:b w:val="false"/>
          <w:i w:val="false"/>
          <w:color w:val="000000"/>
          <w:sz w:val="28"/>
        </w:rPr>
        <w:t>
      МЮ - Министерство юстиции Республики Казахстан</w:t>
      </w:r>
    </w:p>
    <w:bookmarkEnd w:id="693"/>
    <w:bookmarkStart w:name="z719" w:id="694"/>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694"/>
    <w:bookmarkStart w:name="z720" w:id="695"/>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695"/>
    <w:bookmarkStart w:name="z721" w:id="696"/>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696"/>
    <w:bookmarkStart w:name="z722" w:id="697"/>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697"/>
    <w:bookmarkStart w:name="z723" w:id="698"/>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698"/>
    <w:bookmarkStart w:name="z724" w:id="699"/>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699"/>
    <w:bookmarkStart w:name="z725" w:id="700"/>
    <w:p>
      <w:pPr>
        <w:spacing w:after="0"/>
        <w:ind w:left="0"/>
        <w:jc w:val="both"/>
      </w:pPr>
      <w:r>
        <w:rPr>
          <w:rFonts w:ascii="Times New Roman"/>
          <w:b w:val="false"/>
          <w:i w:val="false"/>
          <w:color w:val="000000"/>
          <w:sz w:val="28"/>
        </w:rPr>
        <w:t>
      МФ - Министерство финансов Республики Казахстан</w:t>
      </w:r>
    </w:p>
    <w:bookmarkEnd w:id="700"/>
    <w:bookmarkStart w:name="z726" w:id="701"/>
    <w:p>
      <w:pPr>
        <w:spacing w:after="0"/>
        <w:ind w:left="0"/>
        <w:jc w:val="both"/>
      </w:pPr>
      <w:r>
        <w:rPr>
          <w:rFonts w:ascii="Times New Roman"/>
          <w:b w:val="false"/>
          <w:i w:val="false"/>
          <w:color w:val="000000"/>
          <w:sz w:val="28"/>
        </w:rPr>
        <w:t>
      МО - Министерство обороны Республики Казахстан</w:t>
      </w:r>
    </w:p>
    <w:bookmarkEnd w:id="701"/>
    <w:bookmarkStart w:name="z727" w:id="702"/>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702"/>
    <w:bookmarkStart w:name="z728" w:id="703"/>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703"/>
    <w:bookmarkStart w:name="z729" w:id="704"/>
    <w:p>
      <w:pPr>
        <w:spacing w:after="0"/>
        <w:ind w:left="0"/>
        <w:jc w:val="both"/>
      </w:pPr>
      <w:r>
        <w:rPr>
          <w:rFonts w:ascii="Times New Roman"/>
          <w:b w:val="false"/>
          <w:i w:val="false"/>
          <w:color w:val="000000"/>
          <w:sz w:val="28"/>
        </w:rPr>
        <w:t>
      МЭ - Министерство энергетики Республики Казахстан</w:t>
      </w:r>
    </w:p>
    <w:bookmarkEnd w:id="704"/>
    <w:bookmarkStart w:name="z730" w:id="705"/>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705"/>
    <w:bookmarkStart w:name="z731" w:id="706"/>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706"/>
    <w:bookmarkStart w:name="z732" w:id="707"/>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bookmarkEnd w:id="707"/>
    <w:bookmarkStart w:name="z733" w:id="708"/>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708"/>
    <w:bookmarkStart w:name="z734" w:id="709"/>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709"/>
    <w:bookmarkStart w:name="z735" w:id="710"/>
    <w:p>
      <w:pPr>
        <w:spacing w:after="0"/>
        <w:ind w:left="0"/>
        <w:jc w:val="both"/>
      </w:pPr>
      <w:r>
        <w:rPr>
          <w:rFonts w:ascii="Times New Roman"/>
          <w:b w:val="false"/>
          <w:i w:val="false"/>
          <w:color w:val="000000"/>
          <w:sz w:val="28"/>
        </w:rPr>
        <w:t>
      НБ - Национальный Банк Республики Казахстан</w:t>
      </w:r>
    </w:p>
    <w:bookmarkEnd w:id="710"/>
    <w:bookmarkStart w:name="z736" w:id="711"/>
    <w:p>
      <w:pPr>
        <w:spacing w:after="0"/>
        <w:ind w:left="0"/>
        <w:jc w:val="both"/>
      </w:pPr>
      <w:r>
        <w:rPr>
          <w:rFonts w:ascii="Times New Roman"/>
          <w:b w:val="false"/>
          <w:i w:val="false"/>
          <w:color w:val="000000"/>
          <w:sz w:val="28"/>
        </w:rPr>
        <w:t>
      КПССУ ГП - Комитет по правовой статистике и специальным учетам Генеральной прокуратуры Республики Казахстан</w:t>
      </w:r>
    </w:p>
    <w:bookmarkEnd w:id="711"/>
    <w:bookmarkStart w:name="z737" w:id="712"/>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712"/>
    <w:bookmarkStart w:name="z738" w:id="713"/>
    <w:p>
      <w:pPr>
        <w:spacing w:after="0"/>
        <w:ind w:left="0"/>
        <w:jc w:val="both"/>
      </w:pPr>
      <w:r>
        <w:rPr>
          <w:rFonts w:ascii="Times New Roman"/>
          <w:b w:val="false"/>
          <w:i w:val="false"/>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bookmarkEnd w:id="713"/>
    <w:bookmarkStart w:name="z739" w:id="714"/>
    <w:p>
      <w:pPr>
        <w:spacing w:after="0"/>
        <w:ind w:left="0"/>
        <w:jc w:val="both"/>
      </w:pPr>
      <w:r>
        <w:rPr>
          <w:rFonts w:ascii="Times New Roman"/>
          <w:b w:val="false"/>
          <w:i w:val="false"/>
          <w:color w:val="000000"/>
          <w:sz w:val="28"/>
        </w:rPr>
        <w:t>
      ЕНПФ - Единый накопительный пенсионный фонд</w:t>
      </w:r>
    </w:p>
    <w:bookmarkEnd w:id="714"/>
    <w:bookmarkStart w:name="z740" w:id="715"/>
    <w:p>
      <w:pPr>
        <w:spacing w:after="0"/>
        <w:ind w:left="0"/>
        <w:jc w:val="both"/>
      </w:pPr>
      <w:r>
        <w:rPr>
          <w:rFonts w:ascii="Times New Roman"/>
          <w:b w:val="false"/>
          <w:i w:val="false"/>
          <w:color w:val="000000"/>
          <w:sz w:val="28"/>
        </w:rPr>
        <w:t>
      МИО - местные исполнительные органы</w:t>
      </w:r>
    </w:p>
    <w:bookmarkEnd w:id="715"/>
    <w:bookmarkStart w:name="z741" w:id="716"/>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bookmarkEnd w:id="716"/>
    <w:bookmarkStart w:name="z742" w:id="717"/>
    <w:p>
      <w:pPr>
        <w:spacing w:after="0"/>
        <w:ind w:left="0"/>
        <w:jc w:val="both"/>
      </w:pPr>
      <w:r>
        <w:rPr>
          <w:rFonts w:ascii="Times New Roman"/>
          <w:b w:val="false"/>
          <w:i w:val="false"/>
          <w:color w:val="000000"/>
          <w:sz w:val="28"/>
        </w:rPr>
        <w:t>
      АГУ - Академия государственного управления при Президенте Республики Казахстан</w:t>
      </w:r>
    </w:p>
    <w:bookmarkEnd w:id="717"/>
    <w:bookmarkStart w:name="z743" w:id="718"/>
    <w:p>
      <w:pPr>
        <w:spacing w:after="0"/>
        <w:ind w:left="0"/>
        <w:jc w:val="both"/>
      </w:pPr>
      <w:r>
        <w:rPr>
          <w:rFonts w:ascii="Times New Roman"/>
          <w:b w:val="false"/>
          <w:i w:val="false"/>
          <w:color w:val="000000"/>
          <w:sz w:val="28"/>
        </w:rPr>
        <w:t>
      АО - акционерное общество</w:t>
      </w:r>
    </w:p>
    <w:bookmarkEnd w:id="718"/>
    <w:bookmarkStart w:name="z744" w:id="719"/>
    <w:p>
      <w:pPr>
        <w:spacing w:after="0"/>
        <w:ind w:left="0"/>
        <w:jc w:val="both"/>
      </w:pPr>
      <w:r>
        <w:rPr>
          <w:rFonts w:ascii="Times New Roman"/>
          <w:b w:val="false"/>
          <w:i w:val="false"/>
          <w:color w:val="000000"/>
          <w:sz w:val="28"/>
        </w:rPr>
        <w:t>
      РГУ - республиканское государственное учреждение</w:t>
      </w:r>
    </w:p>
    <w:bookmarkEnd w:id="719"/>
    <w:bookmarkStart w:name="z745" w:id="720"/>
    <w:p>
      <w:pPr>
        <w:spacing w:after="0"/>
        <w:ind w:left="0"/>
        <w:jc w:val="both"/>
      </w:pPr>
      <w:r>
        <w:rPr>
          <w:rFonts w:ascii="Times New Roman"/>
          <w:b w:val="false"/>
          <w:i w:val="false"/>
          <w:color w:val="000000"/>
          <w:sz w:val="28"/>
        </w:rPr>
        <w:t>
      РГП - республиканское государственное предприятие</w:t>
      </w:r>
    </w:p>
    <w:bookmarkEnd w:id="720"/>
    <w:bookmarkStart w:name="z746" w:id="721"/>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bookmarkEnd w:id="721"/>
    <w:bookmarkStart w:name="z747" w:id="722"/>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722"/>
    <w:bookmarkStart w:name="z748" w:id="723"/>
    <w:p>
      <w:pPr>
        <w:spacing w:after="0"/>
        <w:ind w:left="0"/>
        <w:jc w:val="both"/>
      </w:pPr>
      <w:r>
        <w:rPr>
          <w:rFonts w:ascii="Times New Roman"/>
          <w:b w:val="false"/>
          <w:i w:val="false"/>
          <w:color w:val="000000"/>
          <w:sz w:val="28"/>
        </w:rPr>
        <w:t>
      КГУ – коммунальное государственное учреждение</w:t>
      </w:r>
    </w:p>
    <w:bookmarkEnd w:id="723"/>
    <w:bookmarkStart w:name="z749" w:id="724"/>
    <w:p>
      <w:pPr>
        <w:spacing w:after="0"/>
        <w:ind w:left="0"/>
        <w:jc w:val="both"/>
      </w:pPr>
      <w:r>
        <w:rPr>
          <w:rFonts w:ascii="Times New Roman"/>
          <w:b w:val="false"/>
          <w:i w:val="false"/>
          <w:color w:val="000000"/>
          <w:sz w:val="28"/>
        </w:rPr>
        <w:t>
      СМИ – средства массовой информации</w:t>
      </w:r>
    </w:p>
    <w:bookmarkEnd w:id="724"/>
    <w:bookmarkStart w:name="z750" w:id="725"/>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725"/>
    <w:bookmarkStart w:name="z751" w:id="726"/>
    <w:p>
      <w:pPr>
        <w:spacing w:after="0"/>
        <w:ind w:left="0"/>
        <w:jc w:val="both"/>
      </w:pPr>
      <w:r>
        <w:rPr>
          <w:rFonts w:ascii="Times New Roman"/>
          <w:b w:val="false"/>
          <w:i w:val="false"/>
          <w:color w:val="000000"/>
          <w:sz w:val="28"/>
        </w:rPr>
        <w:t>
      РГП "ГРС" -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bookmarkEnd w:id="726"/>
    <w:bookmarkStart w:name="z752" w:id="727"/>
    <w:p>
      <w:pPr>
        <w:spacing w:after="0"/>
        <w:ind w:left="0"/>
        <w:jc w:val="both"/>
      </w:pPr>
      <w:r>
        <w:rPr>
          <w:rFonts w:ascii="Times New Roman"/>
          <w:b w:val="false"/>
          <w:i w:val="false"/>
          <w:color w:val="000000"/>
          <w:sz w:val="28"/>
        </w:rPr>
        <w:t>
      МИС - Республиканское государственное учреждение "Межрегиональная инспекция связи Комитета телекоммуникаций МЦРИАП</w:t>
      </w:r>
    </w:p>
    <w:bookmarkEnd w:id="7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