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ef4e" w14:textId="b7be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октября 2020 года № 530. Зарегистрирован в Министерстве юстиции Республики Казахстан 20 октября 2020 года № 21459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 в Реестре государственной регистрации нормативных правовых актов за № 11779, опубликован 12 августа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транспортом, утвержденных указанных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Водители транспортных средств, осуществляющие перевозку опасных грузов по территории Республики Казахстан, и автотранспортные средства, используемые для перевозки опасных грузов, соответствуют требованиям, указанным в главах 3 и 4 настоящих Правил.";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 и четвертой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"Транспортные единицы, перевозящие опасные грузы, должны иметь две расположенные в вертикальной плоскости прямоугольные таблички оранжевого цвета, по форме, согласно приложению 2-1 к настоящим Правилам. Одна табличка крепиться спереди, а другая сзади транспортной единицы.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Таблички оранжевого цвета, не относящиеся к перевозимым опасным грузам или их остаткам, должны быть сняты или покрыты. Если таблички покрыты, то покрытие должно быть сплошным и должно оставаться эффективным после пребывания в огне в течение 15 минут.";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2-1 согласно приложению 1 к настоящему приказу;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2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3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допускаемых к перевозке автотранспортными средствами на территории Республики Казахстан, утвержденный указанным приказом, изложить в новой редакции согласно приложению 4 к настоящему приказу.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опасных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опасных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допуске водителя к перевозке опасного груза по территории Республики Казахстан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90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ДОПОГ О ПОДГОТОВКЕ 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 DRIVER TRAINING CERTIFICATE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Отличительный знак государства, выдавшего свидетельство</w:t>
            </w:r>
          </w:p>
        </w:tc>
      </w:tr>
      <w:tr>
        <w:trPr>
          <w:trHeight w:val="30" w:hRule="atLeast"/>
        </w:trPr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для фотографии водителя)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Свидетельство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Фамилия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Имя и Отчество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Гражданство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Подпись 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Орган, выдавший свидетельство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Действительно до Valid to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для класса (-ов) или № ООН VALID FOR CLASS (ES) OR UN Nos: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КРОМЕ ЦИСТЕРН TANKS OTHER THAN TANKS 9. (указать класс или номер (-а) ООН) 10. (указать класс или номер (-а) ООН)</w:t>
            </w:r>
          </w:p>
          <w:bookmarkEnd w:id="19"/>
        </w:tc>
      </w:tr>
    </w:tbl>
    <w:bookmarkStart w:name="z36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3848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опасных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1"/>
    <w:p>
      <w:pPr>
        <w:spacing w:after="0"/>
        <w:ind w:left="0"/>
        <w:jc w:val="left"/>
      </w:pP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460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опасных грузов, допускаемых к перевозкам автотранспортными средствами на территории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596"/>
        <w:gridCol w:w="1307"/>
        <w:gridCol w:w="150"/>
        <w:gridCol w:w="151"/>
        <w:gridCol w:w="553"/>
        <w:gridCol w:w="3656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и 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ООН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Замечания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гидравлическая топливная цистерна с блоком питания (содержащая смесь идразина безводного и метилгидразина) (топливо М86)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аварийные комплекты,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аварийные трапы,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Адипонитрил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Азодикарбонамид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гемиоксид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гемиоксид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гемиоксида и углерода диоксида смесь,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и редких газов смесь,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(II) оксид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оксида и азота диоксида смесь,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трииоксид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трифторид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Акральдегид ингибированный,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Акриламида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Акриламид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Акролеин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Акролеина димер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Актинолит,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Алкалоидов соли жидкие,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Алкалоидов соли твердые,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жидкие,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твердые,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Алкилалюминийгалогениды,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Алкилсульфокислоты жидкие, содержащие более 5 %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Алкилсульфокислоты жидкие, содержащие не более 5 %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Алкилсульфокислоты твердые, содержащие более 5 %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Алкилсульфокислоты твердые, содержащие не более 5 %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Алкифенолы жидкие, н.у.к. (включая С-2-С-12 гомологи)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Алкифенолы твердые, н.у.к. (включая С-2-С-12 гомологи)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Алкоголятов раствор, н.у.к., в спирте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Алкоголяты щелочноземельных металлов,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Алкоголяты щелочных металлов, самонагревающиеся, коррозионные,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Аллилизотиоццианат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Аллилиодид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Аллилтрихлорсилан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Аллилхлоркарбонат,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валериановый,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изомасляный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кротоновый стабилизированный,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метакриловый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муравьиный,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трихлоруксусный,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 октиловые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 легковоспламеняющиеся токсичные,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дросс,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Алюминийалкилгалогениды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Алюминийалкилгалогениды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Алюминийалкилы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кремнистый - порошок непокрытый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- порошок непокрытый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- порошок покрытый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- ферросилиций - порошок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алкилгидриды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боргидрид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боргидрид в устройствах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бромид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бромида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гидрид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карбид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побочные продукты переплавки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побочные продукты плавки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резинат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хлорид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хлорида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Амальгама щелочноземельных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Амальгама щелочноземельных металлов твердая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Амальгама щелочных металлов твердая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динитро-о-крезолята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динитро-о-крезолята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НИТРАТА ЭМУЛЬСИЯ, промежуточное сырье для бризантных взрывчатых веществ, жидкое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НИТРАТА ЭМУЛЬСИЯ, промежуточное сырье для бризантных взрывчатых веществ, твердое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Амальгама щелочных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Аматолы,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 щелочных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Амилальдегид,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Амилацетаты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Амилбутираты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Н-Амилен,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Амилмеркаптан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Н-Амилметилкетон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Амилнитрит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Амилтрихлосилан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Амилформиаты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Амилфосфат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2-Аминобензотрифторид,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3-Аминобензотрифторид,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Аминобутан,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2-Амино-4.6-динитрофенол увлажненный с массовой долей воды не менее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2-Амино-5-диэтиламинопентан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1-Амино-2-нитробензол,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1-Амино-3-нитробензол,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1-Амино-4-нитробензол,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Аминопиридины (о-,м-,п-)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Аминофенолы (о-,м-,п-)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2-Амино-4-хлорфенол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N-Аминоэтилпиперазин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2-(2-Аминоэтокси)-этанол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жидкие коррозионные,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жидкие коррозионные легковоспламеняющиеся,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легковоспламеняющиеся коррозионные,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твердые коррозионные,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в воде с относительной плотностью менее 0,880 при температуре 15 о С, содержащий более 50% аммиака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в воде с относительной плотностью менее 0,8890 при температуре 15 о С, содержащий более 35%, но не более 50% аммиака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в воде с относительной плотностью от 0,880 до 0,957 при температуре 15 оС, содержащий более 10%, но не более 35% аммиака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бисульфат,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бисульфита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бифторид твердый,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бифторида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бихромат,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гексафторосиликат,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гидродифторид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гидросульфида раствор (обращаться как с раствором аммония сульфида),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гидродифторида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динитро-о-крезолят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дихромат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кремнефторид,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метаванадат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 взрывчатый,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нитрат, содержащий не более 0,2% горючих веществ (включая любое органическое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вещество, расчитанное по углероду), исключая примеси любого другого вещества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нитрат, содержащий более 0,2% горючих веществ (включая любое органическое вещество, расчитанное по углероду), исключая примеси любого другого 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 жидкий, горячий концентрированный раствор, концентрации более 80%, но не более 93%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перманганат,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персульфат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перхлорат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пикрат сухой или с массовой долей воды менее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пикрат увлажненный с массовой долей воды не менее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поливанадат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полисульфида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сульфида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тетрахлоромеркуроат (II),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фторосиликат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Амозит,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малеиновый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малеиновый расплавленный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масляный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пропионовый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фталевый, содержащий более 0,05% малеинового ангидрида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хромовый твердый,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Ангидриды тетрагидрофталевые, содержащие более 0,05% малеинового ангидрида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Анизидины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Анилина гидрохлорид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Анилина 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Анилиновая соль,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для древесины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Антрофиллит,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Арилсульфокислоты жидкие, содержащие более 5%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Арилсульфокислоты жидкие, содержащие не более 5%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Арилсульфокислоты твердые, содержащие более 5%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Арилсульфокислоты твердые, содержащие не более 5%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Арсенаты, н.у.к.,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Арсениты, н.у.к.,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 АДСОРБИРОВАННЫЙ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белый (хризотил, актинолит, антофилит, тремолит)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голубой (кроцидолит)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коричневый (амозит, мизорит)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Ацетальдегидаммиак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Ацетальдоксим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Ацетильбромид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растворенный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нерастворенный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Ацетилена тетрабромид,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Ацетилена тетрахлорид,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Ацетилиодид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Ацетилметилкарбинол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Ацетоин,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Ацетонциангидрин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Баллончики для заправки зажигалок, содержащие легковоспламеняющийся 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с углеводородным газом для малых устройств с выпускным приспособлением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перхлората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перхлората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хлората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хлората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азид сухой или увлажненный с массовой долей воды менее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азид увлажненный с массовой долей воды не менее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биноксид,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бромат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гипохлорит, содержащий более 22% активного хлора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диоксид,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перманганат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селенат,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селенит,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супероксид,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цианид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жидкостные кислотные, электрические аккумуляторные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жидкостные непрливающиеся, электрические аккумуляторные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жидкостные щелочные, электрические аккумуляторные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ЛИТИЙ-ИОННЫЕ СОДЕРЖАЩИЕСЯ В ОБОРУДОВАНИИ, или БАТАРЕИ ЛИТИЙ-ИОННЫЕ УПАКОВАННЫЕ ϲ ОБОРУДОВАНИЕМ(включая литий-ионные полимерные батареи)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ЛИТИЙ-ИОННЫЕ (включая литий-ионные полимерные батареи)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Батереи никель-металлгидридные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 в оборудовании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 упакованные с оборудованием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сухие, содержащие калия гидроксид твердый, 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Бензилденхлорид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Бензилиодид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Бензилхлоркарбонат,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газовый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натуральный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1,4-Бенолдиол,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Бензолсульфонилхлорид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Бензолсульфохлорид,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Бензолтиол,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Бензотрифторид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Бензотрихлорид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Бензохинон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- порошок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Бериллия соединение,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Бета-нафтиламина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(Био)Медицинские отходы,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препарат, категория 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препарат, категория в (только материал животного происхождения)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Бисульфатов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Бисульфатов водный раствор,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Бифториды, н.у.к.,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 [2,2,1]гепта-2,5-диен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Боеголовки для управляемых ракет,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Боеголовки ракет с разрывным или вышибным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Боеголовки ракет с разрывным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Боеголовки торпед с разрывным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дымовые, снаряженные или не снаряженные разрывным, вышибным или метательным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дымовые с белым фосфором, с разрывным, вышибным или метательным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дымовые (устройства водоактивируемые) с белым фосфором с разрывным, вышибным или метательным снарядом,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дымовые (устройства водоактивируемые), без белого фосфора или фосфидов с разрывным, вышибным или метательным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зажигательные с белым фосфором, снабженные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зажигательные, снаряженные жидкостью или гелем,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зажигательные, снаряженные или не снаряженные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зажигательные (устройства водоактивируемые) с разрывным, вышибным или метательным зарядом,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испытательные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осветительные, снаряженные или не снаряженные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практические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промышленные,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слезоточивые,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слезоточивые невзрывчатые без разрывного или вышибного заряда и взрывателя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 отравляющими веществами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 отравляющими веществами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 отравляющими веществами невзрывчатые без разрывного или вышибного заряда и взрывателя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 отравляющими веществами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спортивные,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токсичные (устройства водоактивируемые) с разрывным, вышибным или метательным зарядом,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унитарные,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патронного заряжения со сменными зарядами,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раздельного заряжения,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холостые,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с разрывным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для опознавания целей,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глубинные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дымовые невзрывчатые без инициирующего устройства, содержащие едкие жидкости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осветительные,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с легковоспламеняющейся жидкостью с разрывным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АДСОРБИРОВАННЫЙ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и кислота пропионовая - комплекс,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и кислота уксусная -комплекс,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и кислота пропионовая -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и кислота уксусная -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трифторида дигидрат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Бората и хлората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пентафторид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БРОМБЕНЗИЛЦИАНИДЫ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трифторид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Броматов неорганических водный раствор,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Броматы неорганические,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Бромацетилбромид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Омега-Бромацетофенон,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Бромбензилцианиды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Бромбензилцианиды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1-Бром-3Метилбутан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Бромметилпропаны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2-Бром-2Нитропропан-диол-1,3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Бромоформ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Бромэтан,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2-Бромпентан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3-Бромпропин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Бромтрифторметан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Бромтрифторэтилен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Бромхлорметан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1-Бром-3-хлорпропан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1-Бром-2, 3-эпоксипропан,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обработанная ненасыщенными маслами, не полностью высушенная (включая бумагу копировальную)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1,2-Бутадиен стабилизированный, имеющий при 70 оС давление паров, не превышающее 1,1е Мпа (11 бар), и имеющий при 50 оС плотность не менее 0,525 кг/л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1,3-Бутадиен стабилизированный, имеющий при 70 оС давление паров, не превышающее 1,1е Мпа (11 бар), и имеющий при 50 оС плотность не менее 0,525 кг/л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1,3-Бутадиена и углеводородов смеси стабилизированные, имеющие при 70 оС давление паров, не превышающее 1,1е Мпа (11 бар), и имеющие при 50 оС плотность не менее 0,525 кг/л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втор-Бутанол,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Бутантиол-1,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2-Бутеналь,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1,2-Бутеноксид,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2-Бутенол-1,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1-Бутенон-3,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Бутилакрилаты стабилизированные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N-Бутиланилин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втор-Бутилацетат,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втор-Бутилбензол,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Бутилбензолы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н-Бутилбромид,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трет-Бутилгипрохлорит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Бутиленов смесь или 1-бутилен или ЦИС-2-бутилен или транс-2-бутилен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1,2-бутиленоксид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N,н-Бутилиминазол,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Бутиллитий,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Бутилмеркаптан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Н-Бутилметакрилат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Бутилнитриты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Бутилпропионаты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П-трет-Бутилтолуол,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Бутилтолуолы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5-трет-бутил-2,4,6-тринитро-м-ксилол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Бутилтрихлорсилан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Бутилфенолы жидкие,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Бутилфенолы твердые,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трет-Бутилциклогексил-хлорформиат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Бутин-1,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2-Бутиндиол-1,4,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Бутиндиол-1,4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Бутиральдоксим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Бутироилхлорид,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Валераль,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н-Валеральдегид,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Ванадилсульфат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(IV) оксид-сульфат,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оксисульфат,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окситрихлорид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пентаоксид неплавленныи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соединение,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тетрахлорид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трихлорид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способные к самовозгоранию, н.у.к.,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твердые, содержащие коррозионную жидкость,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твердые или смеси вещества твердых (такие, как препараты и отходы), содержащие легковоспламеняющуюся жидкость, н.у.к., с температурой вспышки до 61 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твердые, содержащие токсичную жидкость,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жидкое, опасное для окружающей среды,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жидкое, слезоточивое,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твердое, опасное для окружающей среды,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твердое при повышенной температуре, н.у.к., при температуре не ниже 240 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твердое, реагирующее с водой,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твердое слезоточивое,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СЛЕЗОТОЧИВОЕ ТВЕРДОЕ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СЛЕЗОТОЧИВОЕ ТВЕРДОЕ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Взрыватель комбинированный ударного или замедленного действия дистанционный,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Взрыватель недетонирующий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водногелевое,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водосодержащее,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для сейсмических работ,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метательное жидкое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метательное твердое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с одним основанием,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с двойным основанием,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с тройным основанием,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эмульсионное,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очень низкой чувствительности,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онч, н.у.к.,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пластинчатые,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изделия,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чрезвычайно низкой чувствительности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изделия чнч,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 образцы, кроме инициирующих ВВ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Виллиаумит,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Винилбензол,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Винилбромид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Винилбутират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Винилиденхлорид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Винилпиридины стабилизированные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Винилтолуолы стабилизированные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Винилтрихлорсилан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Винилфторид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растительного происхождения сухие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В СИСТЕМЕ ХРАНЕНИЯ НА ОСНОВЕ МЕТАЛЛГИДРИДОВ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ВОДОРОД В СИСТЕМЕ ХРАНЕНИЕ НА ОСНОВЕ МЕТАЛЛГИДРИДОВ, СОДЕРЖАЩЕЙСЯ В ОБОРУДОВАНИИ, или ВОДОРОД В СИСТЕМЕ ХРАНЕНИЯ НА ОСНОВЕ МЕТАЛЛГИДРИДОВ, УПАКОВАННОЙ С ОБОРУДОВАНИЕМ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СЕЛЕНИД АДСОРБИРОВАННЫЙ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бромистый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йодистый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кремнистый,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сернистый,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фосфористый,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втористый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хлористый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хлористый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цианистый стабилизированный, содержащий менее 3% воды и абсорбированной пористым инертным материалом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цианистый стабилизированный, содержащий менее 3%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арсенид,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бромистого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и метана смесь сжатая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йодистого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пероксида раствор стабилизированный, содержащий более 60% и не более 70% пероксида водорода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пероксида водный раствор, содержащий не менее 20%, но не более 60% пероксида водорода (стабилизированные, если необходимо)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пероксида водный раствор, содержащий не менее 8%, но менее 20% пероксида водорода (стабилизированные, если необходимо)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пероксида и кислоты надуксусной смесь стабилизированная с кислотой (кислотами), и водой и не более 5% надуксусной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селенид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фтористого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цианистого водный раствор, содержащий не более 20% цианистого водорода,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цианистого спиртовый раствор, содержащий не более 45% цианистого водорода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животного происхождения, н.у.к., пропитанные маслом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синтетического происхождения, Н.У.К., пропитанные маслом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Вольфрама гексафторид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Воспламенители,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Воспламенители огнепроводного шнура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Воспламеняющийся газ в зажигалках,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Втулки капсюльные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водяной,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кислорода химический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голубой,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инсектицидный,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инсектицидный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инсектицидный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инсектицидный токсичный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каменноугольный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сжиженный,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ЛЕГКОВОСПЛАМЕНЯЮЩИЙЧЯ,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ОКИСЛЯЮЩИЙ,Н.У.К.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ЛЕГКОВОСПЛАМЕНЯЮЩИЙСЯ КОРРОЗИОННЫЙ,Н.У.К.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КОРРОЗИОННЫЙ,Н.У.К.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ЛЕГКОВОСПЛАМЕНЯЮЩИЙСЯ,Н.У.К.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ОКИСЛЯЮЩИЙ КОРРОЗИОННЫЙ,Н.У.К.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ОКИСЛЯЮЩИЙ,Н.У.К.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образец, не под давлением, легковоспламеняющийся, н.у.к., не охлажденный до жидкого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образец, не под давлением, токсичный, н.у.к., не охлажденный до жидкого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образец, не под давлением, токсичный, легковоспламеняющийся, н.у.к., не охлажденный до жидкого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охлажденный жидкий,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охлажденный жидкий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охлажденный жидкий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 охлажденный жидкий с высоким содержанием метана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L.n.g. см. Газ природный охлажденный жидкий с высоким содержанием метана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 сжатый с высоким содержанием метана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н.у.к., такой, как смесь F1, смесь F2, смесь F3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 В1,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 В 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14,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32,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114,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115,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116,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124,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125,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133a,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134a,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142в,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143a,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152a,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161,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218,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227,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404A 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407A,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407B,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407C,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500,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502,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503,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1132a,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1216,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1318,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RC 318,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легковоспламеняющийся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окисляющий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легковоспламеняющийся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окисляющий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Фишера-Тропша,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редких и азота смесь сжатая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редких и кислорода смесь сжатая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редких смесь сжатая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углеводородных смесь сжатая,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А,А О1, А О2, АО, А1, B2, В немесе С көмiрсутегiмен сұйықталған газдардың қоспасы,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пайдалануға жарамсыз, құрылымы жабдықталмаған газды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Көмiрсутектi газконденсат,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Пиротехникалық үрленген жастықтар. дың газбен толықтырылған құрамы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Пиротехникалық үрленген жастықтар. дың газбен толықтырылған құрамы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газбен үрленген жастықтардың газбен толықтырылған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мұнайлы газдар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L.n.g. см. Газы нефтяные сжиженные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сжиженные невоспламеняющиеся, содержащие азот, углерода диоксид или воздух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 - порошок сухой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 - порошок увлажненный с долей воды не менее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Гексагидрокрезол,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Гексагидрометилфенол,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Гексадецилтрихлорсилан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Гексадиены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Гексафторацетонгидрат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Гексаметиленимин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Гексанитродефинеламин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Гексанитростильбен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Гексатонал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Гексатонал литой,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Гексафторацетонгидрат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Гексафторпропилен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Гексафторэтан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Гексахлорбутадиен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Гексахлорбутадиен-1,3,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Гексахлорофен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Гексахлорпропанон-2,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Гексахлорциклопентадиен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Гексаэтилтетрафосфат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Гексаэтилтетрафосфата и газа сжатого смесь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Гексен-1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Гексатрихлорсилан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Гексоген десенсибилизированный,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Гексоген увлажненный, с массовой долей воды не менее 15%,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Гексогена и циклотетраметилен-тетранитрамина смесь увлажненная с массовой долей воды не менее 15% или десенсибилизированная с массовой долей воды не менее 10%,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Гексолит сухой или увлажненный с массовой долей воды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Гексотол сухой или увлажненный с массовой долей воды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кислорода химический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 измененные микроорганизмы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н-Гептальдегид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н-Гептаналь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4-Гептанон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Гептафторпропан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н-Гептен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АДСОРБИРОВАННЫЙ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гидрид,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ГИДРАЗИНА ВОДНЫЙ РАСТВОР ЛЕГКОВОСПЛАМЕНЯЮЩИЙСЯ ϲ массовой долей гидразина более 37%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водный раствор с массовой долей гидразина не более 37%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водный раствор с массовой долей гидразина не менее 37%, но не более 64%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Гидриды металлов легковоспламеняющиеся,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Гидриды металлов реагирующие с водой,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Гидродифториды,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ГИДРОФТОРИДОВ РАСТВОР,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2-Гидроксибутанон-2,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Гидроксиламина 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1-Гидрокси-3-метил-2-пентенин-4,см.,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3-Гидроксифенол,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Гильзы патронные пустые с капсюлями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Гильзы сгораемые пустые без капсюля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 неорганические,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Глицерин-1, 3-дихлоргидрин,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Глицерина альфа-хлоргидрин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Глицерилтринитрат, см.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Глицилальдегид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Глубинные бомбы,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ручные или ружейные с разрывным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дымовые,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осветительные,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практические ручные или ружейные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Гуанидина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Гуанилнитрозоаминогуанилиден- гидразин увлажненный с массовой долей воды не 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Гуанилнитрозоаминогуанилтетра- зен увлажненный с массовой долей воды или смеси спирта и воды не 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Гудроны жидкие Гуттаперчи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сгорания,   в том числе в составе машинного   оборудования или транспортных 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подпадают под действие ДОПОГ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ВНУТРЕННЕГО СГОРАНИЯ, РАБОТАЮЩИЙ НА ЛЕГКОВОСПЛАМЕНЯЮЩЕЙСЯ ЖИДКОСТИ, или ДВИГАТЕЛЬ, РАБОТАЮЩИЙ НА ТОПЛИВНЫХ ЭЛЕМЕНТАХ, СОДЕРЖАЩИХ ЛЕГКОВОСПЛАМЕНЯЮЩУЮСЯ ЖИДКОСТЬ, или МАШИНА ϲ ДВИГАТЕЛЕМ ВНУТРЕННОГО СГОРАНИЯ, РАБОТАЮЩИМ НА ЛЕГКОВОСПЛАМЕНЯЮЩЕЙСЯ ЖИДКОСТИ, или МАШИНА, РАБОТАЮЩИМ НА ТОПЛИВНЫХ ЭЛЕМЕНТАХ, СОДЕРЖАЩИХ ЛЕГКОВОСПЛАМЕНЯЩУЮСЯ ЖИДКОСТЬ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ВНУТРЕННЕГО СГОРАНИЯ, РАБОТАЮЩИЙ НА ЛЕГКОВОСПЛАМЕНЯЮЩЕМСЯ ГАЗЕ, или ДВИГАТЕЛЬ, РАБОТАЮЩИЙ НА ТОПЛИВНЫХ ЭЛЕМЕНТАХ, СОДЕРЖАЩИХ ЛЕГКОВОСПЛАМЕНЯЮЩИЙСЯ ГАЗ, или МАШИНА ϲ ДВИГАТЕЛЕМ ВНУТРЕННОГО СГОРАНИЯ, РАБОТАЮЩИМ НА ЛЕГКОВОСПЛАМЕНЯЮЩЕЙСЯ ГАЗЕ, или МАШИНА, РАБОТАЮЩИМ НА ТОПЛИВНЫХ ЭЛЕМЕНТАХ, СОДЕРЖАЩИХ ЛЕГКОВОСПЛАМЕНЯЮЩИЙСЯ 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ВНУТРЕННОГО СГОРАНИЯ или МАШИНА ϲ ДВИГАТЕЛЕМ ВНУТРЕННЕГО СГОРАНИЯ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ракетные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ракетные жидкостные, заправленные топливом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ракетные с гиперголической жидкостью с вышибным зарядом или без 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Десенсибилизированное взрывчатое вещество жидкое, н.у.к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Десенсибилизированное взрывчатое вещество твердое,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Дезинфицирующая жидкость коррозионная,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Дезинфицирующая жидкость токсичная,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 твердое токсичное,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Дейтерий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Декаборан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Декагидронафталин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Декалин,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Н-Декан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Детонаторов сборки неэлектрические, для взрывных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Детонаторы вторичные без первичного детонатора.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Детонаторы вторичные с первичным детонатором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Детонаторы для боеприпасов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Детонаторы неэлектрические для взрывных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Диазодинитрофенол увлажненный с массовой долей воды или смеси спирта и воды не менее 40%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Диазота тетраоксид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Диаллиламин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Ди-н-амиламин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диаминодифенилметан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Диаминопропиламин,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1,2-Диаминоэтан,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Дибензилдихлорсилан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Дибензоперидин,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Диборан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Дибромбутанон-3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Дибромдифторметан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1,2-Дибром-3-хлорпропан,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Дибромхлорпропаны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Ди-н-бутиламин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Дибутиламиноэтанол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2-Дибутиламиноэтанол,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N,N-Ди-н-бутиламиноэтанол,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п-Дигидроксибензол,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2,3-дигидропиран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Дидима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1.2-ди-(диметиламино)-этан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Альфа-Дизобутилен,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Бета-Дизобутилен,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Диизобутилен - смеси изомеров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Диизобутилкетон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Дикетен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Диметиламина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2-Диметиламиноэтанол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2-Диметиламино-этилакрилат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2-Диметиламино-этилметакрилат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N,N-Диметиланилин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Диметилбензиноламин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N,N-Диметиламинобензиноламин,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2,3-Диметилбутан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 Диметилбутиламин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1,1Димнтил гидразин,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Диметилгидразин несимметричный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Диметилгидразин симметричный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Диметилдиоксаны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Диметилдиэтоксисилан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Диметилкарбамихлорид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N,N-Диметил-4-нитрозоанилин,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Диметил-М-пропиламин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Диметилтиофосфорилхлорид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Диметилциклогексаны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Диметилциклогексиламин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Диметилцинк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Диметилэтаноламин,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Диметсистрихнин,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1,1-диметоксиэтан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1,2-диметоксиэтан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Дингу,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Динитроанилины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Динитрогликольурил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Динитро-о-крезол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Динитрорезорцин сухой или увлажненный с массовой долей воды не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Динитрорезорцин увлажненный с массовой долей воды не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Динитротолуола и натрия хлората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ДИФЕНИЛХЛОРАРСИН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Динитротолуолы расплавленные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 сухой или увлажненный с массовой долей воды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 сухой или увлажненный с массовой долей воды не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Динитрофеноляты щелочных металлов сухие или увлажненные с массовой долей воды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Динитрофеноляты увлажненные с массовой долей воды не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Динитрохлорбензол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Дипентен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Дипикриламин,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Дипикрисульфид сухой или увлажненный с массовой долей воды менее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Дипикрисульфид увлажненный с массовой долей воды не менее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Дипропилентриамин,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Дипропилкетон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Дистилляты каменноугольной смолы легковоспламеняющиеся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Дифениламинохлорарсин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Дифенилдихлорарсин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Дифенилметилбромид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Дифенилхлорарсин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Дифенилхлорарсин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2,4-Дифтороанилин,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Дифторметана, пентафторэтана и 1,1,1,2-тетрафторэтана зеотропная смесь с приблизительно 23% дифторметана и 25% пентафторэтана,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Дифторметана, пентафторэтана и 1,1,1,2-тетрафторэтана зеотропная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с приблизительно 20% дифторметана и 40% пентафтор-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этана, см.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Дифторметана, пентафторэтана и 1,1,1,2-тетрафторэтана зеотропная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 приблизительно 10% дифторметана и 70% пентафтор-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этана, см.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Дихлоранилины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Дихлоранилины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Дихлорацетил 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О-дихлорбензол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Альфа-Дихлоргидрин,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Дихлордифторметана и дифторэтана азеотропная смесь, содержащая приблизительно 74% дихлордифтор-метана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Дихлордифторметана и этилена оксида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1,1-дихлор-1- нитроэтан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Дихлорпентаны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1,3-дихлорпропанол-2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1,3-дихлорпропанон-2,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Дихлорпропены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Дихлорсиланы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1,2-дихлор-1,1,2,2-тетрафторэтан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Дихлортриазинтрион-2,4,6 симметричный,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Дихлорфенилизоцианаты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Дихлорфенилизоцианаты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2021 6,1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Дихлоранилин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1,4-Дицианобутан, см.ю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Дициклогексиламинонитрит,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Дициклогентадиен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Дициклопентадиен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Диэтиламинопропиламин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N,N-диэтиланилин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Диэтиленгликольдинитрат десенсибилизированный с массовой долей нелетучего и нерастворимого в воде флегматизатора не менее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Диэтилендиамин,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Диэтилкарбинол,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Диэтилсульфид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Диэтилфосфосфорилхлорид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Диэтицинк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2-диэтилэтаноламин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N,N-Диэтилэтаноламин,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N,N-диэтилэтилендиамин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Диэтоксиметан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3,3-диэтоксипропен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1,1-Диэтоксиэтан,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1,2-Диэтоксиэтан,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Додецилтрихлорсилан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малые, содержащие газ, не снабженные выпускным устройством, непригодные для повторного использования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гремучий,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Желатин-динамит,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(II)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арсенит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оксид отработанный, полученный при очистке каменноугольного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пентакарбонил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перхлорид безводный,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Железа-порошок пирофорный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сесквихлорид безводный,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хлорид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хлорид безводный,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хлорида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губчатое отходы, полученное при очистке каменноугольного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аккумуляторная кислотная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аккумуляторная щелочная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зарядки огнетушителей коррозтонная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перевозка которой по воздуху регулируется правилами,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при повышенной температуре легковоспламеняющаяся, н.у.к., с температурой вспышки более 1 оС, перевозимая при температуре не ниже ее температуры вспышки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при повышенной температуре, Н.У.К., перевозимая при температуре не ниже 100 оС, но ниже ее температуры вспышки (включая расплавленные металлы, расплавленные соли и т.д.)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с массовой долей масла более 1,5% и влаги не более 11%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с массовой долей растительного масла не более 1,5% и влаги не более 11%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Зажигалки, содержащие легковоспламеняющийся 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Зажигательное приспособление твердое, содержащее легковоспламеняющуюся жидкость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взрывчатые Запал трубчатый в металлической оболочке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Запал детонирующий в металлической оболочке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Запал детонирующий слабого действия в металлической оболочке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взрывчатые промышленные без детонатора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разрывные взрывчатые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вышибные взрывчатые для огнетушителей,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дополнительные взрывчатые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картузные,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кумулятивные без детонатора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кумулятивные гибкие удлиненные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кумулятивные,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метательные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метательные для орудий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подрывные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подрывные "бангалорская торпеда",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разрывные пластифицированные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натронная, содержащая более 4% натрия гидрооксида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пиротехнические для технических целей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пирофорные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под гидравлическим давлением (содержащие невоспламеняющийся газ)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под пневматическим давлением (содержащие невоспламеняющийся газ)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Изобутилакрилат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Изобутилизобутират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Изобутилметакрилат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Изобутилпропионат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Изобутиральдегид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Изобутиронитрил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Изовалеральдегид,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Изогексен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Изогептен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Изододекан,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Изооктан,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Изооктен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Изопентиламин,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Изопентилнитрит,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Изопропенилацетат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Изопропенилбензол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Изопропильбутират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Изопропилизобутират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Изопропилмеркаптан,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Изопропилпропионат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Изопропилтолуол,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Изопропилформиат,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Изопропилхлорацетат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Изопропил-2-хлорпропионат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Изопропил-альфа-хлорпропионат,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 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Изопропилэтилен,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Изосорбиддинитрата смесь, содержащая не менее 60% лактозы, маннозы, крахмала или гидрофосфата кальция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Изосорбид-5-мононитрат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Изофорондиамин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Изофорондиизоцианат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l.p.d.i., см. изофорондиизоцианат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Изоцианата раствор токсичный легковоспламеняющийся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Изоцианата раствор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Изоцианата раствор токсичный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Изоцианатобензотрифториды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3-Изоцианатометил-3,5,5- триметилциклогексилизоцианат,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легковоспламеняющиеся токсичные,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токсичные,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токсичные легковоспламеняющиеся,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3,3-иминодипропиламин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вещество, опасное только для животных (группы опасности 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вещество, опасное только для животных (группы опасности и4)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вещество, опасное для людей (группы опасности 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вещество, опасное для людей (группы опасности и4)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Иода монохлорид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Иода пентафторид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 МОНОХЛОРИД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2-иодбутан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Иодметан,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Иодметилпропаны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Альфа-Йодтолуол,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резаки взрывчатые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Кадмия соединение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арсенит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биосульфат,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биосульфита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бифторид,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боргидрид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бромат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гидродифторида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гидродифторида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металлические сплавы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фторида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цианида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цианида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цианида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Калия-натрия сплавы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гексафторосиликат,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гидродифторид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гидроксид жидкий,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гидроксид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гидроксида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гидросульфит,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дитионит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дицианокупрат (I),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кремнефторид,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метанавадат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металлические сплавы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монооксид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Калия-натрия сплавы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нитрата и натрия нитрата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Налия нитрата и натрия нитрата смесь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нитрит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селенат,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селенит,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сульфид кристаллогидрат с долей кристаллизационной воды 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сульфид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сульфид кристаллогидрат с долей кристаллизационной воды не 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супероксид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тетрацианокупрат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тетрацианомеркурат (II),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фосфид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фторацетат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фторосиликат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хлорат и масло минеральное,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хлората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цианид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кремнистый,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пирофорный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арсената и кальция арсенита смесь твердая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биосульфита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гидрид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гидросульфит,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ГИДРАТИРОВАННЫЙ или КАЛЬЦИЯ ГИПОХЛОРИТ, ГИДРАТИРОВАННАЯ СМЕСЬ КОРРОЗИОННАЯ ϲ менее 5,5%, но не более 16%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СМЕСЬ СУХАЯ КОРРОЗИОННАЯ ϲ более 10% но не более 39% активного хлора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СУХОЙ КОРРОЗИОННЫЙ или КАЛЬЦИЯ ГИПОХЛОРИТАСМЕСЬ СУХАЯ КОРРОЗИОННАЯ ϲ более 39% активного хлора(8,8% активного кислорода)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ГИПОХЛОРИТА СМЕСЬ СУХАЯ КОРРОЗИОННАЯ ϲ более 10% но не более 39%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гидратированный с содержанием воды не менее 5%, но не более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сухой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гидратированный с содержанием воды не менее 5,5%, но не более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гипохлорита смесь сухая, содержащая более 39% активного хлора (8,8% активного кислорода)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гипохлорита смесь сухая, содержащая более 10% активного хлора, но не более 39% активного хлора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дитионит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карбид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марганца силикат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перманганат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перолксид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перхлорат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резинат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резинат расплавленный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селенат,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силицид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сплавы пирофорные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супероксид,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фосфид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хлората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цианид с массовой долей карбида кальция более 0,1%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цианид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Камфанон,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Камфара синтетическая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 для стрелковых патронов,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Капсюли-воспламенители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Капсюлей-детонаторов сборки,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 неэлектрические,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 электрические,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Карбамида и водорода пероксида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Карбамида нитрат увлажненный с массовой долей воды не менее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Карбонилоксисульфид,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Карбонилсулульфид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Карбонилфторид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металлов, Н.У.К.,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металлов, Н.У.К.,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Касторовая мука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Касторовая бобы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Касторовая хлопья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Касторовая жмых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легковоспламеняющиеся жидкости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коррозионные вещества, реагирующие водой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коррозионные вещества,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сниженный воспламенющий 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водород в металлгидриде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 металлический сухой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 металлический увлажненный с видимым избытком жидкости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в отходах - порошок или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натуральный,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регенерированный - порошок или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жидкие,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Кино-фотопленка на нитроцеллюлозной основе без желатина, отходы кино и эотопленки,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Кино-фотопленка на нитроцеллюлозной основе, покрытая желатином, исключая отходы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 дифторид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 и редких газов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 и углерода диоксида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 красная дымящая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азотная, кроме красной дымящей, с содержанием азотной кислоты более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азотная, кроме красной дымящей, с содержанием азотной кислоты не более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акриловая стабилизированная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биофтористая,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борфтористоводородная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бромистоводородная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бромуксусная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бутилфосфорная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гексановая,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гексафторфосфорная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диизоктилфосфорная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диметиларсиновая,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дифторфосфорная безводная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дихлоризоциануровая сухая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дихлоруксусная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ди(2-этилгексил) фосфорная,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изомасляная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изопропилфосфорная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иодистоводородная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иодистоводородная безводная,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какодиловая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капроновая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карболовая,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2312 6,1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2821 6,1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крезиловая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кремнефтористоводородная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кремнефтористая,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кротоновая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масляная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2-меркаптопропионовая,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5-меркаптотетразол-1-уксусная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метакриловая стабилизированная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монохлоруксусная,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 красная дымящая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мышьяковая жидкая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мышьяковая твердая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нитробенезолсульфоновая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нитрозилсерная жидкая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нитрозилсерная твердая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нитросоляная,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ортофосфорная,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пикриновая,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плавиковая,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пропионовая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селеновая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селеноводородная,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дымящая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серная, содержащая более 51% кислоты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серная, содержащая не более 51% кислоты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отработанная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регенерированная из кислого гудрона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сернистая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стифиновая,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сульфаминовая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тетразол-1-уксусная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тиогликолевая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тиомолочная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тиоуксусная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тринитробензойная сухая или увлажненная с массовой долей воды менее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тринитробензойная увлажненная с массовой долей воды не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тринитробензойная увлажненная с массовой долей воды не менее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тринитробензолсульфоновая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трифтоуксусная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трихлоризоциануровая сухая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бромуксусная твердая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КРОТОНОВАЯ ЖИДКАЯ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 с массовой долей кислоты не менее 10%, но не более 85%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 с массовой долей кислоты не менее 5%, но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НИТРОЗИЛСЕРНАЯ ТВЕРДАЯ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ПРОПИОНОВАЯ ϲ массовой долей кислоты не менее 90%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тринитробензойная, увлажненная, с массовой долей воды не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 ТВЕРДАЯ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трихлоруксусная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 ледяная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фосфористая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 жидкая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 твердая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 безводная,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фторсульфоновая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фторуксусная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фторфосфорная безводная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хлористоводородная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хлорная с массовой долей кислоты более 50%, но не более 72%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хлорная с массовой долей кислоты не более 50%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хлорплатиновая твердая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Кислота2-хлор-пропионовая твердая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Кислоты2-хлор-пропионовой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хлорсульфоновая (с серным андигридом или без него)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хлоруксусная расплавленная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хлоруксусная твердая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хромовая твердая,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хромсерная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Кислотная смесь нитрующая отработанная,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азотной и кислоты Хлористоводородной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алкилсерные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дихлоризоциануровой соли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серной и кислоты фтористоводородной смесь,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трихлоруксусной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уксусной раствор с массовой долей кислоты более 80%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уксусной раствор с массовой долей кислоты более 10%, но не более 80%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фтористоводородной и кислоты серной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фтористоводородной раствор с содержанием фтористоводородной кислоты более 85%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фтористоводородной раствор с содержанием фтористоводородной кислоты более 60%, но не более 85%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фтористоводородной раствор с содержанием фтористоводородной кислоты не более 60%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хлорноватой водный раствор, содержащий не более 10% хлорноватой кислоты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хлоруксусной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хромовой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цианистоводородной водный раствор, содержащий не более 20% цианистого водорода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Клеи, содержащие легковоспломеняющуюся жидкость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 нафтенаты-порошок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 резинат осаженный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Коккулюс,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Коллодиевый хлопок,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первой помощи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КОМЛПЕКТ СМОЛ ПОЛИЭФИРНЫХ, твердое основное вещество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химических веществ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 ϲ ДВОЙНЫМ ЭЛЕКТРИЧЕСКИМ СЛОЕМ (ϲ энергоемкостью более 0,3 Вт-ч)</w:t>
            </w:r>
          </w:p>
          <w:bookmarkEnd w:id="26"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3499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 АСИММЕТРИЧНЫЙ (ϲ энергоемкостью более 0,3 ВТ-ч)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кислая неорганическая,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кислая 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легковоспломеняющаяся,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окисляющая,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реагирующая с водой,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самонагревающаяся,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токсичная,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щелочная неорганическая,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щелочная 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кислое неорганическое,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кислое 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легковоспломеняющееся,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окисляющее,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реагирующее с водой,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самонагревающееся,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токсичное,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щелочное неорганическое,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щелочное 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жидкий коррозионный,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жидкий токсичный,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твердый коррозионный,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твердый токсичный,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Краска, (включая краску, лак, эмаль, краситель, шеллак, олифу, политуру, жидкий наполнитель и жидкую лаковую основу)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типографская легковоспломеняющаяся или материал, используемый с типографической краской (включая растворитель или растворитель типографской краски), легковоспломеняющийся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КОРРОЗИОННАЯ ЛЕГКОВОСПЛАМЕНЯЮЩАЯСЯ (вклячая краску, лак, эмаль, краситель, шеллак, олифу, политуру, жидкий наполнитель и жидкую лаковую основу или МАТЕРИАЛ ЛАКОКРАСОЧНЫЙ КОРРОЗИОННЫЙ ЛЕГКОВОСПЛАМЕНЯЮЩИЙСЯ(включая растворитель или разбавитель краски))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ЛЕГКОВОСПЛАМЕНЯЮЩАЯСЯ КОРРОЗИОННАЯ(вклячая краску, лак, эмаль, краситель, шеллак, олифу, политуру, жидкий наполнитель и жидкую(лаковую основу) или МАТЕРИАЛ ЛАКОКРАСОЧНЫЙ ЛЕГКОВОСПЛАМЕНЯЮЩИЙСЯ КОРРОЗИОННЫЙ(включая растворитель или разбавитель краски))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ЛЕГКОВОСПЛАМЕНЯЮЩАЯСЯ КОРРОЗИОННАЯ(вклячая краску, лак, эмаль, краситель, шеллак, олифу, политуру, жидкий наполнитель и жидкую(лаковую основу) или МАТЕРИАЛ ЛАКОКРАСОЧНЫЙ ЛЕГКОВОСПЛАМЕНЯЮЩИЙСЯ КОРРОЗИОННЫЙ(включая растворитель или разбавитель краски))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ЛЕГКОВОСПЛАМЕНЯЮЩАЯСЯ КОРРОЗИОННАЯ(вклячая краску, лак, эмаль, краситель, шеллак, олифу, политуру, жидкий наполнитель и жидкую(лаковую основу) или МАТЕРИАЛ ЛАКОКРАСОЧНЫЙ ЛЕГКОВОСПЛАМЕНЯЮЩИЙСЯ КОРРОЗИОННЫЙ(включая растворитель или разбавитель краски))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Кремнефториды, н.у.к.,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Кремний-порошок аморфный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ТЕТРАФРОРИД АДСОРБИРОВАННЫЙ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тетрафторид сжатый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тетрахлорид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Креозот,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Креозота соли,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Криптон охлажденный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Криптон сжатый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Кроцидолит,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Кротональдегид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Кротонилен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Ксантогенаты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Ксенон сжатый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Ксенон охлажденный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КСИЛИДИНЫ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Ксилены,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Ксилидины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Ксилидины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Ксилилбромид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Ксилилбромид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 мускусный,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Лаковая основа или лаковые стружки на нитроцеллюлозной основе сухие,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Лаковая основа или лаковые стружки пластмассовые, увлажненные спиртом или растворителем,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Легковоспломеняющаяся жидкость,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Легковоспломеняющаяся жидкость коррозионная,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Легковоспломеняющаяся жидкость токсичная,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Легковоспломеняющаяся жидкость токсичная коррозионная,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коррозионное неорганическое,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коррозионное 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неорганическое,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окисляющее,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органическое расплавленное,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токсичное неорганическое,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токсичное 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 сухой,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жидкий легковоспломеняющейся токсичный,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жидкий токсичный,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bookmarkEnd w:id="27"/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твердый токсичный,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Лимонен инертный,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в патронах,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кремнистый,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Литийалкилы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Литий-ферросилиций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алюмогибрид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алюмогибрид в эфире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боргидрид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гидрид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гидрид - плав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гидроксида моногидрат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гидроксида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гипохлорит сухой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гипохлорит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нитрид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пероксид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силицид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(гранулы, стружки или ленты)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в гранулах покрытых, размер частиц не менее 149 микрон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Магний-порошок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Магнийалкилы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Магнийдиамид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Магнийдифенил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Магния-алюминия фосфид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арсенат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бисульфита раствор,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бромат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гибрид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кремнефторид,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отходы,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пероксид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перхлорат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силицид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сплавы, содержащие более 50% магния (гранулы, стружки или ленты)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сплавы-порошок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фосфид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фторосиликат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хлорида и хлората смесь,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Малонодинитрил,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Малононитрил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Манеб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Манеб, стабилизированный против самонагревания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Манеба препарат, содержащий не менее 60% манеба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Манеба препарат стабилизированный против самонагревания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Маннитгексанитрат увлажненный с массовой долей воды или смеси спирта и воды не менее 40%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Марганца(II)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нитрат,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резинат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этилен-1,2-дидитикарбамат,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этилен-дидитикарбанат,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ацетоновые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анилиновое,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каменноугольной смолы,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камфорное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мирбановое,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сивушное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сланцевое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смоляное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хвойное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лакокрасочный (включая растворитель или разбавитель краски)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намагниченный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арсенит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Меди(II) арсенит,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ацетоарсенит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селенат,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селенит,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хлорат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(II) хлорат,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цианид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отходы,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отходы, подподающие под действие соответствующих правил,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хлорноватокислая,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Медьэтилендиамина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Мезитилен,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Мезитилоксид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П-Ментадиен-1,8,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Меркаптанов смесь жидкая легковоспломеняющаяся,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Меркаптанов смесь жидкая легковоспломеняющаяся токсичная,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Меркаптанов смесь жидкая токсичная легковоспломеняющаяся,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Меркаптаны жидкие легковоспломеняющиеся,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Меркаптаны жидкие легковоспломеняющиеся токсичные,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Меркаптаны жидкие токсичные легковоспломеняющиеся,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2-Меркаптоэтанол,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Метакрилонитрил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пирофорный,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щелочноземельный диспергированный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ЩЕЛОЧНОЙ ДИСПЕГИРОВАННЫЙ ЛЕГКОВОСПЛАМЕНЯЮЩИЙСЯ или МЕТАЛЛ ЩЕЛОЧНОЗЕМЕЛЬНЫЙ ДИСПЕРГИРОВАННЫЙ ЛЕГКОВОСПЛАМЕНЯЮЩИЙСЯ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щелочной диспергированный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порошок легковоспломеняющийся,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порошок самонагревающийся,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Металлическое вещество реагирующее с водой,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Металлическое вещество, реагирующее с водой, самонагревающееся,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 пирофорное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 пирофорное, реагирующее с водой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водой, легковоспламеняющееся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водой, легковоспламеняющееся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водой, легковоспламеняющееся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 пирофорное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 пирофорное, реагирующее с водой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 самонагревающееся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 самонагревающееся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легковоспламеняющееся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легковоспламеняющееся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легковоспламеняющееся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самонагревающееся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самонагревающееся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самонагревающееся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алкилгалогениды, реагирующие с водой,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алкилгидриды, реагирующие с водой,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алкилы, реагирующие с водой,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арилгалогениды, реагирующие с водой,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арилгидриды, реагирующие с водой,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арилы, реагирующие с водой,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Металлоорганического соединения дисперсия, регирующая с водой, легковоспломеняющаяся,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соединение, реагирующее с водой, легковоспломеняющееся,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Металлорганическое соединение токсичное, н.у.к., жидкое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 токсичное, н.у.к., твердое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Металлоорганического соединения раствор, реагирующий с водой, легковоспломеняющийся,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 ТВЕРДОЕ ТОКСИЧНОЕ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 ТВЕРДОЕ ТОКСИЧНОЕ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 ТВЕРДОЕ ТОКСИЧНОЕ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пирофорный,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Метальдегид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охлажденный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сжатый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 и водорода смесь,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Метаналь,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Метансульфонилхлорид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Бета-Метилакролеин,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Метилаллилхлорид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Метилаль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Метиламилацетат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Метиламилкетон,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 безводный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Метиламина водный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М-метиланилин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Металацетилена и пропадиена смесь стабилизированная, такая как смесь Р1 или смесь Р2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Метилбромацетат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Метилбромид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Метилбромида и хлорпикрина смесь,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Метилбромида и этилендибромида смесь жидкая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2-метилбутанал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3-метилбутанон-2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2-метилбутен-1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2-метилбутен-2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3-метилбутен-1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N-метилбутиламин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Метилбутират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альфа-метилвалеральдегид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Метилвинилбензол ингибированный,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Метилвинилкетон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5-метилгексанон-2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2-метил-2-гептантиол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Метилгидразин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Метилгликоль,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Метилгликольацетат,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Метилдихлорацетат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Метиленбромид,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П,п 1 -Метилендианилин,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Метилендибромид,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1 - Метилен-ди- (3.4,6-трихлор-фенол),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Метиленхлорида и метилхлорида смесь,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Метиленцианид,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Метилизобутилкарбинол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M.i.b.c., см. Метилизобутил-карбинол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Метилизобутилкетон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Метилизовалерат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Метилизопропенилкетон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Метилизотиоцианат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Метилизоцианат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Метилиодид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Метилмеркаптопропиональдегид,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Метилметакрилат, мономер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4-метилморфолин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N-метилморфолин,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Метилнитрит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Метилортосиликат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Метилпентадиен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2-метилпентанол-2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4-Метилпентанол-2,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Метилпентаны,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2-Метилпентен-2-4-ин-1-ол,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1-метилпиперидин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Метилпиридины,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Метилпропилбензол,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Метилпропилкетон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Метилпропионат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Альфа-Метилстирол,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Метилстирол ингибированный,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Метилсульфат,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Метилсульфид,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Метилтетрагидрофуран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Метилтрихлорацетат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Метилфенилдихлорсилан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2-метил-2-финилпропан,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Метилформиат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2-метилфуран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Метилхлорида и метиленхлорида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Метилхлорида и хлорпикрина смесь,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Метилхлоркарбонат,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Метилхлороформ,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Метил-2-хлорпропионат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Метил-альфа-хлорпропионат,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хлорформиат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Метилцианид,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Метилциклогексанолы легковоспламеняющиеся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Метилциклогексанон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Метилциклопентан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2-метил-5-этилпиридин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Метоксиметилизоцианат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4-метокси-4-метилпентанон-2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1-Метокси-2-нитробензол,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1-Метокси-3-нитробензол,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1-Метокси-4-нитробензол,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1-метокси-2-пропанол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2-Метоксиэтилацетат,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Мизорит,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Мины с разрывным зарядом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Мишметалл,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надувых подушек пиротехнические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надувых подушек пиротехнические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надувых подушек на сжатом газе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надувых подушек пиротехнические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ремней безопасности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Молибдена пентахлорид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Мононитротолуидины,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Монопропиламин,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Монохлорбензол,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Монохлордифторметан,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Монохлордифторметана и моно-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хлорпентафторэтана смесь, см.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Монохлордифтормонобромметан,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Монохлорпентафторэтана и монохлордифторметана смесь,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Моноэтиломин,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нитрат сухой или увлажненный с массовой долей воды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нитрат увлажненный с массовой долей воды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нитрат увлажненный с массовой долей воды не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нитрат, увлажненный, с массовой долей воды не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рыбная нестабилизированная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рыбная стабилизированная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подпадают под действие ДОПОГ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КРИЛЕВАЯ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белый,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бромид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(III) бромид,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(III) оксид,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Мышьяка(V) оксид,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пентаоксид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СОЕДИНЕНИЕ ЖИДКОЕ, Н.У.К., неорганическое, включая:  Арсенаты, н.у.к., Арсенаты,  н.у.к., Мышьяка сульфиды,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соединение твердое,  н.у.к., неорганическое,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Арсенаты, н.у.к., Арсенаты,  н.у.к., Мышьяка сульфиды, н.у.к.</w:t>
            </w:r>
          </w:p>
          <w:bookmarkEnd w:id="2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сульфиды, н.у.к.,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Мышьяковая пыль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соединение, н.у.к., жидкое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соединение, н.у.к., твердое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 ТВЕРДОЕ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 ТВЕРДОЕ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 ТВЕРДОЕ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алкогольные, содержащие более 70% спирта по объему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алкогольные, содержащие более 24%, но не более 70% спирта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Настойки медицинские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диметиларсенат,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Натрийсодержащие батареи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азид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алюминат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алюмината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алюмогидрид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Натрия-аммония ванадат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арсанилат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арсенат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арсенит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арсенита водный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биноксид,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бисульфита раствор,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бифторид,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боргидрид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боргидрида и натрия гидроксида раствор с массовой долей воды боргидрида натрия не более 12% и массовой долей гидроксида натрия не более 40%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гексафторсиликат,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гидрад,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гидро4-аминофенил-  арсенат,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гидродифторид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ГИДРОСУЛЬФИД, содержащий не менее 25% кристализационной соды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гидросульфид, содержащий менее 25% кристализационной соды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гидросульфит,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диметиларсенат,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димитро-о-крезолят сухой или увлажненный с массовой долей воды менее 15%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димитро-о-крезолят увлажненный с массовой долей воды не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димитро-о-крезолят увлажненный с массовой долей воды не менее 15%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диоксид,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дитионит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дицианокупрат(I), твердый,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дицианокупрата(I), раствор,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какодилат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Натрия-калия сплавы,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кремнефторид,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купроцианид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купроцианида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метасиликата пентагидрат,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метилат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метилата раствор в спирте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нитрата и калия нитрата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нитрит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нитрита и калия нитрата смесь,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пентахлорфенолят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перманганат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пероксоборат безводный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персульфат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перхлорат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пикрамат сухой или увлажненный с массовой долей воды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пикрамат увлажненный с массовой долей воды не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селенат,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селенит,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сульфид с долей кристаллизационной воды менее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сульфид безводный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сульфида кристаллогидрат, содержащий не менее 30% кристаллизационной воды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супероксид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триоксосиликат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фосфид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фторсиликат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хлората и динитротолуола смесь,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хлората водный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цианид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динитро-o-крезолят, увлажненный, с массовой долей воды не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карбоната пероксигидрат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карбоната пероксигидрат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пербората моногидрат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цианида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цианида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цианида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Нафта, бензин-растворитель,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 каменноугольной смолы,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Нафта, тяжелый бензин,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 очищенный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 расплавленный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 сырой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Альфа-нафтиламин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Бета-нафтиламин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Нафтилмочевина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1-Нафтилтиомочевина,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Нафтилтиомочевина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Неактивированный уголь,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Неогексан,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 охлажденный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 сжатый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Неотил,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разбавленные,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дистилляты,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ВЫСОКОСЕРНИСТАЯ ЛЕГКОВОСПЛАМЕНЯЮЩАЯСЯ ТОКСИЧНАЯ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ВЫСОКОСЕРНИСТАЯ ЛЕГКОВОСПЛАМЕНЯЮЩАЯСЯ ТОКСИЧНАЯ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ВЫСОКОСЕРНИСТАЯ ЛЕГКОВОСПЛАМЕНЯЮЩАЯСЯ ТОКСИЧНАЯ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карбонил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(ii)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нитрат,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(ii) нитрит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нитрит,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тетракарбонил,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цианид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(II) цианид,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гидрохлорид,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гидрохлорид,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гидрохлорид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сульфат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гидрохлорида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препарат жидкий,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препарат твердый,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салицилат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соединение жидкое,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соединение твердое,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сульфат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сульфата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тартрат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Нитратов неорганических водный раствор,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неорганические,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легковоспламеняющиеся токсичные,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токсичные,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токсичные твердые, н.у.к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токсичные легковоспламеняющиеся,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Нитритов неорганических водный раствор,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Нитритов неорганических водный раствор,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 неорганические,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Нитроанизолы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Нитроанизолы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НИТРОАНИЗОЛЫ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Нитроанилины(о-,м-,п-)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Нитробензолбромид, см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4-нитрофенилгидразин с массовой долей воды не менее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5-нитробензолтриазол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Нитробензотрифториды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Нитробензотрифториды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Нитробензотрифториды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НИТРОБРОМБЕНЗОЛЫ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Нитробромбензолы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Нитробромбензолы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десенсибилизированный с массовой долей нелетучего и нерастворимого в воде флегматизатора не менее 40%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смесь десенсибилизированная жидкая, н.у.к., с массовой долей нитроглицерина не более 0,3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смесь десенсибилизированная жидкая н.у.к., с массовой долей нитроглицерина не более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смесь десенсибилизированная жидкая, легковоспламеняющаяся, н.у.к., с массовой долей нитроглицерина не более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смесь десенсибилизированная твердая, н.у.к., с массовой долей нитроглицерина более 2%, но не более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спиртовой раствор, содержащий более 1%, но не более 10% нитроглицерина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спиртовой раствор, содержащий более 1%, но не более 5% нитроглицерина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спиртовой раствор, содержащий не более 1% нитроглицерина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Нитрогуанидин сухой или увлажненный с массовой долей воды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Нитрогуанидин увлажненный с массовой долей воды не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п-нитрозодиметиланилин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Нитрокрахмал сухой или увлажненный с массовой долей воды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Нитрокрахмал увлажненный с массовой долей воды не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Нитрокрезолы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Нитрокрезолы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Нитроксилолы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Нитроксилолы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НИТРОКСИЛОЛЫ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Нитроманнит увлажненный,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Нитромочевина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Нитронафталин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Нитропропаны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Нитротолуидины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Нитротолуолы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Нитротолуолы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Нитротриазолон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Нитрофенолы(о-,м-,п-)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Нитрохлорбензолы,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3-нитро-4-хлорбензотрифторид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Нитроцеллюлоза, немодифицированная или пластифицированная с массовой долей пластификатора менее 18%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сухая или увлажненная с массовой долей воды (или спирта) менее 25%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пластифицированная с массовой долей пластификатора не менее 18%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пропитаная с массовой долей спирта не менее 25%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 массовой долей азота не более 12,6% на сухую массу - смесь без пигмента с пластифицирующим веществом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 массовой долей азота не более 12,6% на сухую массу - смесь без пластифицирующего вещества с пигментом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 массовой долей азота не более 12,6% на сухую массу - смесь без пигмента и пластифицирующего вещества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 массовой долей азота не более 12,6% на сухую массу-смесь с пластифицирующим веществом с пигментом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Нитроцеллюлоза, содержащая воду (с массовой долей воды не менее 25%)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Нитроцеллюлоза, содержащая спирт (с массовой долей спирта не менее 25% и азота не более 12,6 азота на сухую массу)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Нитроцеллюлозы расвор легковоспламеняющийся, содержащий не более 12,6% азота (на сухую массу) и не более 55% нитратоцеллюлозы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Нонилтрихлорсилан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2,5-норборнадиен стабилизированный,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химический токсичный, жидкий или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Обрезки черных металлов, подверженные самонагреванию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Огнетушители, содержащие сжатый или сжиженный газ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Окисляющая жидкость,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 в оборудовании или опасные грузы в приборах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попадает под действие ДОПОГ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Окисляющая жидкость коррозионная,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Окисляющая жидкость токсичная,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 коррозионное,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 легковоспламеняющееся,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твердое, реагирующее с водой,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 самонагревающееся,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 токсичное,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1-Окси-4-нитробензол,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Оксиран,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Октадецилтрихлорсилан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Октадиен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Октафторбутен-2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Октафторпропан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Октафторциклобутан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Трет-октилмеркаптан, см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Октилтрихлорсилан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Октоген,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 сухой или увлажненный с массовой долей воды менее 15%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Октолит сухой или увлажненный с массовой долей воды менее 15%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Октонал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Олеум,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хлорид безводный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тетрахлорид,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тетрахлорида пентагидрат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фосфиды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Олова(vi) хлорид безводный,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Олова(vi) хлорида пентагидрат,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Оловоорганическое соединение жидкое,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Оловоорганическое соединение твердые,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черных металлов, подверженные самонагреванию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пигменты самонагревающиеся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В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В жидкий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В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В твердый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С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С жидкий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С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С твердый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Д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Д жидкий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Д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Д твердый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Е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Е жидкий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Е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Е твердый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СұйықОрганический пероксид типа F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F жидкий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F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F твердый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пероксиды, см.2.​2.​52.​4 (алфавитный перечень органических пероксидов, распределенных в настоящее время по позициям) и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патроны,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Осмия тетраоксид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больничного происхождения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разные, н.у.к.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Оэнантол,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Паральдегид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Параформальдегид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Парфюмерные продукты, содержащие легковоспламеняющиеся растворители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пороховая,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Патронные гильзы пустые с капсюлями,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вскрытия взрывом выпускного отверстия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запуска механизмов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нефтескважин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оружия с разрывным зарядом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оружия с инертным снарядом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оружия холостые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пуска огнетушителей или для срабатывания клапанов,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стрелкового оружия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стрелкового оружия Холостые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светительные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подрывные,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сигнальные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стартовые для механизмов,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Пентаборан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Пентаметилгептан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Н-пентан,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Пентаналь,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Пентандион-2,4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Пентанолы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3-пентанол,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Пентафторэтана, 1,1,1-трифторэтана и 1,1,1,2-тетрафторэтана зеотропная смесь, содержащая приблизительно 44% пентафторэтана и 52% 1,1,1-трифторэтана,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Пентахлотэтан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Пентаэритритолтетранитрат,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Пентаэритриттетранитрат с массовой долей парафина не менее 7%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Пентаэритриттетранитрат десенсибилизированный с массовой долей флегматизатора не менее 15%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Пентаэритриттетранитрат увлажненный с массовой долей воды не менее 25%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Пентаэритриттетранитрата смесь десенсибилизированная твердая, н.у.к., с массовой долей пэтн более 10%, но не более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1-пентен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Пентилнитрит,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Пентол-1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Пентолит сухой или увлажненный с массовой долей воды менее 15%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Перманганатов неорганических водный расвор,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Перманганаты неорганические,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Пероксиды неорганические,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Персульфатов неорганических водный раствор,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Персульфаты неорганические,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Перфторацетилхлорид,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Перфторпропан,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Перхлоратов неорганических водный раствор,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Перхлораты неорганические,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Перхлорбензол,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Перхлорилфторид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Перхлорметилмеркаптан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Перхлорцикпопентадиен,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Перхлорэтилен,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жидкий легковоспламеняющийся токсичный, н.у.к. с температурой вспышки менее 23 градусов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жидкий токсичный,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жидкий токсичный легковоспламеняющийся, н.у.к., с температурой вспышки не менее 23 градусов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медьсодержащий жидкий легковоспламеняющийся токсичный с температурой вспышки менее 23 градусов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медьсодержащий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медьсодержащий жидкий токсичный легковоспламеняющийся с температурой вспышки не менее 23 градусов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медьсодержащий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мышьяксодержащий жидкий легковоспламеняющийся токсичный с температурой вспышки менее 23 градусов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мышьяксодержащий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мышьяксодержащий жидкий токсичный легковоспламеняющийся с температурой вспышки не менее 23 градусов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мышьяксодержащий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карбаматов жидкий легковоспламеняющийся токсичный с температурой вспышки менее 23 градусов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карбаматов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карбаматов жидкий токсичный легковоспламеняющийся с температурой вспышки не менее 23 градусов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карбаматов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пиретроидов жидкий легковоспламеняющийся токсичный с температурой вспышки менее 23 градусов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пиретроидов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пиретроидов жидкий токсичный легковоспламеняющийся с температурой вспышки не менее 23 градусов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пиретроидов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тиокарбаматов жидкий легковоспламеняющийся токсичный с температурой вспышки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тиокарбаматов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тиокарбаматов жидкий токсичный легковоспламеняющийся с температурой вспышки не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тиокарбаматов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триазинов жидкий легковоспламеняющийся токсичный с температурой вспышки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онове триазинов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онове триазинов жидкий токсичный легковоспламеняющийся с температурой вспышки не менее 23 градусов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триазинов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феноксиуксусной кислоты жидкий легковоспламеняющийся токсичный с температурой вспышки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феноксиуксусной кислоты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феноксиуксусной кислоты жидкий токсичный легковоспламеняющийся с температурой вспышки не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феноксиуксусной кислоты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фосфида алюминия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оловоорганический жидкий легковоспламеняющийся токсичный с температурой вспышки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оловоорганический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оловоорганический жидкий токсичный легковоспламеняющийся с температурой вспышки не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оловоорганический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дипиридила жидкий легковоспламеняющийся токсичный с температурой вспышки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дипиридила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дипиридила жидкий токсичный легковоспламеняющийся токсичный с температурой вспышки не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дипиридила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кумарина жидкий легковоспламеняющийся токсичный с температурой вспышки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кумарина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кумарина жидкий токсичный легковоспламеняющийся с температурой вспышки не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кумарина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нитрофенола жидкий легковоспламеняющийся токсичный с температурой вспышки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нитрофенола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нитрофенола жидкий токсичный легковоспламеняющийся токсичный с температурой вспышки не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нитрофенола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ртутьсодержащий жидкий легковоспламеняющийся токсичный с температурой вспышки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ртутьсодержащий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ртутьсодержащий жидкий токсичный легковоспламеняющийся с температурой вспышки не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ртутьсодержащий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твердый токсичный,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фосфороорганический жидкий легковоспламеняющийся токсичный с температурой вспышки менее 23 о 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фосфороорганический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фосфороорганический жидкий токсичный легковоспламеняющийся с температурой вспышки не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фосфороорганический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хлороорганический жидкий легковоспламеняющийся токсичный с температурой вспышки менее 23 оС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хлорорганический жидкий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хлорорганический жидкий токсичный легковоспламеняющийся с температурой вспышки не менее 23 о 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хлороорганический твердый токсичный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токсичный под сжатым газом, н.у.к.,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Петарды железнодорожные взрывчатые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Петролейные газы сжиженные,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Пивалоихлорид,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Пиколины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Пикрамид,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Пикрихлорид,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Пикрит увлажненный,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Питроксин,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альфа-пинен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Пиразингексагидрид,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Пирозапалы,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Пироксилина раствор,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Пиросульфурил 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Пирофорная жидкость неорганическая,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Пирофорная жидкость 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Пирофорное вещество твердое неорганическое,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Пирофорное вещество твердое 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Пирофорное металлоорганическое соединение, реагирующее с водой, н.у.к., жидкое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Пирофорное металлоорганическое соединение, реагирующее с водой, н.у.к., твердое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Пистоны (для пистолетов игрушечных),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Пластичное формовое соединение в виде тестообразной массы, в форме листа или полученное путем экструзии жгута, выделяющее легковоспламеняющиеся пары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на нитроцеллюлозной основе самонагревающаяся,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Полиамины жидкие коррозионные,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Полиамины жидкие коррозионные легковоспламеняющиеся,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Полиамины легковоспламеняющиеся коррозионные,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Полиамины твердые коррозионные,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Полигалогенированные дифенилы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Полигалогенированные дифенилы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Полигалогенированные терфинилы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Полигалогенированные терфинилы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вспенивающийся гранулированный, выделяющий воспламеняющиеся пары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ПОЛИМЕРИЗУЮЩЕЕСЯ ВЕЩЕСТВО ЖИДКОЕ ПЕРЕВОЗИМОЕ ПРИ РЕГУЛИРУЕМОЙ ТЕМПЕРАТУРУЕ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ПОЛИМЕРИЗУЮЩЕЕСЯ ВЕЩЕСТВО ЖИДКОЕ СТАБИЛИЗИРОВАННОЕ,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ПОЛИМЕРИЗУЮЩЕЕСЯ ВЕЩЕСТВО ТВЕРДОЕ С РЕГУЛИРУЕМОЙ ТЕМПЕРАТУРОЙ,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ПОЛИМЕРИЗУЮЩЕЕСЯ ВЕЩЕСТВО ТВЕРДОЕ СТАБИЛИЗИРОВАННОЕ,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вспенивающийся гранулированный,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Полихлордифенилы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Полихлордифенилы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 синтеза красителей жидкий коррозионный,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 синтеза красителей жидкий токсичный,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 синтеза красителей твердый коррозионный,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 синтеза красителей твердый токсичный,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Порожнее транспортное средство-батарея, неочищенное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4.​3.​2.​4, 5.1.3. и 5.​4.​1.​1.6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Порожнее транспортное средство, неочищенное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5.1.3 и 5.​4.​1.​1.6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Порожний ксгмг, неочищенный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4.​1.​1.​11, 5.1.3 и 5.​4.​1.​1.6.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Порожний мэгк, неочищенный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4.​3.​2.​4, 5.1.3. и 5.​4.​1.​1.6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Порожний сосуд, неочищенный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5.1.3. и 5.​4.​1.​1.6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Порожняя крупногабаритная тара, неочищенная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4.​1.​1.​11, 5.1.3.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Порожняя тара, неочищенная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4.​1.​1.​11, 5.1.3 и 5.​4.​1.​1.6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Порожняя цистерна, неочищенная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4.​3.​2.​4, 5.1.3 и 5.​4.​1.​1.6 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бездымный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в брикетах, пропитанный не менее 17% спирта по массе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в брикетах увлажненный с массовой долей воды не менее 25%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для пиротехнических изделий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дымный гранулированный или в порошке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дымный в шашках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дымный пресованный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черный гранулированный или в порошке,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черный в шашках,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черный пресованный,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антидетонационная к моторному топливу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АНТИДЕТОНАЦИОННАЯ К МОТОРНОМУ ТОПЛИВУ, ЛЕГКОВОСПЛАМЕНЯЮЩАЯСЯ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Пропадиен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Пропадиена и метилацетилена смесь стабилизированная,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н-пропанол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Пропантиолы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н-пропилбензол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Пропилена тетрамер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Пропилена тример,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1,2-пропилендиамин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Пропилендихлорид,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Пропиленимин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Пропиленхлоргидрин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Н-пропилизоционат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Пропилмеркаптан,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Пропилтрихлорсилан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Пропилформиаты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Н-пропилхлорформиат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Пропиональдегид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Пропионитрил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 лондонский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ПХД, см. Полихлордифенилы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 токсичные,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мышьяковая,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ПЭТН/ТНТ,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освобожденная упаковка - приборы или изделия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освобожденная упаковка - изделия, изготовленные из природного урана или природного урана или обедненного урана или природного тория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освобожденная упаковка - ограниченное количество материала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освобожденная упаковка - порожний упаковочный комплект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активность(НУА-1), неделящийся или делящийся-освобожденный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материа, упаковка типа А, делящийся, не особого вида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А, не особого вида, неделящийся или делящийся-освобожденный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А, особого вида, делящийся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А, особого вида, неделящийся или делящийся- 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В(М), делящийся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В(М), неделящийся или делящийся - 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B(U), неделящийся или делящийся-освобожденный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B(U), неделящийся или делящийся-освобожденный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С, делящийся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С, неделящийся или делящийся-освобожденный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 (НУА-II), делящийся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 (НУА-II), неделящийся или делящийся-освобожденный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 (НУА-нуа-iii), делящийся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 (НУА-III), неделящийся или делящийся-освобожденный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объекты с поверхностным радиоактивным загрязнением (ОПРЗ-1 или ОПРЗ-2), делящийся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объекты с поверхностным радиоактивным загрязнением (ОПРЗ-1 или ОПРЗ-2), неделящийся или делящийся-освобожденный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транспортируемый в специальных условиях, делящийся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транспортируемый в специальных условиях, неделящийся или делящийся-освобожденный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урана гексафторид, делящийся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урана гексафторид, неделящийся или делящийся-освобожденный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 вышибным зарядом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 инертной головкой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 разрывным зарядом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заправленные жидким топливом, с разрывным зарядом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осветительные авиационные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осветительные, запускаемые с земли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тросометательные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управляемые,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футировки барабанов или бочек)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легковоспламеняющиеся, н.у.к.,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легковоспламеняющиеся, токсичные, н.у.к.,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Рвотный камень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жидкость,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жидкость коррозионная, н.у.к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жидкость токсичная, н.у.к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вещество, н.у.к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коррозионное, н.у.к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легковоспламеняющееся, н.у.к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окисляющее, н.у.к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самовозгорающееся, н.у.к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токсичное, н.у.к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Резаки кабельные взрывчатые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детонационные,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Рефрижераторные установки, содержащие легковоспламеняющиеся нетоксичный сжиженный газ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Рефрижераторные установки, содержащие невоспламеняющийся неядовитый сжиженный газ или аммиачный раствор (N ООН 2672)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Рефрижераторные установки, содержащие воспламеняющийся нетоксичный сжиженный газ 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- аммония 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арсенат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бензоат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бисульфат,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бихлорид,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бролиды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глюканат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дихлорид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иодид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- калия иодид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(I)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нуклеат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оксицианид десенсибилизированный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олеат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салицилат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соединение жидкое,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соединение твердое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сульфат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тиоцианат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цианит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Ртутнокалиевый цманит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гремучая увлажненная с массой долей воды или смеси спирта и воды не более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СОДЕРЖАЩАЯСЯ В ПРОМЫШЛЕННЫХ ИЗДЕЛИЯХ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гидроксид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гидроксида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отходы нестабилизированные,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отходы стабилизированные,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подподают под действие ДОПОГ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коррозионная неорганическая,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 (животного или растительного происхождения),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коррозионная 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неорганическая,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токсичная неорганическая,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токсичная 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коррозионное неорганическое,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коррозионное 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неорганическое,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окисляющее,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токсичное неорганическое, н.у.к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токсичное 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металлический порошок,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В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С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D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D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Е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F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F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В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С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D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D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Е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F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F с регулируемой температурой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газовые слезоточивые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азид увлажненный с массовой долей воды или смеси спирта и воды не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арсенаты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арсениты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перхлората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перхлората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(II) ацетат,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диоксид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(II) нитрат,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пероксид,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перхлорат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(II) перхлорат,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соединение растворимое,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стифнат увлажненный с массовой долей воды или смеси спирта и воды не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сульфат, содержащий более 3% свободной кислоты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тринитрорезорцинат увлажненный с массовой долей воды или смеси спирта и воды не менее 20%,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фосфит двузамещенный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хлорид, твердый,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цианид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(II) цианид,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гексафторид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дисульфид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соединение жидкое, н.у.к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соединение,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Селеноксихлорид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чилийская,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прессованные отходы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подподает под действие ДОПОГ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расплавленная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арсенит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пикрат увлажненный с массовой долей воды не менее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цианид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гексафторид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монохлорид,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тетрафторид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триоксид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хлориды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авиационные световые,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бедствия судовые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бедствия судовые водоактивируемые,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дымовые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звуковые взрывчатые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световые авиационные,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световые автодорожные }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Сигналы бедствия небольшие }см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световые железнодорожные или автодорожные }</w:t>
            </w:r>
          </w:p>
          <w:bookmarkEnd w:id="29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0373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световые водоактивируемые, см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 сжатый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Синтез-газ,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Скипадара заменитель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А, А01, А02, А0, А1, В1, В2, В или С,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F1, смесь F2 или смесь F3,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Р1 или смесь Р2,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кислот, нитрующая кислота,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кислотная нитрующая с содержанием азотной кислоты более 50%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кислотная нитрующая с содержанием азотной кислоты не более 50%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кислотная нитрующая отработанная с содержанием азотной кислоты более 50%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кислотная нитрующая отработанная с содержанием азотной кислоты не более 50%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кислоты фтористоводородной и кислоты серной,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 полиэфирный комплект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раствор легковоспламеняющийся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инертные с трассером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с разрывным или вышибным зарядом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с разрывным зарядом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осветительные,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перфораторные для нефтескважин без детонатора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каустическая,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АтоСоли металлов дефлагрирующие нитропроизводные атоматического ряда,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органических соединений легковоспломеняющиеся,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аллиловый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альфа-метилбензиловый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денатурированный,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диацетоновый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изобутиловый,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изопропиловый,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металлиловый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метилаллиловый,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метиламиловый,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альфа-метилбензиловый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петролейный,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промышленный,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пропиловый нормальный,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технический,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фурфуриловый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этилового раствор,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бутиловые,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легковоспломеняющиеся токсичные,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безопасные (в коробках, книечках, картонках)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парафинированные "веста"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саперные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 пирофорный,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пиротехнические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спасательные несамонадувные, содержащие в качестве оборудования опасные грузы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спасательные самонадувные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Стибин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Стирол-мономер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Стрихнин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Стрихнина соли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арсенит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диоксид,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пероксид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перхлорат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сплавы пирофорные,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фосфид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хлорат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Стружка железная,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Стружка черных металов, подверженная самонагреванию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Стружка стальная,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Сульфурилфторид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Сульфурилхлорид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Сурьма-порошок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гидрид,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Сурьмы-калия тартрат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лактат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(III) лактат,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пентафторид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пентохлорид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пентохлорида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перхлорид жидкий,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соединение неорганическое жидкое,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ҚаСурьмы соединение неорганическое твердое,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трихлорид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нитрат,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ОТБРАКОВАННЯ ПОРОЖНЯЯ НЕОЧИЩЕННАЯ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(I)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соединение,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(I) хлорат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хлорат,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 с тремолитом и/или актинолитом,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вещество, превозка которого по воздуху регулируется правилами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Теллура гексафторид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Теллура соединение,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Термоспички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Терпинолен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Тетрабромэтан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1,2,3,6 - тетрагиидро-бензальдегид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Тетрагидро-1,4 оксазин,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1,2,3,6 - тетрагиидропиридин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Тетрагидротиофен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Тетраметиламмония гидроксид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Тетрогидрофуран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Тетрагидрофурфуриламин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Тетразен увлажненный с массовой долей воды или смеси спирта и воды не менее 30%,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1Н-тетразол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Тетраметиламмония гидроксид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Тетраметиленцианид,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Тетраметилсвинец,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Тетраметоксисилан,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Тетранитроанилин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Тетранитрометан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Тетрапропилортотитанат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Тетрафтордихлорэтан,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Тетрафторметан сжатый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1,1,1,2 - тетрафторэтан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Тетрафторэтилен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Тетраэтилдитиопиро-фосфат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Тетраэтиленнпентамин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Тетраментилсилан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Тетраментоксисилан,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Тетранитроанилин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Тетранитрометан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Тетрапропилортотитанат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Тетрафтордихлорэтан,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Тетрафторметан сжатый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1,1,1,2-тетрафторэтан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Тетрафторэтилен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Тетраэтилдитиопиро-фосфат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Тетраэтиленпентамин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Тетраэтилсиликат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Тетраэтоксисилан,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4-тиапентаналь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Тиа-4-пентаналь,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Тиогликоль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Тиомочевиды диоксид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Тиофосген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Тиофосфорил 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Типографская краска легковоспломеняющаяся,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Титан-пористые гранулы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Титан-пористые порошки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Титан-порошок сухой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Титан-порошок увлажненный с долей воды не менее 25%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гидрид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дисульфид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тетрахлорид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трихлорид пирофорный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трихлорида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трихлорида смесь пирофорная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животного происхождения, н.у.к., пропитанные маслом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пропитанные нитроцеллюлозой с низким содержанием нитратов,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растительного происхождения, н.у.к., пропитанные маслом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синтитического происхождения, н.у.к., пропитанные маслом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ТНТ, см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ТНТ и алюминий - смесь,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коррозионная, н.у.к., с лк50 не более 200 мл/м3 и концентрацией насыщенных паров не менее 500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коррозионная, н.у.к., с лк50 не более 1000 мл/м3 и концентрацией насыщенных паров не менее 10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ЛЕГКОВОСПЛАМЕНЯЮЩАЯСЯ КОРРОЗИОННАЯ Н.У.К., ϲ ЛК50 не более 200% мл/м3 и концентрацией насыщенных паров не менее 500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ЛЕГКОВОСПЛАМЕНЯЮЩАЯСЯ КОРРОЗИОННАЯ Н.У.К., ϲ ЛК50 не более 1000 мл/м3 и концентрацией насыщенных паров не менее 10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легковоспламеняющаяся, н.у.к., с лк50 не более 200 мл/м3 и концентрацией насыщенных паров не менее 500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легковоспламеняющаяся, н.у.к., с лк50 не более 1000 мл/м3 и концентрацией насыщенных паров не менее 10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окисляющая, н.у.к., с ингаляционной токсичностью не более 200 мл/м3 и концентрацией насыщенных паров не менее 500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окисляющая, н.у.к., с лк50 не более 1000 мл/м3 и концентрацией насыщенных паров не менее 10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н.у.к., с лк50 не более 1000 мл/м3 и концентрацией насыщенных паров не менее 10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н.у.к., с лк50 не более 200 мл/м3 и концентрацией насыщенных паров не менее 500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РЕАГИРУЮЩАЯ ϲ ВОДОЙ,ЛЕГКОВОСПЛАМЕНЯЮЩАЯСЯ Н.У.К., ϲ ЛК50 не более 1000 мл/м3 и концентрацией насыщенных паров не менее 10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реагирующая с водой, н.у.к., с лк50 не более 200 мл/м3 и концентрацией насыщенных паров не менее 500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реагирующая с водой, н.у.к.,с лк50 не более 1000 мл/м3 и концентрацией насыщенных паров не менее 10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РЕАГИРУЮЩАЯ С ВОДОЙ,ЛЕГКОВОСПЛАМЕНЯЮЩАЯСЯ, Н.У.К., ϲ ЛК50 не более 200% мл/м3 и концентрацией насыщенных паров не менее 500 ЛК50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жидкие,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твердые,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коррозионная неорганическая,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коррозионная 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легковоспламеняющаяся 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неорганическая,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окисляющая,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реагирующая с водой,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коррозионное неорганическая,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коррозионное органическая,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легковоспламеняющее 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неорганическое,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окисляющее,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органическое,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реагирующее с водой,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самонагревающееся, н.у.к.</w:t>
            </w:r>
          </w:p>
          <w:bookmarkEnd w:id="32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ТВЕРДЫЕ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ТВЕРДЫЕ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ТВЕРДЫЕ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Толилэтилен ингибированный,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Толуидины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Толуидины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ТОЛУИДИНЫ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2.4 - толуилендиамин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2,4-толуилендиамина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Толуилендиизоцианат,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Толуолдиизоцианат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авиационное для турбинных двигателей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печное легкое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Торпеды взрывчатые для нефтескважин без детонатора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Торпеды с жидким топливом с инертной головкой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Торпеды с жидким топливом снареженные или не снареженные разрывным зарядом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Торпеды с разрывным зарядом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средство, работающее на аккумуляторных батареях, или оборудование, работающее на аккумуляторных батареях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Трассеры для боеприпасов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Тремолит,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Трет-(1-азиридинил) фосфиноксида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Триаллиламин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Гриаллилборат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Трибромборан,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Трибутилфосфат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Триизобутилен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Триизопропилборат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Трикрезилфосфат, содержащий более 3% ортоизомера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 безводный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Триметиламина водный раствор с массовой долей триметиламина не более 50%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Триметилацетилхлорид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1,2,5 - триметилбензол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Триметилборат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Триметилгексаметиленди-амины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Триметилгексаметиленди-изоцианат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Триметиленхлорбромид,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2,4,4-триметилпентен-1,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2,4,4-триметилпентен-2,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Триметилфосфит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Триметилциклогексил-амин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Тринитроанилин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 сухой или увлажненный с массовой долей воды менее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 увлажненный с массовой долей воды не менее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 увлажненный с массовой долей воды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Тринитробензол, увлажненный, с массовой долей воды не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 (тнт), увлажненный, с массовой долей воды не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Тринитрофенол (кислота пикриновая), увлажненный, с массовой долей воды не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Тринитрохлорбензол (пикрилхлорид), увлажненный, с массовой долей воды не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УРАНА ГЕКСАФТОРИД, РАДИОАКТИВНЫЙ МАТЕРИАЛ, ОСВОБОЖДЕННАЯ УПАКОВКА, менее 0,1 кг на упаковку, неделящийся или делящийся-освобожденный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Тринитронафталин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Тринитрорезорцин сухой или увлажненный с массовой долей воды или смеси спирта и воды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Тринитрорезорцин увлажненный с массовой долей воды или смеси спирта и воды не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Тринитротолуол(тнт) сухой или увлажненный с массовой долей воды менее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 увлажненный с массовой долей воды не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 увлажненный с массовой долей воды не менее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Тринитротолуола и гексанитростильбена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Тринитротолуола и тринитробензола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Тринитротолуола смесь, содержащая тринитробензол и гексанитростильбен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Тринитрофенетол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Тринитрофенилметил-нитрамин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Тринитрофенол сухой или увлажненный с массовой долей воды менее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Тринитрофенетол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Тринитрофенол увлажненный с массовой долей воды не менее 30%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Тринитрофторенон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Тринитрохлорбензол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Тринитрохлорбензол увлажненный с массовой долей воды не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Трипропиламин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Трипопилен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Трифторацетилхлорид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Трифторбромметан,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 охлажденный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2-трифторметиланилин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3-трифторметиланилин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Трифторхлорметан,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Трифторхлорметана и фтороформа азеотропная смесь, содержащая приблизительно 60% трифторхлорметана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Трифторхлорэтан,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Трифторхлорэтилен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1,1,1-трифторэтан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Трихлорацетальдегид,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Трихлорбутен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Трихлорнитрометан,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2,4,6-трихлор-1,3,5-триазин,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1,3,5-трихлортриазинтрион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 симметричный, см.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ҮшэтилборатТриэтилборат,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Триэтилентетрамин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Триэтилортоформиат,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Триэтилфосфит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Трипилиден,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детонационные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детанационные с защитными элиментами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зажигательные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водород,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жидкие,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терпеновые,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бисульфид,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 охлажденный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подпадаает под действие ДОПОГ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диоксида и азота оксида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диоксида и кислорода смесь сжатая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диоксида и этилена оксида смесь,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монооксида и водорода смесь сжатая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монооксид сжатый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тетрабромид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тетрахлорид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животного или растительного происхождения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древесный неактивированный,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неактивированный,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ангидрид,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более взрывоопасное, чем аммония нитрат, содержащий 0,2% горючих веществ (включая любое органическое вещество, рассчитанное по углероду), исключая примеси любого другого вещества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 нитратом аммония, н.у.к.,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аммиачного раствор, содержащий свободный аммиак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аммиачно-нитратные, тип А4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подпадают под действие ДОПОГ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аммиачно-нитратные, тип А1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аммиачно-нитратные, тип А2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аммиачно-нитратные, тип A3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Ундекан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водоактивируемые с разрывным, вышибным или метательным зарядом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запуска механизмов взрывного действия,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малые, приводимые в действие углеводородным газом, с выпускным приспособлением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предварительного натяжения ремней безопасности, пиротехнические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предварительного натяжения ремней безопасности, пиротехнические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предварительного натяжения ремней безопасности на сжатом газе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расцепления взрывчатые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сигнальные ручные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Фенацилбромид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Фумигированная грузовая транспортная единица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Фенетидины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Фениламин,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Фенилацетонитрил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1-фенилбутан,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2-фенилбутан,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Фенилгидразин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Фенилендиамины (о-, м-, п-)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Фенилизоцианат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Фенилизоциандихлорид,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Фенилкарбиламинохлорид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Фенилмеркаптан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2-фенилпропен,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Фенилртути гидрооксид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Фенилртути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Фенилртути соединение,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Фенилртутьацетат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Фенилтрихлорсилан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Фенилфосфордихлорид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Фенилфосфортиодихлорид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Фенилхлорформиат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Фенилцианид,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Фенилэтилен,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расплавленный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Фенолсульфокислота жидкая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Феноляты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Феноляты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Ферросицилий с массовой долей кремния не менее 30%, но менее 90%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Ферроцерий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нитроцеллюлозные мембранные с массовой долей азота не более 12.6%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Формальдегида раствор, содержащий не менее 25% формальдегида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Формальдегида раствор легковоспламеняющийся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Формамидинсульфиновая кислота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2-формил-3,4-дигидропиран-2н,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9-фосфабициклононаны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 АДСОРБИРОВАННЫЙ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аморфный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белый сухой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белый в растворе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белый под водой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белый расплавленный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желтый сухой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желтый в растворе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желтый под водой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красный,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бромид,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гептасульфид, не содержащий желтого или белого фосфора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оксибромид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оксибромид расплавленный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ПЕНТАФТОРИД АДСОРБИРОВАННЫЙ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ТВЕРДОЕ ТОКСИЧНОЕ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ТВЕРДОЕ ТОКСИЧНОЕ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ТВЕРДОЕ ТОКСИЧНОЕ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Фосфора(v) 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оксихлорид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пентабромид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пентасульфид, не содержащий желтого или белого фосфора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пентафторид сжатый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сесквисульфид, не содержащий желтого или белого фосфора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фосфора(v) сульфид, не содержащий желтого и белого фосфора,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сульфохлорид,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трибромид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триоксид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трисульфид, не содержащий желтого или белого фосфора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трихлорид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Фосфорилхлорид,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токсичное, н.у.к., жидкое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токсичное, н.у.к., твердое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токсичное легковоспламеняющееся,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Фотоавиабомбы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сжатый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2-Фторанилин,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4-Фторанилин,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0-Фторанилин,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п-Фторанилин,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Фторанилины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Фторбензол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Фтористоводородная кислота,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Фтороформ,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Фторосиликаты,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Фтортолуолы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Фторэтан,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Фумароилдихлорид,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Фуральдегиды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Фурилкарбинол,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Фурфуриламин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 отходы, пропитанные маслом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 влажный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3-хлор-1,2-дигидроксипропан,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 пентафторид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 трифторид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Хлораль безводный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Хлоранизидины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Хлоранилины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Хлоранилины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Хлората и бората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Хлората и магния хлорида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АДСОРБИРОВАННЫЙ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Хлората и магния хлорида смеси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Хлоратов неорганических водный раствор,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Хлораты неорганические,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Хлорацетальдегид,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Хлорацетон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Хлорацетонитрил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Хлорацетофенон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Хлорацетофенон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Хлорбензилхлориды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Хлорбензилхлориды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Хлординитробензолы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Хлорбензотрифториды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1-хлор-3-бромпропан,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1-хлорбутан,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2-хлорбутан,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Хлорбутаны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Хлординитробензолы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Хлординитробензолы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Хлордифторбромметан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Хлордифторметан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Хлордифторметана и хлорпентаф-торэтана смесь с постоянной температурой кипения, содержащая около 49% хлордифторметана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1-хлор-1,1-дифторэтан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Хлорита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Хлориты неорганические,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Хлоркрезолы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Хлоркрезолы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ХЛОРНИТРОТОЛУОЛЫ ТВЕРДЫЕ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Хлорметан, см.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1-хлор-3-метилбутан,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2-хлор-2-метилбутан,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2-хлор-2-метилпропан,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3-хлор-2-метилпропен-1,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3-хлор-4-метилфенилизоционат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3-хлор-4-метилфенилизоцианат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4-хлор-о-толуидингидрохлорида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Хлорметилцианид,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Хлорметилхлорформиат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Хлорная известь,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Хлорнитроанилины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Хлорнитробензолы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Хлорнитротолуолы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Хлорнитротолуолы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Хлоропрен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Хлорпентафторэтан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Хлорпикрина и метилбромида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Хлорпикрина и метилхлорида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Хлорпикрина смесь,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2-хлорпиридин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3-хлор-пропандиол-1,2,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3-хлорпропанол-1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3-хлорпропен-1,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коррозионные,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коррозионные легковоспламеняющиеся,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легковоспламеняющиеся коррозионные,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Хлорсиланы, реагирующие с водой, легковоспламеняющиеся коррозионные, н.у.к.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токсичные коррозионные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токсичные коррозионные легковоспламеняющиеся, н.у.к.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Хлортолуидины жидкие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1-хлор-1,2,2,2-тетрафторэтан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4-хлор-о-толуидингидрохлорид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Хлортолуидины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Хлортолуолы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Хлортриторметан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1-хлор-2,2,2-трифторэтан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Хлортрифторэтилен,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Хлорфенилтрихлорсилан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Хлорфенолята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Хлорфенолята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Хлоромиаты токсичные коррозионные,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Хлорформиаты токсичные коррозионные легковоспламеняющиеся,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Хлорциан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2-хлорэтаналь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Хлорэтаннитрил,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Хризотил,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азотнокислый,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Xpoмa(VI) дихлордиоксид,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(III) нитрат,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оксихлорид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оксихлорид,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триоксид безводный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фторид твердый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Хрома(iii) фторид твердый,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фторида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Цезия гидроксид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Цезия гидроксида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Цезия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Целлулоид-блоки, стружки, гранулы, ленты, трубки и т.д., исключая отходы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Целлулоида отходы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 - пластинки, слитки или бруски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 - стружка или мелкий порошок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 бромистый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Цианидов раствор,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неорганические твердые,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органические легковоспламеняющиеся токсичные, н.у.к.,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органические токсичные, н.у.к.,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органические токсичные легковоспламеняющиеся, н.у.к.,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Цианоацетонитрил, см. хлордифторметана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Цианурхлорид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Циклобутан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Циклобутилхлорформиат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1,4-циклогексадиендион,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Циклогексантиол,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Циклогексенилтрихлорсилан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Циклогексилизоционат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Циклогексилмеркаптан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Циклогексилтрихлорсилан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Циклогептан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1,3,5-циклогептатриен,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Циклогептатриен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Циклогептен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1,5,9-циклододекатриен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Циклонит десенсибилизированный, 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Циклонит увлажненный с массовой долей воды не менее 15 %,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Циклонита и циклотетраметилен-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тетранитрамина смесь увлажненная с массовой долей воды не менее 15% или десенсибилизированная с массовой долей флегматизатора не менее 10%, см.</w:t>
            </w:r>
          </w:p>
          <w:bookmarkEnd w:id="33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RDX,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Циклооктадиенфосфины,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Циклооктадиены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Циклооктатетраен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Циклопентанол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Цикпопентанон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Циклопентен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Циклотетраметилентетранитрамин десенсибилизированный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НМХ,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НМХ десенсибилизированный,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НМХ увлажненный с массовой долей воды не менее 15%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Циклотетраметилентетранитрамин увлажненный с массовой долей воды не менее 15%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Циклотриметилентринитрамина и циклотетраметилентетранитрамина смесь десенсибилизированная с массовой долей флегматизатора не менее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Циклотриметилентринитрамина и циклотетраметилентетранитрамина смесь увлажненная с массовой долей воды не менее 15%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Циклотриметилентринитрамин десенсибилизированный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Циклотриметилентринитрамин увлажненный с массовой долей воды не менее 15%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Цимолы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Цинк-порошок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Цинк-пыль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Цинка-аммония нитрит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арсенат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арсената и цинка арсенита смесь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арсенит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бисульфита раствор,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бромат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Цинкагексафторосиликат,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гидросульфит,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дитионит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кремнефторид,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перманганат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пероксид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резинат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селинат,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селенит,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фосфид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фторосиликат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хлорат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хлорид безводный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хлорида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цианид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Циннамен,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Циннамол,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- порошок сухой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- порошок увлажненный с долей воды не менее 25%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Цирконий, суспендированный в легковоспламеняющейся жидкости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сухой в виде обработанных листов, полос или змеевиков из проволоки в бухтах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сухой в виде спиралей из проволоки, обработанных металлических листов, полос (тоньше 254 микрон, но не тоньше 18 микрон)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гидрид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нитрат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отходы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пикрамат сухой или увлажненный с массовой долей воды не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пикрамат увлажненный с массовой долей воды не менее 20%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тетрахлорид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цинковый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детонирующий в металлической оболочке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детонирующий гибкий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детонирующий слабого действия в металлической оболочке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огнепроводный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огнепроводный безопасный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Щелок,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Щелочная едкая аккумуляторная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см.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Щелочная жидкость едкая,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Щелочноземельных металлов сплав,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Щелочных металлов сплав жидкий,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ароматические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ароматные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 (кислота или щелочь) для батарей,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Элементы, содержащие натрий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цепи взрывания,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 И ГАЗОЛИНА СМЕСЬ, или ЭТАНОЛА И БЕНЗИНА МОТОРНОГО СМЕСЬ, или ЭТАНОЛА И ПЕТРОЛА СМЕСЬ ϲ содержанием этанола более 10%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Эпибромгидрин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Эпихлоргидрин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1,2-эпоксибутан стабилизированный,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2,3-эпоксипропаналь-1,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Эпоксиэтан,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1,2-эпокси-3-этоксипропан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 охлажденный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Этантиол,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Этилакрилат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Этиламилкетон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Этиламина водный раствор с массовой долей этиламина не менее 50%, но не более 70%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2-этиланилин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N-этиланилин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Этилацетилен стабилзированный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N-этил-n-бензиланилин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N-этилбензилтолуидины жидкие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N-этилбензилтолуидины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N-ЭТИЛБЕНЗИНЗИЛТОЛУИДИНЫ ТВЕРДЫЕ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Этилборат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Этилбромацетат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Этилбромид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2-этилбутанол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2-этилбутилацетат,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Этилбутилацетат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2-этилбутиральдегид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Этилбутират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2-этилгексилхлорформиат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Этилдихлорарсин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Этилена, ацетилена и пропилена смесь охлажденная жидкая, содержащая не менее 71,5 этилена, не более 22,5% ацетилена, не более 6% пропилена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охлажденный жидкий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сжатый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 с азота при общем давлении до 1 мпа (10бар) при температуре 50 о С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дихлордифтор-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 смесь, содержащая не более 12,5% этилена оксида</w:t>
            </w:r>
          </w:p>
          <w:bookmarkEnd w:id="34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пентафторэтана смесь, содержащая не более 7,9% этилена оксида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пропилена оксида смесь, содержащая не более 30% этилена оксида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тетрафторэтана смесь, содержащая не более 5,6% этилена оксида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углерода диоксида смесь, содержащая более 87% этилена оксида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углерода диоксида смесь, содержащая более 9%, но не более 87% этилена оксида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углерода диоксида смесь, содержащая не более 9% этилена оксида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хлортетраф-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торэтана смесь, содержащая не более 8,8% этилена оксида</w:t>
            </w:r>
          </w:p>
          <w:bookmarkEnd w:id="3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Этилендибромид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Этилендибромида и метилбромида смесь жидкая,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Этиленимин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Этиленхлоргидрин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Этилиленхлорид,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Этилизобутират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Этилизоционат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Этилкротонат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Этиллактат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Этилмеркаптан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Этилметакрилат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Этилметилкетон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Этилнитрита раствор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Этилоксалат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Этилортоформиат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1-этилпиперидин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Этилпропионат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Этилсиликат,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Этилсульфат,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N-этилтолуидины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Этилтрихлорсилан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Этилфенилдихлорсилан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Этилформиат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Этилфторид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Этилхлорацетат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Этилхлорид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Этилхлоркарбонат,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Этил-2-хлорпропионат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Этил-альфа-хлорпропионат,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Этилхлортиоформиат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Этилхлорформиат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Этоксипропан-1,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2-этоксиэтанол,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2-этоксиэтилацетат,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аллилглицидиловый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аллилэтиловый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Эфирбортрифтордиметиловый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Эфирбортрифтордиэтиловый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2-бромэтилэтиловый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бутилвиниловый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бутилметиловый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бутилэтиловый,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винилизобутиловый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винилметиловый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винилэтиловый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диаллиловый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дивиниловый стабилизированный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диизопропиловый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диметиловый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ди-н-пропиловый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дихлордиизопропиловый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дихлордиметиловый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симметричный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2,2-дихлордиэтиловый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ди(2-хлорэтиловый),см.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диэтиловый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диэтиловый Этиленгликоля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для наркоза,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Эфиризопропиловый,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метил-трет-бутиловый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метилпропиловый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метилхлорметиловый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метилэтиловый,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монометиловый Этиленгликоля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монометиловый этиленгликоля и кислоты уксусной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моноэтиловый этиленгликоля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моноэтиловый этиленгликоля и кислоты уксусной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перфтор (метилвиниловый)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перфтор (этилвиниловый)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петролейный,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хлордиметиловый,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хлорметилметиловый,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хлорметилэтиловый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2,3-эпоксипропилэтиловый,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этилбутиловый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этилметиловый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этиловый,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этилпропиловый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бутиловые, см.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дибутиловые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сложные, н.у.к.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