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80f1" w14:textId="3238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октября 2020 года № 442. Зарегистрирован в Министерстве юстиции Республики Казахстан 20 октября 2020 года № 21458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442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декабря 2015 года № 681 "Об утверждении Стандартов государственных услуг "Перевод и восстановление обучающихся в высших учебных заведениях" и "Выдача сертификата о сдаче комплексного тестирования"" (зарегистрирован в Реестре государственной регистрации нормативных правовых актов под № 12839, опубликован в Информационно-правовой системе нормативных правовых актов "Әділет" от 28 марта 2016 года);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января 2016 года № 25 "Об утверждении регламентов государственных услуг "Перевод и восстановление обучающихся в высших учебных заведениях" и "Выдача сертификата о сдаче комплексного тестирования"" (зарегистрирован в Реестре государственной регистрации нормативных правовых актов под № 13129, опубликован в Информационно-правовой системе нормативных правовых актов "Әділет" от 28 марта 2016 года);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июня 2018 года № 289 "О внесении изменений в приказ Министра образования и науки Республики Казахстан от 7 декабря 2015 года № 681 "Об утверждении Стандартов государственных услуг "Перевод и восстановление обучающихся в высших учебных заведениях" и "Выдача сертификата о сдаче комплексного тестирования"" (зарегистрирован в Реестре государственной регистрации нормативных правовых актов под № 17217, опубликован 30 июля 2018 года в Эталонном контрольном банке нормативных правовых актов Республики Казахстан в электронном виде).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