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36aa" w14:textId="c293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индустрии и инфраструктурного развития Республики Казахстан от 14 октября 2020 года № 528 и Министра национальной экономики Республики Казахстан от 16 октября 2020 года № 81. Зарегистрирован в Министерстве юстиции Республики Казахстан 20 октября 2020 года № 21457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ноября 2018 года № 807 и Министра национальной экономики Республики Казахстан от 26 ноября 2018 года № 81 "Об утверждении критериев оценки степени риска и проверочных листов в области архитектуры, градостроительства и строительства за деятельностью субъектов архитектурной, градостроительной и строительной деятельности" (зарегистрирован в Реестре государственной регистрации нормативных правовых актов за № 17818, опубликован 04 декабря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архитектуры, градостроительства и строительства при проведении проверок в отношении субъектов архитектурной, градостроительной и строительной деятельности,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незначительное нарушения – нарушение требований, не относящиеся к значительным и грубым нарушениям, но влекущие причинение ущерба законным интересам физических и юридических лиц, государства;";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наличие и количество подтвержденных жалоб и обращений;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официальных интернет-ресурсов, информационных систем государственных органов, средств массовой информации.";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выявлении одного грубого нарушения из имеющихся источников информации, проверяемому субъекту приравнивается показатель степени риска 100 и в отношении него проводится профилактический контроль и надзор с посещением субъекта (объекта) контроля и надзора.";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Критериям изложить в новой редакции согласно приложению 1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совместному приказу изложить в новой редакции, согласно приложениям 2, 3 к настоящему совместному приказу.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индустрии и инфраструктурного развития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индустрии и инфраструктурного развития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1"/>
        <w:gridCol w:w="4189"/>
      </w:tblGrid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индустрии и инфраструктурного развития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национальной экономики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Даленов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Генеральной прокуратуры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81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в области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проведении проверок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отношении субъектов архитектурной,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градостроительной и строительной деятельности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степени риска в области архитектуры, градостроительства и строительства при проведении проверок в отношении субъектов архитектурной, градостроительной и строительной деятельности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11744"/>
        <w:gridCol w:w="177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 (застройщик)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 для застройки (включая прокладку коммуникаций, инженерную подготовку территории, благоустройство, озеленение и другие виды обустройства участка) в соответствии с утвержденной проектной документацией и соблюдением целевого назначения или сервитута, зонирования территории, красных линий и линий регулирования застройки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на производство работ в зоне воздушных линий электропередач и линий связи, в полосе отвода железных дорог,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согласия и присутствия представителя соответствующей организации, эксплуатирующей линии и сооружения связи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(инвестором проекта или программы) и избранным им подрядчиком (генеральным подрядчиком)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государственной лицензии на право осуществления лицензируемых архитектурных, градостроительных и строительных видов деятельности по категории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аккредитованными юридическими лицами, осуществляющими инжиниринговые услуги по техническому надзору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технического надзора, осуществляющего деятельность на объектах технически несложных второго и третьего уровней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осуществление авторского надзора с лицом, разработавшим проектную (проектно-сметную) документацию (разработчиком проекта или аттестованным экспертом)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аккредитованной организацией на оказание инжиниринговых услуг по управлению проектом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заказчиком (собственником) строительства объекта с сопровождением технического и авторского надзоров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экспертов для осуществления технического надзора производящимися аккредитованными юридическими лицами (не менее 3 экспертов имеющих аттестат на выполнение технического надзора)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проектной (проектно-сметной) документации для консервации (расконсервации) незавершенного объекта, строительство которого было приостановлено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 юридическим лицом, осуществляющим техническое обследование надежности и устойчивости зданий и сооружений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на техническое обследование надежности и устойчивости зданий и сооружений, и индивидуально осуществляющего деятельность на объектах третьего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достоверных исходных данных, архивных материалов, представленных эксперту (экспертам), для проведения технического обследования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выводов и указаний по результатам технического обследования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приостановления производства работ при осуществлении их с отступлением от проектной (проектно-сметной) документации и нормативных требований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и подтверждающих документов при отклонении от утвержденной проектно-сметной документации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доступности объектов для инвалидов и других маломобильных групп населения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от подрядчика (генерального подрядчика) о готовности объекта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утвержденному проекту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акта приемки построенного объекта в эксплуатацию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мер подрядчиком по устранению выявленных дефектов в период гарантированного срока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договоре между заказчиком и подрядчиком (генеральным подрядчиком) на строительство (состоявшегося не менее двух лет со дня приемки объекта в эксплуатацию) соответствующего гарантийного срока установленного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Проектная организация (генеральный проектировщик)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населенных пунктов, формирование жилых районов, благоустройство вновь осваиваемых и реконструируемых территорий и населенных пунктов без обеспечения доступа маломобильным группам населения к жилым, общественным и производственным зданиям, сооружениям и помещениям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автомобильных стоянок, размещаемых на территории жилых и общественных зданий без мест для личных автотранспортных средств маломобильных групп населения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Проектировании подземного пространства для размещения автопаркингов, гаражей и сооружений инженерного оборудования жилых и общественных зданий без учета инженерно-геологических условий площадки строительства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строительства и реконструкции (перепланировки, переоборудования) помещений (отдельных частей) существующих зданий и сооружений, в том числе связанных с изменением несущих и ограждающих конструкций, инженерных систем и оборудования, без учета требований исходных материалов (архитектурно-планировочное задание, вертикальные планировочные отметки, выкопировку из проекта детальной планировки, типовые поперечные профили дорог и улиц, технические условия, схемы трасс наружных инженерных сетей, опросного листа и топографической сьемки)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с нарушениями непосредственно влияющими на прочность, устойчивость и надежность объекта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лица.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 (генеральный подрядчик)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(генподрядчиком) обязанностей по осуществлению всех видов и форм собственного производственного контроля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надлежащего и своевременного ведения исполнительной технической документации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документа об установлении границ земельного участка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посадки здания и сооружения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проверки геодезической разбивки основных осей здания и сооружения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переноски отметки репера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действующего удостоверения по курсу "Сейсмостойкое строительство" (в случае строительства в сейсмических районах)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общего журнала производства работ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забивки свай, обследование свай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работ по монтажу строительных конструкций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сварочных работ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антикоррозионной защиты сварных соединений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замоноличивания монтажных стыков и узлов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выполнения монтажных соединений на болтах с контролируемым натяжением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технического 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актов (протоколы) испытаний материалов, изделий, конструкций, инженерных систем и оборудования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документов о качестве (паспорта и сертификаты) материала, изделия, конструкции и оборудования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исполнительных геодезических схем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указаний внесенных в журнал авторского надзора и технического надзоров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требований предписания органов государственного архитектурно-строительного контроля и 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согласований при отклонении от утвержденной проектной документации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проектно-сметной документации с учетом внесенных изменений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заказчика о полной готовности объекта к приемке в эксплуатацию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 построенного объекта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Устранение выявленных дефектов в период гарантированного срока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 обращений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Авторский надзор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автором (разработчиком проекта) либо аттестованным экспертом, имеющим право на ведение авторского 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подписанного акта освидетельствования скрытых работ и промежуточной приемки ответственных конструкций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информации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авторского 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письменной форме заказчику, подрядчику и в государственную архитектурно-строительную инспекцию в течение пяти календарных дней с момента выявления замечаний, информации о выявленных несоответствии выполненных работ, автором и (или) разработчиком проекта или экспертом, осуществляющие авторский надзор, при отметке в журнале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журнала авторского 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по проекту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жалобы или обращений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и физические лица осуществляющие технический надзор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(объектом) контроля и надзора, в том числе посредством автоматизированных информационных систем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Неисполнение обязанности по предоставлению на ежемесячной основе в орган государственного архитектурно-строительного контроля и надзора отчета о состоянии и ходе строительства объекта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экспертом, или аккредитованной организацией, осуществляющих инжиниринговые услуги имеющей право на ведение технического 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первого уровня ответственности, в том числе по специализации: в части несущих и ограждающих конструкций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первого уровня ответственности, в том числе по специализации: в части инженерных сетей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первого уровня ответственности, в том числе по специализации: в части технологического оборудования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м2 на одного работника, для работающих инвалидов, пользующихся креслами-колясками 5,65 и 7,65 м2 соответственно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второго и третьего уровня ответственности, в том числе по специализации: в части несущих и ограждающих конструкций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второго и третьего уровня ответственности, в том числе по специализации: в части инженерных сетей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экспертов, осуществляющего технический надзор на объектах второго и третьего уровня ответственности, в том числе по специализации: в части технологического оборудования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правоустанавливающих документов на земельный участок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 поданного в органы, осуществляющие государственный архитектурно-строительный контроль и надзор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технического 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Соответствующая организация и осуществление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технадзора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и количество подтвержденных жалоб или обращений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трех аттестованных экспертов,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м2 на одного работника, для работающих инвалидов, пользующихся креслами-колясками 5,65 и 7,65 м2 соответственно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материалов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всех аттестованных экспертов, проводившими техническое обследование, а также проставление персональных штампов экспертов и утверждение первым руководителем организации экспертного заключения по техническому обследованию надежности и устойчивости зданий и сооружений, выдаваемого организацией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подписи и персонального штампа на экспертном заключении по техническому обследованию надежности и устойчивости зданий и сооружений выполняемого экспертом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выданного заключений по техническому обследованию надежности и устойчивости зданий и сооружений, выполненного с нарушением требований утвержденных строительных норм и содержащих недостоверные данные, которые могут повлечь за собой ухудшение эксплуатационных качеств, снижение прочности, устойчивости зданий, строений, их частей или отдельных конструктивных элементов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или обращений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оказывающих инжиниринговые услуги по управлению проектом строительства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трех аттестованных экспертов по осуществлению технического надзора по объектам первого уровня ответственности по следующим специализациям: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несущих и ограждающих конструкции (не менее одного эксперта);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части инженерных сетей (не менее одного эксперта);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части технологического оборудования (не менее одного эксперта)</w:t>
            </w:r>
          </w:p>
          <w:bookmarkEnd w:id="15"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аттестованного инженерно-технического работника по специализации "главный инженер проекта" и/или "главный инженер"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квалифицированного инженера-сметчика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частности рабочих станций с установленным программным обеспечением, позволяющим осуществлять выполнение расчетов, составление и оформление графических и иных материалов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или обращений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в штате не менее одного инженерно-технического работника, имеющего соответствующее высшее профессиональное образование в области изыскательской деятельности и трудовой стаж (трудовая деятельность) работы не менее трех лет по профилю работ, входящих в состав запрашиваемого подвида лицензируемого вида деятельности, или соответствующее среднее профессиональное или техническое и профессиональное образование в области изыскательской деятельности, трудовой стаж (трудовая деятельность) не менее пяти лет по профилю работ, входящих в состав запрашиваемого подвида лицензируемого вида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производственной базы на праве собственности (хозяйственного ведения или оперативного управления) и (или) аренды,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работ; 2) рабочими местами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минимальной материально-технической оснащенности на праве собственности (хозяйственного ведения или оперативного управления) и (или) аренды: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контрольно-измерительных приборов, механизмов, приспособлений, которые используются в зависимости от технических требований, необходимых для выполнения заявленных работ подвида; лицензируемого вида деятельности; 2) персонального компьютера с установленным программным обеспечением, необходимым для выполнения расчетов, составления и оформления графических и иных материалов при осуществлении инженерно-геодезических работ</w:t>
            </w:r>
          </w:p>
          <w:bookmarkEnd w:id="16"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для занятия изыскательской деятельностью: наличие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проектной деятельности (проектно-изыскательской деятельности в части проектирования),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ІІ категории проектной деятельности: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 либо не менее десяти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 проекта, главный архитектор проекта, главный конструктор, ведущий инженер проектировщик.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административных-бытовых помещений на праве собственности (хозяйственного ведения или оперативного управления) и (или) аренды, оснащенных рабочими местами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опыта работы лицензиата не менее десяти лет, либо не менее семи лет для лица, осуществлявшего проектную деятельность (проектно-изыскательскую деятельности в части проектирования) для морских нефтегазовых проектов на территории Республики Казахстан, либо опыт работы не менее пяти лет в качестве лицензиата ІІ категории.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 исчисляется со дня получения лицензии, при этом в случае прекращения действия лицензии опыт работы аннулируется.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иностранных лиц в качестве опыта работы учитывается равнозначный разрешительный документ на осуществление проектной деятельности (проектно-изыскательской деятельности в части проектирования).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юридического лица, не менее одного из учредителей которого имеет международный опыт в области проектирования не менее тридцати лет и выполнявшего проектирование объектов первого уровня ответственности, опыт работы не менее шести лет.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  <w:bookmarkEnd w:id="17"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І категории проектной деятельности: наличие не менее десяти реализованных объектов строительства первого и (или) второго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двадцати объектов первого и (или) второго уровней ответственности, на которых лицензиат выполнял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проектной деятельностью участником (акционером), данное требование не распространяется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производственной базы на праве собственности (хозяйственного ведения или оперативного управления) и (или) аренды,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работ, а также не нарушает условия труда административных, технических и производственных работников. 2) рабочими местами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производственной базы на праве собственности (хозяйственного ведения или оперативного управления) и (или) аренды,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 2) рабочими местами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 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опыта работы лицензиата не менее пяти лет, при этом опыт работы исчисляется со дня получения лицензии или иного равнозначного разрешительного документа для иностранных лиц на осуществление строительно-монтажных работ, либо опыт работы не менее пяти лет в качестве лицензиата ІІІ категории, при этом в случае прекращения действия лицензии опыт работы аннулируется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ІІ категории: наличие не менее пяти реализованных объектов строительства второго технически несложного и (или) третьего уровня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наличие не менее десяти объектов первого и (или) 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по одной из следующих специализаций: главный инженер, начальник производственно-технического отдела, начальник участка, производитель работ, мастер. В случае, наличия не менее одного инженерно-технического работника, работающего на постоянной основе у иностранцев или иностранных юридических лиц соответствующего разрешительного документа по профилю работ, входящих в состав запрашиваемого подвида лицензируемого вида деятельности, выданный в порядке, предусмотренном законодательством государства-участника Организации экономического сотрудничества и развития, данные требования не распространяются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производственной базы на праве собственности (хозяйственного ведения или оперативного управления), оснащенной: 1) административно-производственными зданиями или помещениями, необходимыми для выполнения заявленных видов работ, подвида лицензируемого вида деятельности. При этом административные, производственные и иные здания или помещения производственной базы могут быть совмещены, если это не противоречит требованиям системы охраны труда и техники безопасности при проведении работ. 2) рабочими местами. Юридическому лицу,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лиц, где доли участия юридических лиц-резидентов Республики Казахстан в уставном капитале (акций) составляет в совокупности 40 или более процентов допускается наличие производственной базы на праве аренды (хозяйственного ведения или оперативного управления). При этом, резиденту Республики Казахстан необходимо иметь лицензию І категории на занятие строительно-монтажными работами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минимальной материально-технической оснащенности на праве собственности (хозяйственного ведения или оперативного управления) и (или)аренды, включающей минимальный комплект оборудования, контрольно-измерительные приборы, машины и механизмы, которые устанавливаются в соответствии с техническими требованиями к выполнению строительно-монтажных работ в зависимости от технических требований к заявленным работам подвида лицензируемого вида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опыта работы лицензиата не менее десяти лет, либо не менее семи лет для лица осуществлявшего строительно-монтажные работы для морских нефтегазовых проектов на территории Республики Казахстан, либо опыт работы не менее пяти лет в качестве лицензиата ІІ категории. Опыт работы исчисляется со дня получения лицензии, при этом в случае прекращения действия лицензии опыт работы аннулируется. Для иностранных лиц в качестве опыта работы учитывается равнозначный разрешительный документ на осуществление строительно-монтажных работ.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лицензиатам строительно-монтажных работ І категории: наличие не менее десяти реализованных объектов строительства первого и (или) второго уровней ответственности в качестве генерального подрядчика с представлением документального подтверждения (копии подписанных актов ввода объекта в эксплуатацию), либо не менее двадцати объектов первого и (или)второго уровней ответственности, на которых лицензиат реализовал работы по договорам субподряда, с представлением документального подтверждения (копии подписанных актов выполненных работ). Для иностранных лиц в качестве представления документального подтверждения учитывается равнозначный документ. Для юридического лица, участниками (акционерами) которого являются один или несколько юридических лиц-резидентов Республики Казахстан и один или несколько иностранных юридических лиц и в котором участникам (акционеру) - юридическим лицам- резидентам Республики Казахстан в совокупности принадлежит 40 или более долей участия в уставном капитале (акций) и имеющему лицензию І категории на занятие строительно-монтажных работ участником (акционером), данное требование не распространяется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или обращений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Негосударственные аттестационные центры по аттестации инженерно-технических работников, участвующих в процессе проектирования и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преподавательского состава, ответственного за проведение повышения квалификации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технического состава, ответственного за проведение аттестации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ином законном основании, удовлетворяющих требованиям площади помещения из расчета 6 м2 на одного работника, для работающих инвалидов, пользующихся креслами-колясками 5,65 и 7,65 м2 соответственно для проведения обучения и аттестации, площадью не менее 100 (ста) квадратных метров, при этом помещения для проведения тестирования и обучения составляли не менее 45 (сорока пяти) квадратных метров. При этом, помещения для проведения тестирования и обучения могут быть совмещены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удовлетворяющих требованиям площади помещения из расчета 6 м2 на одного работника, для работающих инвалидов, пользующихся креслами-колясками 5,65 и 7,65 м2 соответственно для проведения обучения и аттестации, в том числе в количестве не менее 10 (десяти) мест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программного обеспечения для аттестации инженерно-технических работников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утвержденных уполномоченным органом тестовых вопросов, утвержденных внутренних правил и регламентов для проведения обучения и аттестации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инженеру проекта: Высшее образование, в сфере строительства;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архитектору проекта: Высшее образование, в сфере архитектуры;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разрешительных требований к образованию и опыту работы инженерно-технических работников по проектной деятельности: Главному конструктору 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технологическому оборудованию.): Высшее образование, в сфере строительства по специальности в зависимости от направления работы; Опыт работы не менее пяти лет по проектированию объектов в должности специалиста и (или) руководителя в соответствующей области</w:t>
            </w:r>
          </w:p>
          <w:bookmarkEnd w:id="18"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разрушительных требований к образованию и опыту работы инженерно-технических работников по проектной деятельности: Ведущему инженеру проектировщику по архитектуре: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трех лет по проектированию объектов в должности специалиста соответствующей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по проектированию объектов в должности специалиста соответствующей области</w:t>
            </w:r>
          </w:p>
          <w:bookmarkEnd w:id="19"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разрушительных требований к образованию и опыту работы инженерно-технических работников по строительно-монтажным работам: Главному инженеру: Высшее образование, в сфере строительства по специальности, в зависимости от направления работы; Опыт работы не менее пяти лет по осуществлению технического надзора и (или) на руководящих должностях в строительных организациях, в том числе не менее одного года в должности главного инженера или заместителя главного инженера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разрушительных требований к образованию и опыту работы инженерно-технических работников по строительно-монтажным работам: Начальнику производственно-технического отдела: Высшее образование, в сфере строительства по специальности, в зависимости от направления работы; Опыт работы не менее пяти лет в должности специалиста и (или) руководителей в строительных организациях, в том числе не менее одного года в должности начальника или заместителя начальника производственно-технического отдела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разрушительных требований к образованию и опыту работы инженерно-технических работников по строительно-монтажным работам: Начальник участка: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образование, в сфере строительства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  <w:bookmarkEnd w:id="20"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разрушительных требований к образованию и опыту работы инженерно-технических работников по строительно-монтажным работам: Производителю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трех лет в должности мастера либо производителя работ строительного участка/объекта, технического надзора. Либо не менее пяти лет в других должностях на строительном участке;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 в сфере строительства, по специальности, в зависимости от направления работы и опыт работы не менее пяти лет в должности мастера либо производителя работ строительного участка/объекта, технического надзора. Либо не менее семи лет в других должностях на строительном участке</w:t>
            </w:r>
          </w:p>
          <w:bookmarkEnd w:id="21"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разрушительных требований к образованию и опыту работы инженерно-технических работников по строительно-монтажным работам: Мастер: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несущим и ограждающим конструкциям: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гидротехник;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строительное проектирование.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инженерным сетям и сооружениям: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теплогазоснабжение и вентиляция;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водоснабжение и канализация/водоснабжение и водоотведение;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связи;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инженер-электрик;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нефти и газа.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транспортному строительству: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автомобильных дорог и аэродромов;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мостов и тоннелей;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железнодорожных путей.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технологическому оборудованию: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Высшее образование, в сфере строительства по специальности, в зависимости от направления работы и опыт работы не менее одного года в должности мастера либо технического надзора. Либо не менее пяти лет в других должностях на строительном участке;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в сфере строительства по специальности, в зависимости от направления работы и опыт работы не менее трех лет в должности мастера либо технического надзора. Либо не менее пяти лет в других должностях на строительном участке</w:t>
            </w:r>
          </w:p>
          <w:bookmarkEnd w:id="22"/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или обращений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проводящие комплексную вневедомственную экспертизу проектов строительства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предыдущей проверки/профилактического контроля и надзора с посещением субъекта (объекта)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законодательства, отраженных в проверочных листах.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пяти экспертов, аттестованных по специализациям, соответствующим основным разделам проекта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производственной базе на праве собственности или ином законном основании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сведений о материально-технической оснащенности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системы контроля качества экспертизы проектов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нормативно-справочной и методологической литературы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положительного заключения экспертизы (экспертной оценки) на проектную (проектно-сметную) документацию, не обеспечивающего устойчивость, надежность и прочность возводимых либо возведенных объектов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Наличие и количество подтвержденных жалоб или обращений.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подтвержденной жалобы или обращения физического либо юридического лица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Результаты анализа официальных интернет-ресурсов, информационных систем государственных органов, средств массовой информации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данных в информационных системах государственных органов о нарушениях в сфере архитектурной, градостроительной и строительной деятельности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81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11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архитектуры, градостроительства и строительства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в отношении заказчика (застройщика)</w:t>
      </w:r>
    </w:p>
    <w:bookmarkEnd w:id="23"/>
    <w:bookmarkStart w:name="z11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проверки/профилактического контроля и надзора с посещением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и надзора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№, дата Наименование субъекта (объекта) контроля и надзора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и надзора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места нахождения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146"/>
        <w:gridCol w:w="568"/>
        <w:gridCol w:w="568"/>
        <w:gridCol w:w="568"/>
        <w:gridCol w:w="569"/>
      </w:tblGrid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(застройщика) соответствующих правоустанавливающих документов на земельный участок (площадку или трассу под строительство) или решение исполнительного органа о его предоставлении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решения местного исполнительного органа на реконструкцию (перепланировку, переоборудование) жилых и нежилых помещений в существующих зданиях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земельного участка для застройки (включая прокладку коммуникаций, инженерную подготовку территории, благоустройство, озеленение и другие виды обустройства участка) в соответствии с утвержденной проектной документацией и соблюдением целевого назначения или сервитута, зонирования территории, красных линий и линий регулирования застройки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на производство работ в зоне воздушных линий электропередач и линий связи, в полосе отвода железных дорог,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согласия и присутствия представителя соответствующей организации, эксплуатирующей линии и сооружения связи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Непринятие мер к приведению в порядок мест раскопок, а также строительных площадок после окончания строительства и ремонта также загромождение дворов, улиц и площадей строительными материалами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проектно-сметной документации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проектов, в том числе повторного заключения экспертизы проектов при корректировке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(инвестором проекта или программы) и избранным им подрядчиком (генеральным подрядчиком)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государственной лицензии на право осуществления лицензируемых архитектурных, градостроительных и строительных видов деятельности по категории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аккредитованными юридическими лицами, осуществляющими инжиниринговые услуги по техническому надзору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технического надзора, осуществляющего деятельность на объектах технически несложных второго и третьего уровней ответственности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на осуществление авторского надзора с лицом, разработавшим проектную (проектно-сметную) документацию (разработчиком проекта или аттестованным экспертом)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аккредитованной организацией на оказание инжиниринговых услуг по управлению проектом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заказчиком (собственником) строительства объекта с сопровождением технического и авторского надзоров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количества экспертов для осуществления технического надзора производящимися аккредитованными юридическими лицами (не менее 3 экспертов имеющих аттестат на выполнение технического надзора)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разработанной проектной (проектно-сметной) документации для консервации (расконсервации) незавершенного объекта, строительство которого было приостановлено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проектной (проектно-сметной) документации при осуществлении демонтажа и сноса (постутилизации) зданий и сооружений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аккредитованным юридическим лицом, осуществляющим техническое обследование надежности и устойчивости зданий и сооружений в случае отнесения объекта к технически и технологически сложным объектам первого или второго уровней ответственности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с физическим лицом, имеющим аттестат эксперта на техническое обследование надежности и устойчивости зданий и сооружений, и индивидуально осуществляющего деятельность на объектах третьего уровня ответственности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предоставления достоверных исходных данных, архивных материалов, представленных эксперту (экспертам), для проведения технического обследования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выводов и указаний по результатам технического обследования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приостановления производства работ при осуществлении их с отступлением от проектной (проектно-сметной) документации и нормативных требований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согласования и подтверждающих документов при отклонении от утвержденной проектно-сметной документации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требования по обеспечению доступности объектов для инвалидов и других маломобильных групп населения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извещения от подрядчика (генерального подрядчика) о готовности объекта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декларации о соответствии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соответствии выполненных работ утвержденному проекту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утвержденного акта приемки построенного объекта в эксплуатацию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принятия мер подрядчиком по устранению выявленных дефектов в период гарантированного срока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9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договоре между заказчиком и подрядчиком (генеральным подрядчиком) на строительство (состоявшегося не менее двух лет со дня приемки объекта в эксплуатацию) соответствующего гарантийного срока установленного в зависимости от нормативного срока эксплуатации построенного объекта (в соответствии с классом капитальности строения в целом или произведенных отдельных видов строительно-монтажных работ)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Должностное(ые) лицо(а)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</w:t>
      </w:r>
    </w:p>
    <w:bookmarkEnd w:id="25"/>
    <w:bookmarkStart w:name="z11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____________________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октября 2020 года № 81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528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2018 года № 807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2018 года № 81</w:t>
            </w:r>
          </w:p>
        </w:tc>
      </w:tr>
    </w:tbl>
    <w:bookmarkStart w:name="z12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Проверочный лист в области архитектуры, градостроительства и строительства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 в отношении юридических и физических лиц осуществляющих технический надзор</w:t>
      </w:r>
    </w:p>
    <w:bookmarkEnd w:id="27"/>
    <w:bookmarkStart w:name="z12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орган, назначивший проверку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проверки/профилактического контроля и надзора с посещением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и надзора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№, дата Наименование субъекта (объекта) контроля и надзора 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(индивидуальный идентификационный номер), бизнес-идентификационный номер субъекта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(объекта) контроля и надзора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Адрес места нахождения 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1"/>
        <w:gridCol w:w="9719"/>
        <w:gridCol w:w="465"/>
        <w:gridCol w:w="465"/>
        <w:gridCol w:w="465"/>
        <w:gridCol w:w="465"/>
      </w:tblGrid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договора заключенного между заказчиком и экспертом, или аккредитованной организацией, осуществляющих инжиниринговые услуги имеющей право на ведение технического надзора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первого уровня ответственности, в том числе по специализации: в части несущих и ограждающих конструкций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первого уровня ответственности, в том числе по специализации: в части инженерных сетей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первого уровня ответственности, в том числе по специализации: в части технологического оборудования для осуществления технического надзора на технически и технологически сложных объектах первого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привлеченной (на основании договора) аккредитованной лаборатории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административно-бытовых помещений на праве собственности или аренды на срок более одного года, удовлетворяющих требованиям площади помещения из расчета 6 м2 на одного работника, для работающих инвалидов, пользующихся креслами-колясками 5,65 и 7,65 м2 соответственно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материально-технической оснащенности, в том числе средств измерений и контроля, необходимых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нормативно-технической и методологической литературы, необходимой для выполнения возложенных обязанностей и функций для осуществления технического надзора на технически и технологически сложных объектах первого и второго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второго и третьего уровня ответственности, в том числе по специализации: в части несущих и ограждающих конструкций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эксперта, осуществляющего технический надзор на объектах второго и третьего уровня ответственности, в том числе по специализации: в части инженерных сетей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своем составе на постоянной основе не менее одного аттестованного экспертов, осуществляющего технический надзор на объектах второго и третьего уровня ответственности, в том числе по специализации: в части технологического оборудования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аттестата на право осуществления инжиниринговых услуг в сфере архитектурной, градостроительной и строительной деятельности для осуществления технического надзора на технически и технологически сложных объектах второго уровня ответственности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соответствующих правоустанавливающих документов на земельный участок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проектной (проектно-сметной) документации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заключения экспертизы проектов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уведомления о начале производства строительно-монтажных работ поданного в органы, осуществляющие государственный архитектурно-строительный контроль и надзор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подрядной организации лицензии на право осуществления соответствующих видов лицензируемой архитектурной, градостроительной и строительной деятельности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и ведение журнала технического надзора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Соответствующая организация и осуществление подрядчиком (генподрядчиком) всех видов и форм собственного производственного контроля и надзора качества строительства (входного, операционного, приемочного, лабораторного, геодезического)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письменного указания об обязательном устранении подрядчиком (генеральным подрядчиком) допущенных им в ходе строительства нарушений государственных (межгосударственных) нормативов, отклонений от проектных решений, предусмотренных утвержденным проектом, и (или) требований организационно-технологических документов с правом приостанавливать строительно-монтажные работы для исполнения указаний в установленные сроки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заказчику и в подразделение органов государственного архитектурно-строительного контроля и надзора о неисполнении или ненадлежащем исполнении подрядчиком указаний технадзора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о качестве строительно-монтажных работ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Должностное(ые) лицо(а)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_________________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_________________ 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</w:t>
      </w:r>
    </w:p>
    <w:bookmarkEnd w:id="29"/>
    <w:bookmarkStart w:name="z12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контроля и надзора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 _________________ 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подпись             фамилия, имя, отчество (при наличии)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