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7431" w14:textId="2af7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совместный приказ Министра здравоохранения Республики Казахстан от 6 апреля 2020 года № ҚР ДСМ-29/2020, Министра торговли и интеграции Республики Казахстан от 6 апреля 2020 года № 68-НҚ, Министра национальной экономики Республики Казахстан от 7 апреля 2020 года № 26 "Об утверждении предельной цены на медицинские маски"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здравоохранения Республики Казахстан от 15 октября 2020 года № ҚР ДСМ-132/2020, и.о. Министра торговли и интеграции Республики Казахстан от 15 октября 2020 года № 227-НҚ и Министра национальной экономики Республики Казахстан от 15 октября 2020 года № 80. Зарегистрирован в Министерстве юстиции Республики Казахстан 16 октября 2020 года № 21453. Утратил силу совместным приказом Министра здравоохранения Республики Казахстан от 13 апреля 2021 года № ҚР ДСМ-29, Министра торговли и интеграции Республики Казахстан от 13 апреля 2021 года № 275-НҚ и постановление Председателя Агентства по защите и развитию конкуренции Республики Казахстан от 13 апреля 2021 года №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здравоохранения РК от 13.04.2021 № ҚР ДСМ-29, Министра торговли и интеграции РК от 13.04.2021 № 275-НҚ и постановление Председателя Агентства по защите и развитию конкуренции РК от 13.04.2021 № 7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 пункта 4 протокола заседания Межведомственной комиссии по недопущению возникновения и распространения коронавирусной инфекции на территории Республики Казахстан от 14 сентября 2020 года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6 апреля 2020 года № ҚР ДСМ-29/2020, Министра торговли и интеграции Республики Казахстан от 6 апреля 2020 года № 68-НҚ, Министра национальной экономики Республики Казахстан от 7 апреля 2020 года № 26 "Об утверждении предельной цены на медицинские маски", (зарегистрированный в Реестре государственной регистрации нормативных правовых актов под № 20334, опубликованный 10 апреля 2020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предельную розничную цену для одноразовых трехслойных медицинских масок в размере 60 тенге за единицу.".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лекарственной политики Министерства здравоохранения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__________Р. Даленов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__________А. Асқарұлы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__________М.Шоранов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