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a0c2" w14:textId="ec7a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сети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октября 2020 года № ҚР ДСМ - 133/2020. Зарегистрирован в Министерстве юстиции Республики Казахстан 16 октября 2020 года № 21452.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68)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30.06.2022 </w:t>
      </w:r>
      <w:r>
        <w:rPr>
          <w:rFonts w:ascii="Times New Roman"/>
          <w:b w:val="false"/>
          <w:i w:val="false"/>
          <w:color w:val="000000"/>
          <w:sz w:val="28"/>
        </w:rPr>
        <w:t>№ ҚР ДСМ-59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норматив сети организаций здравоохранения (далее - государственный норматив)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ДСМ-133/2020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сети организаций здравоохранения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норматив – в редакции приказа Министра здравоохранения РК от 30.06.2022 </w:t>
      </w:r>
      <w:r>
        <w:rPr>
          <w:rFonts w:ascii="Times New Roman"/>
          <w:b w:val="false"/>
          <w:i w:val="false"/>
          <w:color w:val="ff0000"/>
          <w:sz w:val="28"/>
        </w:rPr>
        <w:t>№ ҚР ДСМ-59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районном уровне: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медицинскую помощь в амбулаторных условиях: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пункт, создаваемый в каждом населенном пункте (сельском округе) с численностью населения от 50 (пятьдесят) до 500 (пятьсот) человек*;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человек**;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населенном пункте (сельском округе) с численностью прикрепленного населения от 1500 (одна тысяча пятьсот) до 5 000 (пять тысяч) человек***;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населенном пункте (сельском округе) с численностью прикрепленного населения от 5 000 (пять тысяч) до 30 000 (тридцать тысяч) человек;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поликлиника, создаваемая в районном центре в составе районной или многопрофильной центральной районной больницы;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поликлиника, создаваемая при районной больнице в районе, имеющем сельские населенные пункты с численностью населения от 30 000 (тридцать тысяч) и выше;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медицинскую помощь в стационарных условиях: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больница, создаваемая в районном центре и городах районного значения****;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больница, создаваемая в районе, имеющем сельские населенные пункты с численностью населения от 30 000 (тридцать тысяч) и выше;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центральная районная больница, создаваемая на базе существующей районной больницы для обслуживания населения близлежащих районов, в своем составе имеющая инсультный центр и (или) центр чрескожного коронарного вмешательства, перинатальный центр или родильное отделение, отделения травматологии, хирургии и медицинской реабилитации*****;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реабилитация, паллиативная помощь, сестринский уход организуются в форме структурного подразделения (койки) районной или многопрофильной центральной районной больницы;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районах организация, осуществляющая деятельность в сфере патологической анатомии (цитопатологии), создается как централизованное патологоанатомическое отделение в структуре районной или многопрофильной центральной районной больницы;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скорая медицинская помощь организовывается в форме структурного подразделения областной станции скорой медицинской помощи;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национального центра экспертизы, создаваемые на районном уровне;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противочумных станций, создаваемые в природных очагах инфекционных заболеваний;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организациях.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городском уровне: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медицинскую помощь в амбулаторных условиях: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городах в пределах зоны территориального обслуживания с численностью прикрепленного населения от 1 500 (одна тысяча пятьсот) до 10 000 (десять тысяч) человек;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10 000 (десять тысяч) до 30 000 (тридцать тысяч) человек;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30 000 (тридцать тысяч) человек, но не менее одной ГП;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60 000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поликлиника, создаваемая в городах республиканского значения и столице;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больницы или городской поликлиники (одна на 200 000 (двести тысяч) населения) в городах республиканского значения и столице;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центр здоровья;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медицинскую помощь в стационарных условиях: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больница, создаваемая в городах с населением менее 100 000 (сто тысяч) человек;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больница, создаваемая в городах республиканского значения, столице и в городах, для обслуживания населения близлежащих районов с численностью обслуживаемого населения более 100 000 (сто тысяч) человек;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детская больница, создаваемая в городах с населением более 300 000 (триста тысяч) человек, в городах республиканского значения и столице;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здоровья, создаваемый в городах республиканского значения и столице;</w:t>
      </w:r>
    </w:p>
    <w:bookmarkEnd w:id="42"/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фтизиопульмонологии, создаваемый в городах республиканского значения и столице;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онкологический центр, создаваемый в городах республиканского значения и столице, за исключением онкологических центров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больница, создаваемая в городах и (или) инфекционное отделение, организуемое при многопрофильной городской больнице;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центр, родильный дом, создаваемые в городах и (или) перинатальный центр, родильное отделение, организуемые при многопрофильной городской больнице;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станция скорой медицинской помощи, создаваемая в городах республиканского значения и столице. 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за исключением городов республиканского значения и столицы, создается как структурное подразделение областной станции скорой медицинской помощи;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здравоохранения, осуществляющие деятельность в сфере службы крови, создаются в городах с населением более 300 000 (триста тысяч) человек, в городах республиканского значения и столице, при отсутствии в них республиканских организаций здравоохранения, осуществляющих деятельность в сфере службы крови;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здравоохранения, осуществляющие деятельность в сфере патологической анатомии (цитопатологии), создаваемые в городах республиканского значения и столице, а также в городах с численностью населения более 300 000 (триста тысяч) человек. В городах с численностью населения менее 300 000 (триста тысяч) создается как централизованное патологоанатомическое отделение в структуре городской или многопрофильной центральной районной больницы;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ВИЧ-инфекции, создаваемые в городах республиканского значения и столице;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в городах республиканского значения и столице;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в городах, в городах республиканского значения и столице;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57"/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экспертизы, создаваемый в столице, со структурными подразделениями в городах;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городах республиканского значения;</w:t>
      </w:r>
    </w:p>
    <w:bookmarkEnd w:id="59"/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противочумные станции, создаваемые в природных очагах инфекционных заболеваний.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областном уровне: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медицинскую помощь в амбулаторных условиях: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областной больницы или городской поликлиники (одна на 200 000 (двести тысяч) населения);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центр здоровья;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медицинскую помощь в стационарных условиях: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больница, создаваемая в областном центре;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фтизиопульмонологии, создаваемый в областном центре;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онкологический центр, создаваемый в областном центре, за исключением онкологических центров,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больница, создаваемая в областном центре и (или) инфекционное отделение, организуемое при многопрофильной областной больнице;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центр, родильный дом, создаваемые в областном центре и (или) перинатальный центр, родильное отделение, организуемые при многопрофильной областной больнице;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областная станция скорой медицинской помощи, включающая отделение медицинской авиации;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осуществляющие деятельность в сфере службы крови;</w:t>
      </w:r>
    </w:p>
    <w:bookmarkEnd w:id="78"/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осуществляющие деятельность патологической анатомии (цитопатологии);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ВИЧ-инфекции;</w:t>
      </w:r>
    </w:p>
    <w:bookmarkEnd w:id="80"/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на областном уровне;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на областном уровне;</w:t>
      </w:r>
    </w:p>
    <w:bookmarkEnd w:id="82"/>
    <w:bookmarkStart w:name="z1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83"/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Национального центра экспертизы, создаваемые на областном уровне (в областных центрах).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 Республики Казахстан "О здоровье народа и системе здравоохранения" (далее – Кодекс).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населенном пункте с численностью населения менее 50 (пятьдесят) человек медицинская помощь населению оказывается медицинским работником на дому. 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5 000 (пять тысяч) человек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90"/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С учетом потребности населения, показателей заболеваемости и смертности по нозологическим формам, штатов возможно открытие других профильных отделений и (или) с развертыванием коек по соответствующему профилю в составе терапевтического, педиатрического и (или) хирургического отделения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государственный норматив сети организаций здравоохранения устанавливает норматив сети организаций здравоохранения Республики Казахстан,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и обеспечивает минимальный социальный стандарт "Обеспечение доступности услуг здравоохранения населению"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2021 года № ҚР ДСМ-26 "Об утверждении минимальных социальных стандартов в сфере здравоохранения" (зарегистрирован в Реестре государственной регистрации нормативных правовых актов под № 22482).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- 133/2020</w:t>
            </w:r>
          </w:p>
        </w:tc>
      </w:tr>
    </w:tbl>
    <w:bookmarkStart w:name="z8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Государственном реестре нормативных правовых актов Республики Казахстан под № 11231, опубликован 19 июня 2015 года в информационно-правовой системе "Әділет").</w:t>
      </w:r>
    </w:p>
    <w:bookmarkEnd w:id="94"/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2017 года № 882 "О внесении изменения в приказ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Государственном реестре нормативных правовых актов Республики Казахстан под № 16087, опубликован 27 декабря 2017 года в Эталонном контрольном банке нормативных правовых актов Республики Казахстан в электронном виде).</w:t>
      </w:r>
    </w:p>
    <w:bookmarkEnd w:id="95"/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декабря 2018 года № ҚР ДСМ-39 "О внесении изменений и дополнений в некоторые приказы Министерства здравоохранения Республики Казахстан" (зарегистрирован в Государственном реестре нормативных правовых актов Республики Казахстан под № 17965, опубликован 3 января 2019 года в Эталонном контрольном банке нормативных правовых актов Республики Казахстан в электронном виде).</w:t>
      </w:r>
    </w:p>
    <w:bookmarkEnd w:id="96"/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2019 года № ҚР ДСМ-137 "О внесении изменений в приказ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Государственном реестре нормативных правовых актов Республики Казахстан под № 19537, опубликован 6 ноября 2019 года в Эталонном контрольном банке нормативных правовых актов Республики Казахстан в электронном виде).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