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b48b" w14:textId="951b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13 октября 2020 года № 704 и Министра национальной экономики Республики Казахстан от 13 октября 2020 года № 78. Зарегистрирован в Министерстве юстиции Республики Казахстан 16 октября 2020 года № 21447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 (зарегистрирован в Реестре государственной регистрации нормативных правовых актов № 17655, опубликован 7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Субъективных 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по государственному контролю за охранной деятельностью,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0155"/>
        <w:gridCol w:w="660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9831"/>
        <w:gridCol w:w="550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9521"/>
        <w:gridCol w:w="619"/>
      </w:tblGrid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9831"/>
        <w:gridCol w:w="550"/>
      </w:tblGrid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Субъективных 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утвержденных указанным приказом: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1287"/>
        <w:gridCol w:w="312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учредителей (участников), руководителей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филиалов,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944"/>
        <w:gridCol w:w="302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учредителей (участников), руководителей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филиалов,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Субъективных 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по государственному контролю за деятельностью по монтажу, наладке и техническому обслуживанию средств охранной сигнализации, утвержденных указанным приказом: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10002"/>
        <w:gridCol w:w="707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субъекта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10002"/>
        <w:gridCol w:w="707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субъекта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0235"/>
        <w:gridCol w:w="460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9335"/>
        <w:gridCol w:w="660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субъекта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5"/>
        <w:gridCol w:w="9335"/>
        <w:gridCol w:w="660"/>
      </w:tblGrid>
      <w:tr>
        <w:trPr>
          <w:trHeight w:val="30" w:hRule="atLeast"/>
        </w:trPr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субъекта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0235"/>
        <w:gridCol w:w="460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контролю за охранной деятельностью, утвержденным указанным приказом: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9648"/>
        <w:gridCol w:w="310"/>
        <w:gridCol w:w="310"/>
        <w:gridCol w:w="311"/>
        <w:gridCol w:w="311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частной охранной организации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9419"/>
        <w:gridCol w:w="260"/>
        <w:gridCol w:w="261"/>
        <w:gridCol w:w="261"/>
        <w:gridCol w:w="261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частной охранной организации, занимающих должности охранников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контролю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утвержденным указанным приказом: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1014"/>
        <w:gridCol w:w="150"/>
        <w:gridCol w:w="150"/>
        <w:gridCol w:w="151"/>
        <w:gridCol w:w="151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учредителей (участников), руководителей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(далее – СУЦ) и их филиалов,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контролю за деятельностью по монтажу, наладке и техническому обслуживанию средств охранной сигнализации, утвержденным указанным приказом: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9467"/>
        <w:gridCol w:w="331"/>
        <w:gridCol w:w="331"/>
        <w:gridCol w:w="332"/>
        <w:gridCol w:w="332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субъекта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9467"/>
        <w:gridCol w:w="331"/>
        <w:gridCol w:w="331"/>
        <w:gridCol w:w="332"/>
        <w:gridCol w:w="332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работников субъекта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9874"/>
        <w:gridCol w:w="219"/>
        <w:gridCol w:w="219"/>
        <w:gridCol w:w="220"/>
        <w:gridCol w:w="220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физического лица, осуществляющего деятельность по монтажу, наладке и техническому обслуживанию средств охранной сигнализации медицинского документа, подтверждающего факт отсутствия на учете в организациях, оказывающих медицинскую помощь в области психического здоровья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7"/>
        <w:gridCol w:w="4253"/>
      </w:tblGrid>
      <w:tr>
        <w:trPr>
          <w:trHeight w:val="30" w:hRule="atLeast"/>
        </w:trPr>
        <w:tc>
          <w:tcPr>
            <w:tcW w:w="7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